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ff062" w14:textId="e7ff0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Комплексного плана социально-экономического развития населенных пунктов, прилегающих к городу Астане, на 2011 - 2014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ноября 2010 года № 1294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решения проблем социально-экономического развития населенных пунктов, прилегающих к городу Астане,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Комплексный 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социально-экономического развития населенных пунктов, прилегающих к городу Астане, на 2011 - 2014 годы (далее - План).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Центральным исполнительным органам Республики Казахстан и местным исполнительным органам Акмолинской области обеспечить своевременное выполнение мероприятий, предусмотренных Планом, и по итогам полугодия, не позднее 20 января и 20 июля, представлять информацию о ходе их реализации в Министерство экономического развития и торговли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экономического развития и торговли Республики Казахстан по итогам полугодия, не позднее 1 февраля и 1 августа, представлять в Правительство Республики Казахстан сводную информацию о ходе реализации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Канцелярию Премьер-Министра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ноября 2010 года № 1294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 Комплексный план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социально-экономического развития населенных пунктов,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прилегающих к городу Астане, на 2011 – 2014 годы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Комплексный план в редакции постановления Правительства РК от 24.09.2013 </w:t>
      </w:r>
      <w:r>
        <w:rPr>
          <w:rFonts w:ascii="Times New Roman"/>
          <w:b w:val="false"/>
          <w:i w:val="false"/>
          <w:color w:val="ff0000"/>
          <w:sz w:val="28"/>
        </w:rPr>
        <w:t>№ 999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2"/>
        <w:gridCol w:w="4999"/>
        <w:gridCol w:w="1450"/>
        <w:gridCol w:w="1908"/>
        <w:gridCol w:w="1571"/>
        <w:gridCol w:w="1751"/>
        <w:gridCol w:w="1869"/>
      </w:tblGrid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мероприятия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Ответственные за исполнение (реализацию)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 (реализации)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Предполагаемые расходы (млн. тенге)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финансирования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Разработка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пригородной зоне города Астаны</w:t>
            </w:r>
          </w:p>
        </w:tc>
      </w:tr>
      <w:tr>
        <w:trPr>
          <w:trHeight w:val="12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Внести изменения в генеральные планы и (или) проекты детальной планировки 8 населенных пунктов (Акмол, Каражар, Караоткель, Коянды, Софиевка, Талапкер Целиноградского района, Жалтырколь, Костомар Аршалынского района Акмолинской области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квартал 2013 года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 – 20,0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 и утвердить генеральный план села Кабанбай батыра Целиноградского района Акмолинской области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 – 19,0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 и утвердить генеральный план села Максимовка Целиноградского района Акмолинской области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 – 15,2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94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 и утвердить генеральный план села Разъезд 96 Целиноградского района Акмолинской области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 – 4,8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Решение инфраструктурных проблем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Водоснабжение и водоотведение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 поисково-разведочные работы по подтверждению запасов подземных вод сел Каражар, Караоткель, Коянды, Разъезд 96, Тайтобе, Талапкер, Кажымукан Целиноградского района Акмолинской области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МРР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  2012 года – июль 2013 года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 – 98,3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 – 15,7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 подгруппа (села: 1. Косшы, 2. Караоткел, 3. Коянды, 4. Талапкер, 5. Кабанбай батыр Целиноградский район; аулы: 1. Акмол Целиноградский район, 2. Жибек жолы Аршалынский район)</w:t>
            </w:r>
          </w:p>
        </w:tc>
      </w:tr>
      <w:tr>
        <w:trPr>
          <w:trHeight w:val="27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 капитальный ремонт систем водоснабжения и канализации аула Акмол Целиноградского района Акмолинской области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МЭРТ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2011 года – июль 2012 года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 – 301,2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64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Реконструировать магистральные сети водовода от с. Оразак до ст.3 подъема а. Акмол Целиноградского района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МРР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МРР, 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2011 года – 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 – 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 – 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 – 668,2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Реконструировать систему водоснабжения и канализации в районе новой застройки (микрорайон 1, 2, 3, 4) а. Акмол Целиноградского района Акмолинской области 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МРР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МРР, 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2012 года – июль 2014 года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 – 135,0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 – 461,7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 – 148,9*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 – 297,0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 – 76,8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Реконструировать сети водоснабжения в селе Кабанбай батыра Целиноградского района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провести корректировку проектно-сметной документации на 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реконструировать сети водоснабжения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МРР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МРР, 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2011 года – июль 2014 года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 – 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 – 108,0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 – 646,8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Реконструировать сети водоснабжения в селе Караоткель Целиноградского района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разработать проектно-сметную документацию на 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реконструировать сети водоснабжения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МРР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МРР, 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2012 года – июль 2014 года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 – 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 – 76,6*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 –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2014 г. – 289,8*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Реконструировать сети водоснабжения в селе Коянды Целиноградского района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разработать проектно-сметную документацию на 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реконструировать сети водоснабжения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МРР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МРР, 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2012 - 2014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 – 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 – 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 – 719,8*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Реконструировать сети водоснабжения в с. Талапкер Целиноградского района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разработать проектно-сметную документацию на 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реконструировать сети водоснабжения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МРР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МРР, 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- июль 2014 года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 – 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2014 года – 400,0*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 подгруппа (села: 1. Тайтобе, 2. Разъезд 96, 3. Каражар, 4. Кызылжар, 5. Кажымукан Целиноградский район)</w:t>
            </w:r>
          </w:p>
        </w:tc>
      </w:tr>
      <w:tr>
        <w:trPr>
          <w:trHeight w:val="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Реконструировать сети водоснабжения в с. Разъезд 96 Целиноградского района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разработать проектно-сметную документацию на 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реконструировать сети водоснабжения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МРР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- июль 2014 года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 – 9,0*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2014 года – 45,0*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Реконструировать сети водоснабжения в с. Тайтобе Целиноградского района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разработать проектно-сметную документацию на 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реконструировать сети водоснабжения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МРР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- июль 2014 года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 – 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2014 года – 300,0*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 подгруппа (села: 1. Бозайгыр Шортандинский район, 2. Малотимофеевка,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Софиевка, 4. Максимовка, 5. Шубары Целиноградский район)</w:t>
            </w:r>
          </w:p>
        </w:tc>
      </w:tr>
      <w:tr>
        <w:trPr>
          <w:trHeight w:val="24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Реконструировать сети водоснабжения в селе Максимовка Целиноградского района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провести корректировку проектно-сметной документации на 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реконструировать сети водоснабжения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МРР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МРР, 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2012 года – июль 2014 года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 – 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 – 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 – 365,6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Электроснабжение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 подгруппа (села: 1. Косшы, 2. Караоткель, 3. Коянды, 4. Талапкер, 5. Кабанбай батыр Целиноградский район; аулы: 1. Акмол Целиноградский район, 2. Жибек жолы Аршалынский район)</w:t>
            </w:r>
          </w:p>
        </w:tc>
      </w:tr>
      <w:tr>
        <w:trPr>
          <w:trHeight w:val="57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Построить сети электроснабжения в ауле Акмол Целиноградского района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(новая застройка, микрорайоны 1, 2, 3, 4)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МРР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 – июль 2014 года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 – 265,5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 – 29,5*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Построить сети электроснабжения в селе Жибек Жолы Аршалынского района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разработать проектно-сметную документацию на 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построить сети электроснабжения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МРР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2012 года – июль 2014 года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 – 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2014 года – 870,5*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2014 года – 96,7*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62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Построить сети электроснабжения в селе Кабанбай батыра Целиноградского района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разработать проектно-сметную документацию на 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построить сети электроснабжения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МРР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2013 года – июль 2014 года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 – 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2014 года – 250,0*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Построить сети электроснабжения в селе Караоткель Целиноградского района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разработать проектно-сметную документацию на 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построить сети электроснабжения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МРР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2011 года – июль 2014 года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 – 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 – 732,2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2014 года –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 – 123,7*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6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Построить сети электроснабжения в селе Коянды Целиноградского района Акмолинской области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МРР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2013 года – июль 2014 года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2013 год – 1859,5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 – 1254,2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Построить сети электроснабжения в селе Талапкер Целиноградского района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разработать проектно-сметную документацию на 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построить сети электроснабжения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МРР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2011 года – июль 2014 года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 – 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 –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2014 года – 1947,0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 – 303,4*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 подгруппа (1. Тайтобе, 2. Разъезд 96, 3. Каражар, 4. Кызылжар, 5. Кажымукан Целиноградский район)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Построить сети электроснабжения в селе Кажымукан Целиноградского района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разработать проектно-сметную документацию на 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построить сети электроснабжения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МРР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2012 года – июль 2014 года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 – 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 – 364,8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 – 39,7*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Построить сети электроснабжения в селе Тайтобе Целиноградского района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разработать проектно-сметную документацию на 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построить сети электроснабжения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МРР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2011 года – 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 – 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 – 150,8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 – 16,1*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Построить сети электроснабжения в селе Кызылжар Целиноградского района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разработать проектно-сметную документацию на 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построить сети электроснабжения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МРР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2013 года – июль 2014 года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 – 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2014 года – 219,5*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43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Построить сети электроснабжения в селе Разъезд 96 Целиноградского района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разработать проектно-сметную документацию на 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построить сети электроснабжения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МРР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2013 года – июль 2014 года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 – 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 – 501,1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 подгруппа (села: 1. Бозайгыр Шортандинский район, 2. Малотимофеевка,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Софиевка, 4. Максимовка, 5. Шубары Целиноградский район)</w:t>
            </w:r>
          </w:p>
        </w:tc>
      </w:tr>
      <w:tr>
        <w:trPr>
          <w:trHeight w:val="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Построить сети электроснабжения в селе Максимовка Целиноградского района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разработать проектно-сметную документацию на 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построить сети электроснабжения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МРР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  2012 года – июль 2014 года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 – 41,4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2014 года – 811,3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2014 года – 86,0*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Построить сети электроснабжения в селе Софиевка Целиноградского района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разработать проектно-сметную документацию на 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построить сети электроснабжения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МРР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  2013 года – июль 2014 года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 – 11,5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после 2014 года – 321,6* 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Построить сети электроснабжения в селе Бозайгыр Шортандинского района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разработать проектно-сметную документацию на 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построить сети электроснабжения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МРР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2013 года – июль 2014 года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2013 год – 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2014 года – 614,7*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Построить сети электроснабжения в селе Малотимофеевка Целиноградского района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разработать проектно-сметную документацию на 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построить сети электроснабжения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МРР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  2013 года – июль 2014 года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2013 год – 4,5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2014 года – 93,6*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88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Построить сети электроснабжения в селе Шубары Целиноградского района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разработать проектно-сметную документацию на 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построить сети электроснабжения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МРР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  2011 года – июль 2014 года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 – 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 – 31,3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 – 2,7*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Построить сети электроснабжения в селе Кызылсуат Целиноградского района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разработать проектно-сметную документацию на 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построить сети электроснабжения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МРР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2013 года – июль 2014 года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 – 12,9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2014 года – 302,7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10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Теплоснабжение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 подгруппа (села: 1. Косшы, 2. Караоткель, 3. Коянды, 4. Талапкер,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Кабанбай батыр Целиноградский район;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аулы: 1. Акмол Целиноградский район, 2. Жибек жолы Аршалынский район)</w:t>
            </w:r>
          </w:p>
        </w:tc>
      </w:tr>
      <w:tr>
        <w:trPr>
          <w:trHeight w:val="45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систем теплоснабжения а. Акмол Целиноградского района Акмолинской области. Котельная.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МРР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МРР, аким 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2011 года – июль 2014 года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 – 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 –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 – 190,8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 – 148,6*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64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системы теплоснабжения а.Акмол Целиноградского района Акмолинской области (2 очередь). Тепловые сети.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МРР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МРР, аким 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2012 года – июль 2014 года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 –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 – 121,4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 – 13,4*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Транспортные коммуникации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 подгруппа (села: 1. Косшы, 2. Караоткель, 3. Коянды,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Талапкер, 5. Кабанбай батыр Целиноградский район;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аулы: 1. Акмол Целиноградский район, 2. Жибек жолы Аршалынский район)</w:t>
            </w:r>
          </w:p>
        </w:tc>
      </w:tr>
      <w:tr>
        <w:trPr>
          <w:trHeight w:val="9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Произвести средний ремонт улично-дорожной сети  протяженностью 25 км аула Акмол Целиноградского района Акмолинской области (действующие внутрипоселковые дороги)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МРР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области, МТК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2012 года – июль 2013 года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 – 223,4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 – 25,7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Построить улично-дорожные сети аула Акмол Целиноградского района Акмолинской области (новая застройка)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разработать проектно-сметную документацию на 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построить улично-дорожную сеть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МРР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области, МТК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2011 года – июль 2014 года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 – 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 –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2014 года – 2149,2*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 – 294,3*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местный бюджет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Произвести ремонт улично-дорожной сети аула Жибек жолы Аршалынского района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разработать проектно-сметную документацию на 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произвести ремонт улично-дорожной сети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МРР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области, МТК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2011 года – июль 2013 года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 – 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 –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 – 105,5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102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Произвести ремонт улично-дорожной сети села Кабанбай батыра Целиноградского района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разработать проектно-сметную документацию на 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произвести ремонт улично-дорожной сети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МРР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области, МТК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2011 года – июль 2014 года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год – 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 –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2014 года – 1344,3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87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Произвести ремонт улично-дорожной сети села Караоткель Целиноградского района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а) разработать проектно-сметную документацию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произвести ремонт улично-дорожной сети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МРР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области, МТК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2012 года – июль 2014 года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 – 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 –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2014 года – 410,7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Произвести ремонт улично-дорожной сети села Косшы Целиноградского района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разработать проектно-сметную документацию на 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произвести ремонт улично-дорожной сети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МРР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области, МТК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2011 года – июль 2014 года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 – 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 – 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2014 года – 475,1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9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Произвести ремонт улично-дорожной сети села Коянды Целиноградского района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а) разработать проектно-сметную документацию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произвести ремонт улично-дорожной сети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МРР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области, МТК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2012 года – июль 2013 года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 – 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 – 178,5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 – 95,7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Произвести ремонт улично-дорожной сети села Талапкер Целиноградского района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разработать проектно-сметную документацию на 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произвести ремонт улично-дорожной сети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МРР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области, МТК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2012 года – июль 2014 года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 – 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 –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2014 года – 137,7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 подгруппа (села: 1. Тайтобе, 2. Разъезд 96, 3. Каражар,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Кызылжар, 5. Кажымукан Целиноградский район)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Произвести ремонт улично-дорожной сети села Кажымукан Целиноградского района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а) разработать проектно-сметную документацию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произвести ремонт улично-дорожной сети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МРР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области, МТК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2011 года – июль 2014 года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 – 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 – 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2014 года – 1 232,0*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21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Произвести ремонт улично-дорожной сети села Каражар Целиноградского района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разработать проектно-сметную документацию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произвести ремонт улично-дорожной сети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МРР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области, МТК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2012 года – июль 2014 года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 – 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 – 130,6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Произвести ремонт улично-дорожной сети села Кызылжар Целиноградского района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разработать проектно-сметную документацию на 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произвести ремонт улично-дорожной сети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МРР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области, МТК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2012 года – июль 2014 года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 – 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 – 74,9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114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Произвести ремонт улично-дорожной сети села Разъезд 96 Целиноградского района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разработать проектно-сметную документацию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произвести ремонт улично-дорожной сети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МРР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области, МТК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2012 года – июль 2013 года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 – 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 – 241,6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190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Произвести ремонт улично-дорожной сети села Тайтобе Целиноградского района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а) разработать проектно-сметную документацию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б) произвести ремонт улично-дорожной сети 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МРР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области, МТК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2012 года – июль 2014 года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 – 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 – 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2014 года – 212,9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 подгруппа (села: 1. Бозайгыр Шортандинский район, 2. Малотимофеевка,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Софиевка, 4. Максимовка, 5. Шубары Целиноградский район)</w:t>
            </w:r>
          </w:p>
        </w:tc>
      </w:tr>
      <w:tr>
        <w:trPr>
          <w:trHeight w:val="11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Произвести ремонт улично-дорожной сети села Максимовка Целиноградского района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разработать проектно-сметную документацию на 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б) произвести ремонт улично-дорожной сети 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МРР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области, МТК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2012 года – июль 2014 года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 – 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 – 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2014 года – 198,8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Произвести ремонт улично-дорожной сети села Малотимофеевка Целиноградского района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разработать проектно-сметную документацию на 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б) произвести ремонт улично-дорожной сети 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МРР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области, МТК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2012 года – июль 2014 года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 – 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2014 года – 210,0*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 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16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Произвести ремонт улично-дорожной сети села Софиевка Целиноградского района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разработать проектно-сметную документацию на 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произвести ремонт улично-дорожной сети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МРР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области, МТК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2012 года – июль 2014 года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 – 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 –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2014 года – 275,1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Произвести ремонт улично-дорожной сети села Шубары Целиноградского района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разработать проектно-сметную документацию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б) произвести ремонт улично-дорожной сети 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МРР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области, МТК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  2011 года – июль 2014 года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 – 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 – 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2014 года – 594,8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42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Произвести ремонт улично-дорожной сети села Бозайгыр Шортандинского района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а) разработать проектно-сметную документацию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б) произвести ремонт улично-дорожной сети 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МРР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2011 года – июль 2014 года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 – 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 – 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 – 61,8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 – 89,3*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 подгруппа (села: 1. Кызылсуат Целиноградский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Костомар Аршалынский район, 3. Жалтырколь Аршалынский район)</w:t>
            </w:r>
          </w:p>
        </w:tc>
      </w:tr>
      <w:tr>
        <w:trPr>
          <w:trHeight w:val="9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Произвести ремонт улично-дорожной сети села Жалтырколь Аршалынского района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а) разработать проектно-сметную документацию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б) произвести ремонт улично-дорожной сети 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МРР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2011 года – июль 2014 года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 – 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 – 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 – 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 – 56,6*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Произвести ремонт улично-дорожной сети села Костомар Аршалынского района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а) разработать проектно-сметную документацию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б) произвести ремонт улично-дорожной сети 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МРР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2011 года – июль 2014 года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 – 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 – 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 – 45,2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 – 59,3*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88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Произвести ремонт улично-дорожной сети села Кызылсуат Целиноградского района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а) разработать проектно-сметную документацию б) произвести ремонт улично-дорожной сети 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МРР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области, МТК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2012 года – июль 2014 года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 – 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 –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2014 года – 107,2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Жилищное строительство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 подгруппа (села: 1. Косшы, 2. Караоткель, 3. Коянды,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Талапкер, 5. Кабанбай батыр Целиноградский район;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аулы: 1. Акмол Целиноградский район, 2. Жибек жолы Аршалынский район)</w:t>
            </w:r>
          </w:p>
        </w:tc>
      </w:tr>
      <w:tr>
        <w:trPr>
          <w:trHeight w:val="45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Построить два 36-ти квартирных жилых дома в ауле Акмол Целиноградского района Акмолинской области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МРР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МРР, 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 2011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2013 года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 – 131,3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 – 212,3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84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Построить инженерно-коммуникационную инфраструктуру села Косшы Целиноградского района Акмолинской области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МРР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МРР, 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2011 года – июль 2013 года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 – 3800,0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 – 2213,2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 – 2425,0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Развитие социальной сферы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 Развитие сети дошкольного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 подгруппа (села: 1. Косшы, 2. Караоткель, 3. Коянды, 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Талапкер, 5. Кабанбай батыр Целиноградский район;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аулы: 1. Акмол Целиноградский район, 2. Жибек жолы Аршалынский район)</w:t>
            </w:r>
          </w:p>
        </w:tc>
      </w:tr>
      <w:tr>
        <w:trPr>
          <w:trHeight w:val="129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Построить детский сад на 140 мест в ауле Жибек жолы Аршалынского района Акмолинской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привязать проект повторного применения к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построить детский сад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МЭРТ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2011 года – июль 2012 года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 – 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 – 280,0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Завершить строительство детского сада на 320 мест в селе Кабанбай батыра Целиноградского района Акмолинской области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МЭРТ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 2011 года, 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 – 370,0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Построить детский сад на 280 мест в селе Косшы  Целиноградского района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привязать проект повторного применения к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построить детский сад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МРР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2011 года – июль 2013 года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 – 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 – 279,9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 – 211,1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Построить детский сад на 280 мест в селе Коянды  Целиноградского района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привязать проект повторного применения к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построить детский сад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МРР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2011 года – июль 2013 года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 – 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 – 281,4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 – 279,8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43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Построить детский сад на 280 мест в селе Талапкер Целиноградского района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привязать проект повторного применения к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построить детский сад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МРР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  2011 года – июль 2013 года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 – 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 – 281,4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 – 223,9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 подгруппа (села: 1. Тайтобе, 2. Разъезд 96, 3. Каражар,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Кызылжар, 5. Кажымукан Целиноградский район)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Построить детский сад на 140 мест в селе Кажымукан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Целиноградского района Акмолинской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а) привязать проект повторного применения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построить детский сад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МРР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2012 года – июль 2014 года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 – 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 – 227,0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 – 141,9*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42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Построить детский сад на 140 мест в селе Разъезд 96 Целиноградского района Акмолинской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привязать проект повторного применения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построить детский сад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МРР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  2011 года – июль 2013 года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 – 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 – 167,1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 – 80,0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9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Построить детский сад на 140 мест в селе Тайтобе Целиноградского района Акмолинской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привязать проект повторного применения к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построить детский сад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МРР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2012 года – июль 2014 года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 – 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 – 227,0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 – 117,9*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8. Развитие сети среднего образования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 подгруппа (села: 1. Косшы, 2. Караоткель, 3. Коянды,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Талапкер 5. Кабанбай батыр Целиноградский район;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аулы: 1. Акмол Целиноградский район, 2. Жибек жолы Аршалынский район)</w:t>
            </w:r>
          </w:p>
        </w:tc>
      </w:tr>
      <w:tr>
        <w:trPr>
          <w:trHeight w:val="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Построить среднюю школу на 1200 ученических мест в селе Караоткель Целиноградского района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привязать проект повторного применения к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построить среднюю школу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МРР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  2011 года – июль 2013 года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 – 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 –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 – 665,4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 – 798,4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Построить среднюю школу на 1200 ученических мест в селе Косшы Целиноградского района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привязать проект повторного применения к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построить среднюю школу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МРР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 – 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 – 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 –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 – 665,2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 – 548,7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82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Построить среднюю школу на 900 ученических мест в селе Коянды Целиноградского района Акмолинской области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МЭРТ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 – июль 2012 года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 – 637,4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 – 328,2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88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Построить среднюю школу на 900 ученических мест в селе Талапкер Целиноградского района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привязать проект повторного применения к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б) построить среднюю школу 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МЭРТ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 – июль 2012 года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 – 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 –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 – 886,3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 подгруппа (села: 1. Тайтобе, 2. Разъезд 96, 3. Каражар,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Кызылжар, 5. Кажымукан Целиноградский район)</w:t>
            </w:r>
          </w:p>
        </w:tc>
      </w:tr>
      <w:tr>
        <w:trPr>
          <w:trHeight w:val="88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Построить среднюю школу на 300 ученических мест в селе Тайтобе Целиноградского района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привязать проект повторного применения к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построить среднюю школу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МРР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 – 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 – 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 – 102,7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 – 167,2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2014 года – 489,6*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43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Построить среднюю школу на 300 ученических мест в селе Разъезд 96 Целиноградского района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привязать проект повторного применения к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построить среднюю школу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МРР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 – 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 – 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 – 248,8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 – 299,4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43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Построить среднюю школу на 300 ученических мест в селе Максимовка Целиноградского района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привязать проект повторного применения к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построить среднюю школу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МРР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 – июль 2014 года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 – 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2014 года – 843,9*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9. Развитие системы здравоохранения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 подгруппа (села: 1. Косшы, 2. Караоткeль, 3. Коянды.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Талапкер, 5. Кабанбай батыр Целиноградский район;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аулы: 1. Акмол Целиноградский район, 2. Жибек жолы Аршалынский район)</w:t>
            </w:r>
          </w:p>
        </w:tc>
      </w:tr>
      <w:tr>
        <w:trPr>
          <w:trHeight w:val="163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Построить районную поликлинику на 250 посещений в смену в ауле Акмол Целиноградского района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разработать проектно-сметную документацию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построить поликлинику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МРР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МЗ, 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 – 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 – 17,5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 –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 – 1085,7*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Построить врачебную амбулаторию в селе Кабанбай батыра Целиноградского района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привязать проект повторного применения к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построить врачебную амбулаторию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МРР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МЗ, 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- 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 – 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 – 33,7*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 – 88,3*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Построить врачебную амбулаторию в селе Косшы Целиноградского района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привязать проект повторного применения к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построить врачебную амбулаторию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МРР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МЗ, 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 – 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 - 3,8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 – 33,7*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 – 87,5*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Построить фельдшерско-акушерский пункт в селе Коянды Целиноградского района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привязать проект повторного применения к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построить фельдшерско-акушерский пункт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МРР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2013 года – июль 2014 года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 – 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 – 70,0*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Построить врачебную амбулаторию в селе Талапкер Целиноградского района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привязать проект повторного применения к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б) построить врачебную амбулаторию 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МРР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МЗ, 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2013 года – июль 2014 года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 – 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 – 33,7*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 – 88,3*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 подгруппа (села: 1. Тайтобе, 2. Разъезд 96, 3. Каражар,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Кызылжар, 5. Кажымукан Целиноградский район)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Построить медицинский пункт в селе Кажымукан Целиноградского района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привязать проект повторного применения к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построить медицинский пункт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МРР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2012 года – июль 2013 года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 - 1,0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 – 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 – 34,7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Построить медицинский пункт в селе Каражар Целиноградского района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привязать проект повторного применения к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построить медицинский пункт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МРР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2012 года – июль 2013 года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 – 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 – 53,6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9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Построить медицинский пункт в селе Тайтобе Целиноградского района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привязать проект повторного применения к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б) построить медицинский пункт 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МРР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2013 года – июль 2014 года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 – 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 – 50,2*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Построить медицинский пункт в селе Кызылжар Целиноградского района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привязать проект повторного применения к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б) построить медицинский пункт 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МРР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2012 года – июль 2013 года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 – 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 – 49,9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Построить медицинский пункт в селе Разъезд 96 Целиноградского района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привязать проект повторного применения к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б) построить медицинский пункт 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МРР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2012 года – июль 2014 года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 – 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 – 48,8*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 подгруппа (села: 1. Бозайгыр Шортандинский район, 2. Малотимофеевка,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Софиевка, 4. Максимовка, 5. Шубары Целиноградский район)</w:t>
            </w:r>
          </w:p>
        </w:tc>
      </w:tr>
      <w:tr>
        <w:trPr>
          <w:trHeight w:val="207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Построить врачебную амбулаторию в селе Бозайгыр Шортандинского района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привязать проект повторного применения к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построить врачебную амбулаторию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МРР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МЗ, 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2013 года – июль 2014 года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год – 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 – 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 – 67,5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 – 7,5*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Построить медицинский пункт в селе Малотимофеевка Целиноградского района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привязать проект повторного применения к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б) построить медицинский пункт 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МРР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  2013 года – июль 2014 года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 – 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 – 50,3*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Построить медицинский пункт в селе Шубары Целиноградского района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привязать проект повторного применения к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б) построить медицинский пункт 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МРР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2013 года – июль 2014 года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 – 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 – 50,3*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 подгруппа (села: 1. Кызылсуат Целиноградский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Костомар, 3. Жалтырколь Аршалынский район)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Построить фельдшерско-акушерский пункт в селе Костомар Аршалынского района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привязать проект повторного применения к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построить фельдшерско-акушерский пункт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МРР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- 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 – 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 – 70,0*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84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Построить медицинский пункт в селе Жалтырколь Аршалынского района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привязать проект повторного применения к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построить медицинский пункт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МРР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 – 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 – 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 – 48,9*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Построить медицинский пункт в селе Кызылсуат Целиноградского района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привязать проект повторного применения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построить медицинский пункт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МРР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- 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 – 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 – 50,2*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10. Прочее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 подгруппа (села: 1. Косшы, 2. Караоткель, 3. Коянды,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Талапкер, 5. Кабанбай батыр Целиноградский район;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аулы: 1. Акмол Целиноградский район, 2. Жибек жолы Аршалынский район)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Построить административное здание для обеспечения функционирования местных исполнительных органов в ауле Акмол Целиноградского района 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МРР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  2013 года – июль 2014 года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2013 год – 100,0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 – 300,0*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"/>
        <w:gridCol w:w="4837"/>
        <w:gridCol w:w="4266"/>
        <w:gridCol w:w="44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Потребность в бюджетных ресурсах:</w:t>
            </w:r>
          </w:p>
        </w:tc>
      </w:tr>
      <w:tr>
        <w:trPr>
          <w:trHeight w:val="30" w:hRule="atLeast"/>
        </w:trPr>
        <w:tc>
          <w:tcPr>
            <w:tcW w:w="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6 096,2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8 585,0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11 153,7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7 514,0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2014 года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14 952,2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48 301,1</w:t>
            </w:r>
          </w:p>
        </w:tc>
      </w:tr>
      <w:tr>
        <w:trPr>
          <w:trHeight w:val="30" w:hRule="atLeast"/>
        </w:trPr>
        <w:tc>
          <w:tcPr>
            <w:tcW w:w="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1 177,8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1 311,9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2014 года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5 333,8</w:t>
            </w:r>
          </w:p>
        </w:tc>
      </w:tr>
      <w:tr>
        <w:trPr>
          <w:trHeight w:val="30" w:hRule="atLeast"/>
        </w:trPr>
        <w:tc>
          <w:tcPr>
            <w:tcW w:w="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средства, всего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6 692,6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9 762,8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12 465,6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9 579,0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2014 года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15 134,9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53 634,9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Примечание: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 - Министерство образования и 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МЗ - Министерство здравоохранения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МИНТ - Министерство индустрии и новых технологий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МТК - Министерство транспорта и коммуникаций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МРР – Министерство регионального развития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МЭРТ – Министерство экономического развития и торговли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объемы расходов по мероприятиям, финансируемым за счет средств республиканского и местного бюджетов, будут уточняться при формировании и уточнении республиканского и местного бюджетов на соответствующий плановый период в соответствии с утвержденной проектно-сметной документацией.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