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c9d7" w14:textId="75ec9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трансформаторной подстанции № 3099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февраля 2010 года №
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в коммунальную собственность города Астаны трансформаторную подстанцию № 3099, расположенную по адресу: город Астана, улица Мирзояна, дом 23/1, стоимостью 14187000 (четырнадцать миллионов сто восемьдесят семь тысяч) тенге, находящуюся на балансе государственного учреждения "Межрегиональный департамент государственного имущества и приватизации "Сарыарқа" Комитета государственного имущества и приватизации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города Астаны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осуществить необходимые организационные мероприятия, вытекающие из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