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deb8" w14:textId="393d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марта 2010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2010 года № 162 "О Плане законопроектных работ Правительства Республики Казахстан на 2010 год"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2010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