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2b39" w14:textId="6402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2010 - 2012 годы»,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8265600 (восемь миллионов двести шестьдесят пять тысяч шестьсот) тенге для поощрения членов национальных сборных команд Республики Казахстан за достижение высоких результатов на I Юношеских Олимпийских играх 2010 года в Сингапуре (Сингапур),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1284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Размеры поощрений членам национальных сборных команд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Казахстан за высокие результаты на I Юношеских Олимпийских игр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2010 года в Сингапуре (Сингапур)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35"/>
        <w:gridCol w:w="2341"/>
        <w:gridCol w:w="1980"/>
        <w:gridCol w:w="3645"/>
        <w:gridCol w:w="2001"/>
        <w:gridCol w:w="2483"/>
      </w:tblGrid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I 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 играх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Сингапуре (Сингапур)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кг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 Жумасеитович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кг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Жаппаркул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Жазира Абдрахмановна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кг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Чиншанло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Зульфия Салахаровна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Таеквондо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кг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Камбарович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кг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Баймаганбетов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 Бекболатович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кг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Серикович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2179"/>
        <w:gridCol w:w="2342"/>
        <w:gridCol w:w="2456"/>
        <w:gridCol w:w="2403"/>
      </w:tblGrid>
      <w:tr>
        <w:trPr>
          <w:trHeight w:val="30" w:hRule="atLeast"/>
        </w:trPr>
        <w:tc>
          <w:tcPr>
            <w:tcW w:w="4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 призеров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Юношеских Олимпийских играх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Сингапуре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(Сингапур)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долларах*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Казыкеевич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2214000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Рахманович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2214000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 Виктор Геннадьевич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1180800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Икрамханович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1180800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Коныспек Каримович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 Евгений Леонидович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курс доллара по состоянию на - 29.10.2010 г. составляет 147,6 тг.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