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2644" w14:textId="1552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2010 года № 1280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2010 год на исполнение обязательств по решениям судов, 3221646 тенге (три миллиона двести двадцать одна тысяча шестьсот сорок шесть) тенге для исполнения судебных актов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причинившим вред, принять меры по возмещению средств, отвлеченных из резерва Правительства Республики Казахстан,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2010 года № 1280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судебных актов, подлежащих исполнению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873"/>
        <w:gridCol w:w="3173"/>
        <w:gridCol w:w="2873"/>
        <w:gridCol w:w="22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дата решения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Истец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от 12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июня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августа 2010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октября 2010 года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Карамурзиев Т.Т.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1 858 973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суда № 2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 от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2009 года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Саракун С.И.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района имени Габита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Мусрепова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октября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2009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коллегии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административным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октября 2010 года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Горбаченко В.В.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января 2004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февраля 2005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октября 2010 года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Тлегенов Ж.С.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362 662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3221635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сумма: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3221646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