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8563" w14:textId="e448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февраля 2008 года № 108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2010 года № 1273. Утратило силу постановлением Правительства Республики Казахстан от 11 мая 2018 года № 256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11.05.2018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февраля 2008 года № 108 "О возмещении государственным служащим расходов на служебные заграничные командировки за счет средств республиканского и местных бюджетов" (САПП Республики Казахстан, 2008 г., № 5, ст. 60)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возмещения работникам, находящимся в краткосрочных командировках за границей, расходов по найму жилого помещения (в сутки на одного человека):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для должностных лиц,         по фактическим затратам,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указанных в подпункте 1)           в том числе расходы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 настоящего                бронированию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для должностных лиц,         по стоимости одноместного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указанных в подпункте 2)           гостиничного номера по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1 настоящего                классификации - люкс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постановления, за исключением,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структурных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органов, назначаемых Президентом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переговорах по вступлению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во Всемирную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торговую организацию (ВТО),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сотрудничества с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безопасности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сотрудничеству в Европе (ОБСЕ);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для депутатов Парламента     по стоимости одноместного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             гостиничного номера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структурных          классификации - полулюкс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акимов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Астаны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переговорах по вступлению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Всемирную торговую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(ВТО), Специального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сотрудничества с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безопасности и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Европе (ОБСЕ);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для должностных лиц          по стоимости одноместного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органов, не        гостиничного номера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перечисленных в абзацах втором,    классификации - стандарт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третьем, четвертом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для лиц, сопровождающих      по фактическим затратам,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государства Республики       том числе расходы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Премьер-Министра        бронированию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Сената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Мажилиса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секретаря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для лиц участвующих в        по согласованию с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составах делегаций Республики      Министром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в международных          Казахстан - по фактическим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мероприятиях, в период             затратам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которых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проживания в отелях превышает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предельные нормы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возмещения расходов по найму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гостиничных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нормы возмещения суточных расходов и предельные нормы возмещения расходов по найму гостиничных номеров работникам, находящимся в краткосрочных командировках за границей в долларах США и евро: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896"/>
        <w:gridCol w:w="1214"/>
        <w:gridCol w:w="894"/>
        <w:gridCol w:w="1532"/>
        <w:gridCol w:w="1214"/>
        <w:gridCol w:w="1532"/>
        <w:gridCol w:w="1214"/>
        <w:gridCol w:w="1215"/>
        <w:gridCol w:w="1215"/>
      </w:tblGrid>
      <w:tr>
        <w:trPr>
          <w:trHeight w:val="30" w:hRule="atLeast"/>
        </w:trPr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гостиничных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полулюкс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Алжирская Народная Демократическая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Антигуа и Барбуда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Багамские острова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Босния и Герцеговина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Бруней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Вануату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Самоа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Республика Уругвай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Герцогство Люксембург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Габонская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Бахрейн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Катар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Кувейт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Доминиканская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Мадагаскар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Сан-Томе и Принсипи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Республика Судан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Социалистическая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Шри-Ланка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Заморские территории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Иорданское Хошимитское Государство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Иракская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Йеменская Арабская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Мавритания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Пакистан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Княжество Андорра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Республика Гайана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Камбоджи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Кампучия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Корейская Народно-Демократическая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Гонконг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Лесото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Княжество Лихтенштейн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Марокко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Непал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Саудовская Аравия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Свазиленд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Тонго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Лаосская Народно-Демократическая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Латвийская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Малави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Мальдивская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Мексиканские Соединенные Штаты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Монако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Монгольская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Мьянма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Республика Конго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Республика Бангладеш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Палау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Объединенная Республика Танзания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Папуа Новая Гвинея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Пуэрто-Рико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Ангола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Барбадос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Бенин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Болгария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Боливия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Ботсвана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Венесуэла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Вьетнам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Гаити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Гамбия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Гана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Гватемала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Гвинея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Гвинея-Бисау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Буркина Фасо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Бурунди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Гибралтар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Гондурас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Гренада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Грузия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Джибути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Заир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Замбия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Зимбабве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Исландия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Кабо-Верди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Камерун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Кения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Кипр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Колумбия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Коста-Рико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Код-д'Ивуар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 г. Сеул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Либерия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Маврикий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Мали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Македония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Мальта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Мозамбик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Намибия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Нигер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Никарагуа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Панама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Парагвай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Перу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Сальвадор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Сенегал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Словения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Суринам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Сьерра Лион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Тринидад и Тобаго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Уганда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Украина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Филиппины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Хорватия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Чад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Эквадор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Руандийская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Великобритании и Северной Ирландии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Сан-Марино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Сейшельские острова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Сент-Люсия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Сирийская Арабская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Соломоновы острова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Сомалийская Демократическая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Нью-Йорк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Султанат Оман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Суверенная Демократическая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Фиджи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Сербия и Черногория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Тайвань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Тоголезская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Тунисская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Исламская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Коморских Островов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Нигерия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Демократическая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Эфиопия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Экваториальная Гвинея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Ямайка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