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8751" w14:textId="7d48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Условий кредитования бюджета Алматинской области на строительство жилого комплекса, строящегося с участием дольщиков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2010 года № 1271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№ 2162 "О реализации Закона Республики Казахстан "О республиканском бюджете на 2010 - 2012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Условия кредитования бюджета Алматинской области на строительство жилого комплекса, строящегося с участием дольщиков.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 Министерству финансов Республики Казахстан, Агентству Республики Казахстан по делам строительства и жилищно-коммунального хозяйства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кредитного договора с акиматом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целевым использованием и своевременным возвратом кредита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Акимату Алматинской области ежеквартально, не позднее 10-го числа месяца, следующего за отчетным периодом, представлять информацию об освоении кредита в Агентство Республики Казахстан по делам строительства и жилищно-коммунального хозяйства и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Агентство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Kазахстан                       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1271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</w:t>
      </w:r>
      <w:r>
        <w:br/>
      </w:r>
      <w:r>
        <w:rPr>
          <w:rFonts w:ascii="Times New Roman"/>
          <w:b/>
          <w:i w:val="false"/>
          <w:color w:val="000000"/>
        </w:rPr>
        <w:t>
кредитования бюджета Алматинской области на строительство</w:t>
      </w:r>
      <w:r>
        <w:br/>
      </w:r>
      <w:r>
        <w:rPr>
          <w:rFonts w:ascii="Times New Roman"/>
          <w:b/>
          <w:i w:val="false"/>
          <w:color w:val="000000"/>
        </w:rPr>
        <w:t>
жилого комплекса, строящегося с участием дольщиков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Акимату Алматинской области (далее - заемщик) в течении десяти календарных дней после принятия маслихатом Алматинской области решения, предусматривающего в областном бюджете на 2010 год соответствующие поступления, представить указанное решение маслихата Алматинской области в Министерство финансов Республики Казахстан (далее - кредитор).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Кредитору в соответствии с законодательством Республики Казахстан после выполнения пункта 1 настоящих Условий предоставить заемщику бюджетный кредит на общую сумму 5700000000 (пять миллиардов семьсот миллионов) тенге (далее - кредит) посредством заключения кредитного договора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22 декабря 2009 года № 2162 "О реализации Закона Республики Казахстан "О республиканском бюджете на 2010 - 2012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следующие основные условия предоставления кредита заемщику: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 предоставляется заемщику в тенге сроком на 10 (десять) лет по нулевой ставке вознаграждения (интереса) на завершение строительства жилого комплекса "Премьера";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период освоения кредита исчисляется с момента перечисления кредита со счета кредитора и заканчивается 25 декабря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Дополнительные условия по предоставлению, погашению и обслуживанию кредита устанавливаются в кредитном договоре.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