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988f" w14:textId="d6d9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комиссии по вопросам осуществления приоритетного права государства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2010 года № 1264. Утратило силу постановлением Правительства Республики Казахстан от 29 декабря 2016 года № 901.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24 июня 2010 года "О недрах и недропользовании"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Межведомственную комиссию по вопросам осуществления приоритетного права государства в составе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Межведомственной комиссии по вопросам осуществления приоритетного права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2010 года № 1264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Межведомственной комиссии по вопросам осуществления</w:t>
      </w:r>
      <w:r>
        <w:br/>
      </w:r>
      <w:r>
        <w:rPr>
          <w:rFonts w:ascii="Times New Roman"/>
          <w:b/>
          <w:i w:val="false"/>
          <w:color w:val="000000"/>
        </w:rPr>
        <w:t>
приоритетного права государства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в редакции постановления Правительства РК от 29.08.2014 </w:t>
      </w:r>
      <w:r>
        <w:rPr>
          <w:rFonts w:ascii="Times New Roman"/>
          <w:b w:val="false"/>
          <w:i w:val="false"/>
          <w:color w:val="ff0000"/>
          <w:sz w:val="28"/>
        </w:rPr>
        <w:t>№ 958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вопросам твердых полезных ископаемых, за исключением угля и урана: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 развитию Республики Казахстан,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по инвестициям и развитию Республики Казахстан,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недропользования Министерства по инвестициям и развитию Республики Казахстан,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Департамента экономической безопасности Комитета национальной безопасности Республики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заведующего Отделом индустриально-инновационного развития Канцелярии Премьер-Министра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акционерного общества «Фонд национального благосостояния «Самрук-Казына»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 вопросам углеводородного сырья, угля и урана: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энергетики Республики Казахстан,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контрактов на недропользование и соглашений о разделе продукции Министерства энергетики Республики Казахстан,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 экономической безопасности Комитета национальной безопасности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заведующего Отделом индустриально-инновационного развития Канцелярии Премьер-Министра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2010 года № 1264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Межведомственной комиссии по вопросам осуществления</w:t>
      </w:r>
      <w:r>
        <w:br/>
      </w:r>
      <w:r>
        <w:rPr>
          <w:rFonts w:ascii="Times New Roman"/>
          <w:b/>
          <w:i w:val="false"/>
          <w:color w:val="000000"/>
        </w:rPr>
        <w:t>
приоритетного права государства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Межведомственная комиссия по вопросам осуществления приоритетного права государства (далее - Комиссия) является консультативно-совещательным органом и осуществляет работу в зависимости от отчуждаемого права недропользования (его части) и (или) объектов, связанных с правом недропользования в отношении твердых полезных ископаемых и в отношении углеводородного сырья.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образована в целях рассмотрения вопросов и выработки рекомендаций о приобретении (отказе от приобретения) государством отчуждаемого права недропользования (его части) и (или) объектов, связанных с правом недропользования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законодательными актами Республики Казахстан, иными нормативными правовыми актами Республики Казахстан, а также настоящим Положением.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 и права Комиссии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Комиссии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рассмотрение обращений об отчуждении права недропользования (его части) и (или) объекта, связанного с правом недропользования, с учетом требований законодательства Республики Казахстан о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выработка предложений по вопросам реализации приоритетного права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функции Комиссии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рассмотрение заявлений недропользователей об отчуждении права недропользования (его части) по контрактам на недропользование;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заявлений лиц об отчуждении принадлежащих им долей участия (пакетов акций) в юридических лицах, обладающих правом недропользования;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заявлений лиц об отчуждении принадлежащих им долей участия (пакетов акций) в юридических лицах, которые имеют возможность прямо и (или) косвенно определять решения и (или) оказывать влияние на принимаемые недропользователем решения, если у данных юридических лиц основная деятельность связана с недропользованием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выработка, обоснование и внесение в соответствующий компетентный орган предложений о приобретении либо об отказе от приобретения государством отчуждаемого объекта, связанного с правом недропользования.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Комиссия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взаимодействовать с центральными исполнительными и другими государственными органами 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приглашать на заседания и заслушивать представителей государственных органов, организаций, должностных лиц и граждан по вопросам, входящим в ее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порядке, установленном законодательством Республики Казахстан, запрашивать и получать от государственных органов, организаций, должностных лиц и граждан материалы, необходимые для осуществления ее функций.</w:t>
      </w:r>
    </w:p>
    <w:bookmarkEnd w:id="10"/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и порядок деятельности Комиссии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Председатель Комиссии руководит ее деятельностью, председательствует на заседаниях, планирует ее работу, осуществляет общий контроль над реализацией ее решений. Во время отсутствия председателя его функции выполняет заместитель.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Каждый член Комиссии, включая председателя Комиссии, несет в соответствии с законодательством Республики Казахстан персональную ответственность за решения, вырабатываемые Комиссией в пределах компетенции государственного органа, который он представляет.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Рабочий орган Комиссии осуществляет организационно-техническое обеспечение работы Комиссии, в том числе готовит предложения по повестке дня заседания Комиссии, необходимые документы, материалы, которые должны быть направлены членам Комиссии за три рабочих дня до проведения заседания Комиссии с приложением проекта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Функции рабочего органа Комиссии осуществляют следующие компетентные органы: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Министерство по инвестициям и развитию Республики Казахстан в части твердых полезных ископаемых, за исключением угля и урана;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Министерство энергетики Республики Казахстан в части углеводородного сырья, угля и урана.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Пунтк 10 в редакции постановления Правительства РК от 29.08.2014 </w:t>
      </w:r>
      <w:r>
        <w:rPr>
          <w:rFonts w:ascii="Times New Roman"/>
          <w:b w:val="false"/>
          <w:i w:val="false"/>
          <w:color w:val="000000"/>
          <w:sz w:val="28"/>
        </w:rPr>
        <w:t>№ 958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Компетентные органы в течение двадцати рабочих дней с даты поступления заявления вносят на рассмотрение Комиссии материалы, необходимые для выработки предложения о приобретении (отказе от приобретения) отчуждаемого права недропользования (его части) и (или) объектов, связанных с правом недропользования.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Подготовку предложений по повестке дня заседания Комиссии и других материалов, необходимых для выработки предложения о приобретении (отказе от приобретения) отчуждаемого права недропользования (его части) и (или) объекта, связанного с правом недропользования осуществляет Секретарь Комиссии соответствующего состава. Подготовленные материалы направляются членам Комиссии в срок не позднее пяти рабочих дней до проведения заседания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Заседания Комиссии проводятся по мере необходимости с учетом сроков рассмотрения материалов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Члены Комиссии принимают участие в их деятельности без права замены.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Заседание Комиссии считается правомочным при участии не менее двух третей от общего числа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Комиссия в течение тридцати рабочих дней с даты получения заявления лица, имеющего намерение произвести отчуждение принадлежащего ему права недропользования (его части) и (или) объекта, связанного с правом недропользования, с прилагаемыми к нему документами и иными материалами вырабатывает рекомендации о приобретении либо об отказе от приобретения государством отчуждаемого права недропользования (его части) и (или) объекта, связанного с правом недропользования.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Срок рассмотрения Комиссией заявления в случаях запроса дополнительных материалов исчисляется с даты получения Комиссией таких материалов, который не превышает пятнадцати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Рассмотрение предоставленных материалов производится с учетом требований законодательства Республики Казахстан о национальной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 итогам рассмотрения Комиссия вырабатывает соответствующие рекомендации о приобретении (отказе от приобретения) государством отчуждаемого права недропользования (его части) и (или) объекта, связанного с правом недропользования.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случае выработки Комиссией рекомендаций о приобретении отчуждаемого права недропользования (его части) и (или) объекта, связанного с правом недропользования, национальным управляющим холдингом или национальной компанией, заявившими о намерении осуществить приобретение, Комиссия рекомендует компетентному органу определить национальный управляющий холдинг или национальную компанию таким приобретателем от имени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выработки Комиссией рекомендаций о приобретении отчуждаемого права недропользования (его части) и (или) объекта, связанного с правом недропользования, в условиях отсутствия намерений со стороны национального управляющего холдинга или национальной компании о приобретении, вопрос вносится на рассмотрение Правительства Республики Казахстан для определения государственного органа, уполномоченного на приобретение.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Голосование проводится путем заполнения на заседании Комиссии листа голосования по форме согласно приложению к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 (далее – Инструкция), утвержденной постановлением Правительства Республики Казахстан от 16 марта 1999 года № 247. В случае равенства голосов принятым считается решение, за которое проголосовал председатель.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 имеют право на особое мнение, которое, в случае его выражения должно быть изложено в письменном виде и приложено к письму-отчету Комиссии,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заседаний Комиссии и на основании листов голосования в течение трех рабочих дней составляется протокол, подписываемый председателем и секретарем.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по итогам голосования содержания проекта протокола секретарь Комиссии направляет лист голосования с уточненной редакцией принятого решения членам Комиссии для согласования.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 после получения листа голосования направляют в течение одного рабочего дня ответ о согласии либо несогласии с обоснованием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После проведения заседания Комиссии секретарь Комиссии оформляет протокол. Секретарь не является членом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Учет и хранение материалов и протокольных решений Комиссии с приложением листов голосования осуществляет рабочий орган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После подписания протокол направляется в компетентный орган для принятия решения о приобретении (отказа от приобретения) отчуждаемого права недропользования (его части) и (или) объекта, связанного с правом недропользования.</w:t>
      </w:r>
    </w:p>
    <w:bookmarkEnd w:id="12"/>
    <w:bookmarkStart w:name="z5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Прекращение деятельности Комиссии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Комиссия прекращает свою деятельность на основании решения Правительства Республики Казахстан.</w:t>
      </w:r>
    </w:p>
    <w:bookmarkEnd w:id="14"/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2010 года № 1264</w:t>
      </w:r>
    </w:p>
    <w:bookmarkEnd w:id="15"/>
    <w:bookmarkStart w:name="z5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16"/>
    <w:bookmarkStart w:name="z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июля 2005 года № 789 "О создании межведомственной комиссии по вопросам приобретения государством отчуждаемых прав на недропользование (их части) и (или) долей участия (пакетов акций) в юридическом лице, обладающем правом недропользования".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2006 года № 144 "О внесении дополнений и изменений в постановление Правительства Республики Казахстан от 29 июля 2005 года № 789".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сентября 2006 года № 848 "О внесении изменений в постановление Правительства Республики Казахстан от 29 июля 2005 года № 789".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2007 года № 930 "О внесении изменений в постановление Правительства Республики Казахстан от 29 июля 2005 года № 789".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385 "О внесении изменений в постановление Правительства Республики Казахстан от 29 июля 2005 года № 789".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20 декабря 2008 года № 1190 "О внесении изменений в постановления Правительства Республики Казахстан от 29 июля 2005 года № 789 и от 2 марта 2006 года № 145".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8 июня 2009 года № 855 "О внесении изменений в постановления Правительства Республики Казахстан от 29 июля 2005 года № 789 и от 2 марта 2006 года № 145".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октября 2009 года № 1588 "О внесении изменений в постановление Правительства Республики Казахстан от 29 июля 2005 года № 789".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