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0242a" w14:textId="2b024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Комиссии по проведению конкурсов на предоставление права недропользования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2010 года № 1263. Утратило силу постановлением Правительства Республики Казахстан от 10 августа 2015 года № 630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24 июня 2010 года "О недрах и недропользовании"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Комиссию по проведению конкурсов на предоставление права недропользования в составе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проведению конкурсов на предоставление права недропользования.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2010 года № 1263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Комиссии по проведению конкурсов на предоставление</w:t>
      </w:r>
      <w:r>
        <w:br/>
      </w:r>
      <w:r>
        <w:rPr>
          <w:rFonts w:ascii="Times New Roman"/>
          <w:b/>
          <w:i w:val="false"/>
          <w:color w:val="000000"/>
        </w:rPr>
        <w:t>
права недропользования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Состав с изменениями, внесенным постановлением Правительства РК от 29.11.2013 </w:t>
      </w:r>
      <w:r>
        <w:rPr>
          <w:rFonts w:ascii="Times New Roman"/>
          <w:b w:val="false"/>
          <w:i w:val="false"/>
          <w:color w:val="ff0000"/>
          <w:sz w:val="28"/>
        </w:rPr>
        <w:t>№ 1277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По вопросам твердых полезных ископаемых, подземных вод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лечебных грязей: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Pay                         - первый вице-министр индустрии и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Альберт Павлович              технологий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Жакатаев                    - директор Департамента недропользования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Еркен Исаханович              Министерства индустрии и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технологий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Сыздыханова                 - начальник управления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Толкын Орынбаевна             конкурсов и прямых переговоров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Департамента недропользования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индустрии и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технологий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Айтаев                      - заведующий Отделом индустриально-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Ренат Курметжанович           инновационного развития Канцелярии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Ужкенов                     - председатель Комитета геологии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Булат Султанович              недропользования Министерства индустрии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новых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Карплюк                     - заместитель Председателя Комитета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Алексеевич             инвестициям Министерства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новых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Таспихов                    - председатель Комитета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Амангельды                    Министерства индустрии и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Сатыбалдиевич                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Жаксыбаев                   - исполняющий обязанности директора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Калмырзаевич            Департамента развития отраслей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экономики Министерства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развития и торговли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Кудабаев                    - начальник специализированного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Шафхат Серикович              управления 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финансов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Турекельдиев Суюндик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Мырзакельдиевич               экологического регулирования и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Есенбаева                   - эксперт Департамента подзаконных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Алия Омирбековна              Министерства юстиции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местного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(приглашается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зависимости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принадлежности объекта)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вопросам углеводородного сырья: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Карабалин                   - Министр нефти и газа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Узакбай Сулейменович         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Акчулаков                   - вице-министр нефти и газа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Булат Уралович               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Алдашев                     - директор Департамента контрактов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Рустем Агибаевич              недропользование и соглашений о разделе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продукции Министерства нефти и газа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Нурабаев                    - председатель Комитета геологии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Базарбай Канаевич             недропользования Министерства индустрии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новых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Айтаев                      - заведующий Отделом индустриально-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Ренат Курметжанович           инновационного развития Канцелярии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Кулмурзин                   - директор Департамента развития нефтяной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Куандык Сагындыкович          промышленности Министерства нефти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газа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Такиев                      - директор Департамента налоговой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Мади Токешевич                таможенной политики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экономики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Кудабаев                    - начальник специализированного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Шафхат Серикович              управления 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финансов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Таутеев   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Ауесбек Зпашевич              экологического регулирования и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окружающей среды и водных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Жолдыбай                    - директор Департамента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Максат Орынбекулы             государственного имущественного права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местного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(приглашается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зависимости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принадлежности объекта)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2010 года № 1263</w:t>
      </w:r>
    </w:p>
    <w:bookmarkEnd w:id="6"/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Комиссии по проведению конкурсов на предоставление</w:t>
      </w:r>
      <w:r>
        <w:br/>
      </w:r>
      <w:r>
        <w:rPr>
          <w:rFonts w:ascii="Times New Roman"/>
          <w:b/>
          <w:i w:val="false"/>
          <w:color w:val="000000"/>
        </w:rPr>
        <w:t>
права недропользования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определяет задачи, функции, права и порядок работы Комиссии по проведению конкурсов на предоставление права недропользования (далее -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является постоянно действующим коллегиальным органом, созданным в целях проведения конкурса и определения его победителя для предоставления ему права недропользования в отношении полезных ископаемых, за исключением общераспространенных, в соответствии с законодательством Республики Казахстан о недрах и недропользовании.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Комиссия в своей деятельности руководствуется Конституцией Республики Казахстан, законодательными актами Республики Казахстан, иными нормативными правовыми актами Республики Казахстан,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Комиссия имеет два состава в зависимости от вида полезных ископаемых, в отношении которых проводится конкурс на предоставление права недропользования: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вопросам твердых полезных ископаемых, подземных вод и лечебных грязей;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вопросам углеводородного сырья.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Задачи, функции и права Комиссии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Основными задачами Комиссии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рассмотрение и оценка конкурсных предложений на получение права недропользования на разведку, добычу, совмещенную разведку и добычу полезных ископаемых, за исключением общераспространенных;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определение победителя из числа участников конкурса на предоставление права недропользования на разведку, добычу, совмещенную, разведку и добычу полезных ископаемых, за исключением общераспространенных.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Функциями Комиссии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своевременного и качественного рассмотрения конкурсных предложений;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объективная и всесторонняя оценка представленных конкурсных предложений.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Комиссия по проведению конкурсов на предоставление права недропользования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оценивать, сопоставлять конкурсные предложения, представленные для участия в конкурсе;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определять победителя конкурса;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признать конкурс несостоявшимся по основаниям, установленным Законом Республики Казахстан "О недрах и недропользовании" от 24 июня 2010 года (далее - Закон);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запрашивать необходимую информацию у государственных органов, организаций, иных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заслушивать на заседаниях членов комиссии, представителей государственных органов, организаций, иных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отклонить конкурсное предложение по основаниям, установленным Законом;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привлекать в случае необходимости экспертов из числа специалистов в соответствующих областях;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права, предусмотренные законодательством Республики Казахстан.</w:t>
      </w:r>
    </w:p>
    <w:bookmarkEnd w:id="11"/>
    <w:bookmarkStart w:name="z3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работы Комиссии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Комиссию возглавляет председатель. Во время отсутствия председателя его функции выполняет заместитель.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Организационно-техническое обеспечение работы Комиссии осуществляет рабочий орган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Функции рабочего органа Комиссии осуществляют следующие компетентные органы: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твердых полезных ископаемых и подземных вод, за исключением общераспространенных - Министерство индустрии и новых технологий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углеводородного сырья - Министерство нефти и газа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Секретарь Комиссии в течение пяти календарных дней после окончания срока приема конкурсных предложений извещает об этом председателя Комиссии, а в случае его отсутствия заместителя председателя с указанием объектов недропользования и списка заявителей.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Председатель Комиссии, а в случае его отсутствия заместитель председателя в течение трех календарных дней принимает решение о дате, времени и месте заседания Комиссии по вскрытию пакетов с конкурсными предложениями.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Заседания Комиссии считаются правомочными, если на них присутствуют не менее двух третей от общего числа членов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На заседании Комиссии по вскрытию пакетов с конкурсными предложениями секретарь Комиссии раздает каждому присутствующему на заседании члену Комиссии по одному экземпляру копии пакетов с конкурсными предложениями.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Вскрытие пакетов с конкурсными предложениями проводится Комиссией в присутствии простого большинства членов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Члены Комиссии самостоятельно вскрывают полученные пакеты с копиями конкурсных предложений.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Секретарь Комиссии оформляет протокол вскрытия пакетов с конкурсными предложениями,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Протокол вскрытия пакетов с конкурсными предложениями подписывается всеми присутствующими на заседании членами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После подписания протокола Председатель Комиссии, а в случае его отсутствия заместитель председателя назначает дату, время и место заседания Комиссии по определению победителя конкурса на предоставление права недропользования.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По результатам изучения членами Комиссии полученных конкурсных предложений, каждый присутствующий член Комиссии заполняет листы голосования по рассмотренным объектам недропользования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 и направляет их секретарю Комиссии, но не позднее чем за один рабочий день до даты проведения заседания Комиссии по определению победителя конкурса на предоставление права недропользования.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Решение Комиссии принимается простым большинством от числа голосовавших членов Комиссии на основании листов голосования.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По итогам завершения заседания Комиссии по определению победителя конкурса на предоставление права недропользования, секретарь Комиссии оформляет протокол итогов конкурса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Положению, который подписывается всеми присутствовавшими на заседании членами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если участником конкурса не набрано более половины голосов от числа голосовавших членов Комиссии, проводится повторное голосование по двум заявителям, набравшим наибольшее количество голосов.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 случае проведения повторного голосования, при равенстве голосов членов Комиссии голос председателя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Результаты конкурса публикуются компетентным органом, проводившим конкурс в официальном печатном издании одновременно на казахском и русском языках, а также на официальном интернет-ресурсе компетентного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Срок подведения итогов конкурса не должен превышать пятнадцать дней с даты окончания срока подачи конкурсных предложений. Указанный срок может быть продлен по решению Комиссии, но не более чем на один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 случае принятия Комиссией решения о признании конкурса несостоявшимся, секретарь Комиссии оформляет соответствующий протокол, который подписывается присутствовавшими членами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Решение Комиссии о признании конкурса несостоявшимся объявляется всем участникам, допущенным к конкурсу, посредством публикации в официальном печатном издании одновременно на казахском и русском языках, а также на официальном интернет-ресурсе компетентного органа, проводившего конкурс.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Итоги конкурса могут быть обжалованы участниками конкурса в порядке, установленном законодательством Республики Казахстан.</w:t>
      </w:r>
    </w:p>
    <w:bookmarkEnd w:id="13"/>
    <w:bookmarkStart w:name="z6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Прекращение деятельности Комиссии</w:t>
      </w:r>
    </w:p>
    <w:bookmarkEnd w:id="14"/>
    <w:bookmarkStart w:name="z6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Комиссия прекращает свою деятельность на основании решения Правительства Республики Казахстан.</w:t>
      </w:r>
    </w:p>
    <w:bookmarkEnd w:id="15"/>
    <w:bookmarkStart w:name="z6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Положению о Комиссии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проведению конкурсов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предоставление права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недропользования   </w:t>
      </w:r>
    </w:p>
    <w:bookmarkEnd w:id="16"/>
    <w:bookmarkStart w:name="z6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Протокол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вскрытия пакетов с конкурсными предложениями на получение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права недропользования в Республике Казахстан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Астана                                   "___" 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Конкурсная комиссия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председателя (заместителя председателя)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членов конкурсной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(Ф.И.О. членов конкурсной комиссии, включая заместителей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председателя, участвовавших во вскрытии конкурсных предложений)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произвела процедуру вскрытия пакетов с конкурсными предложениями.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Конкурсные предложения представлены в установленный срок следующими заявителями: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(наименование участка недр (блока), выставленного на конкурс)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__________________________________________________________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(наименование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__________________________________________________________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(наименование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(наименование участка недр (блока), выставленного на конкурс)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__________________________________________________________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(наименование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(наименование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конкурсной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конкурсной комиссии</w:t>
      </w:r>
    </w:p>
    <w:bookmarkStart w:name="z6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Положению о Комиссии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проведению конкурсов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предоставление права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недропользования    </w:t>
      </w:r>
    </w:p>
    <w:bookmarkEnd w:id="18"/>
    <w:bookmarkStart w:name="z6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Лист голосования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5"/>
        <w:gridCol w:w="6451"/>
        <w:gridCol w:w="5584"/>
      </w:tblGrid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участка недр,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 недропользования,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полезного ископаемого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конкурса - победителя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    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(подпись, дата)            (Ф.И.О. члена конкурсной комиссии)</w:t>
      </w:r>
    </w:p>
    <w:bookmarkStart w:name="z6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Положению о Комиссии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проведению конкурсов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предоставление права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недропользования   </w:t>
      </w:r>
    </w:p>
    <w:bookmarkEnd w:id="20"/>
    <w:bookmarkStart w:name="z6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Протокол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итогов конкурса на получение права недропользования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Астана                                     "___" 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Конкурсная комиссия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председателя (заместителя председателя)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членов конкурсной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(Ф.И.О. членов конкурсной комиссии, включая заместителей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председателя, участвовавших на заседании)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результатам голосования (листы голосования прилагаются) по представленным конкурсным предложениям приняла РЕШЕНИЕ: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победителем конкурса на получение права недропользования: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по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участка недр (блоков), выставленного на конкурс)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(наименование (Ф.И.О) победителя)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по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участка недр (блоков), выставленного на конкурс)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(наименование (Ф.И.О) победителя)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Компетентному органу опубликовать в официальном печатном органе итоги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Компетентному органу в установленном порядке заключить контракты с победителями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Провести повторное голосование по двум заявителям, набравшим наибольшее количество голосов по следующему объекту: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(наименование участка недр (блоков), выставленного на конкурс)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(наименование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(наименование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конкурс несостоявшимся*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участка недр (блоков), выставленного на конкурс)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(основание признания конкурса несостоявшимся)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конкурсной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конкурсной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* - заполняется в случае признания конкурса несостоявшимся по основаниям, предусмотренным Законом Республики Казахстан от 24 июня 2010 года "О недрах и недропользовании".</w:t>
      </w:r>
    </w:p>
    <w:bookmarkStart w:name="z6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2010 года № 1263</w:t>
      </w:r>
    </w:p>
    <w:bookmarkEnd w:id="22"/>
    <w:bookmarkStart w:name="z6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 Правительства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23"/>
    <w:bookmarkStart w:name="z7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2003 года № 158 "Об утверждении Положения о комиссии по проведению конкурсов инвестиционных программ на получение права недропользования в Республике Казахстан" (САПП Республики Казахстан 2003 г. № 8, ст. 82).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марта 2006 года № 145 "Об образовании комиссии по проведению конкурсов на получение права недропользования".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сентября 2006 года № 907 "О внесении изменений в постановление Правительства Республики Казахстан от 2 марта 2006 года № 145".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октября 2007 года № 920 "О внесении изменений в постановление Правительства Республики Казахстан от 2 марта 2006 года № 145".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 года № 384 "О внесении изменений и дополнений в постановление Правительства Республики Казахстан от 2 марта 2006 года № 145".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20 декабря 2008 года № 1190 "О внесении изменений в постановления Правительства Республики Казахстан от 29 июля 2005 года № 789 и от 2 марта 2006 года № 145".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8 июня 2009 года № 855 "О внесении изменений в постановления Правительства Республики Казахстан от 29 июля 2005 года № 789 и от 2 марта 2006 года № 145".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