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8490" w14:textId="6bd8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1258.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№ 554 «О Межведомственной государственной комиссии по предупреждению и ликвидации чрезвычайных ситуаций» (САПП Республики Казахстан, 2003 г., № 25, ст. 238)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государственной комиссии по предупреждению и ликвидации чрезвычайных ситуаций,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Майлебаева                - директора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Муратовича           чрезвычайных ситуаций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Асылова                   - заместителя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Ногаевича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Жаната Абдоллаулы 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Бекетаева 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Бахытжановича       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Бишимбаева                - вице-министра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Куандыка Валихановича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Абдибекова                -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Нурмухамбета Канапиевича   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Садыкова  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Нурмурзаевича       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Сарыбекова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Нургалиулы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 - вице-министра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Сакена Сейтжаппаровича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Смаилова                  - вице-министра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Жанболата Амангельдиновича  ситуациям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Даирова                   - начальника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Муслима Кадылбековича       специальных войск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Алпысбаева                - директора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Мелика Нармухамбетулы       государственного предприятия «Казахский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научно-исследовательский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проектно-экспериментальный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сейсмостойкого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архитектуры»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жилищно-коммунального хозяйства;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«Киинов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 ресурсов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«энергетики и минеральных ресурсов» заменить словами «нефти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Федоренко Александра Анатольевича, Абдиказимова Кабдулкарима Ратаевича, Жоргенбаева Мухтара Акебаевича, Вощенкову Тамару Анатольевну, Кармазину Лену Магауяновну, Квятковского Эдуарда Олеговича, Куанганова Фархада Шаймуратовича, Носоновского Геннадия Владимировича, Ашимбаева Марата Умарбаевича.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