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020" w14:textId="0a83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 декабря 2008 года № 1126 и от 8 мая 2009 года № 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2009 - 2011 годы" (САПП Республики Казахстан, 2008 г., № 45, ст. 514):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2009 - 2011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"88 214,9" заменить цифрами "74 378,5";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"22 134,9" заменить цифрами "16 297,9";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"13 040,5" заменить цифрами "12 441,8";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"34 335,0" заменить цифрами "26 330,8";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"11 675,1" заменить цифрами "8 968,5";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"32 784,7" заменить цифрами "27 551,2*";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"10 459,8" заменить цифрами "7 329,4*";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: "Основные направления и механизм реализации Программы";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5.3.3</w:t>
      </w:r>
      <w:r>
        <w:rPr>
          <w:rFonts w:ascii="Times New Roman"/>
          <w:b w:val="false"/>
          <w:i w:val="false"/>
          <w:color w:val="000000"/>
          <w:sz w:val="28"/>
        </w:rPr>
        <w:t>. "Обеспечение жильем":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после слов "покупки жилья" дополнить словами "и/или теплицы";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"Стоимость строительства одного квадратного метра жилья определяется в соответствии с Государственной программой жилищного строительства в Республике Казахстан на 2008 - 2010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подпункта 3) части десятой после слова "жилья" дополнить словами "и/или теплицы";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"Необходимые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"88 214,9" заменить цифрами "74 378,5";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"22 134,9" заменить цифрами "16 297,9";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"13 040,5" заменить цифрами "12 441,8";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"34 335,0" заменить цифрами "26 330,8";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"11 675,1" заменить цифрами "8 968,5",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"32 784,7" заменить цифрами "27 551,2*";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"10 459,8" заменить цифрами "7 329,4*";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"План мероприятий по реализации Программы "Нұрлы көш" на 2009 - 2011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том числе" заменить словами "в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"поселке Заречном Костанайского района Костанайской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"Каракиянского района" дополнить словами "и селе Батыр Мунайлинского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"; в 2011 году на реализацию пилотных проектов в селе Коктау Хромтауского района Актюбинской области, городе Усть-Каменогорске Восточно-Казахстанской области, селе Жанатан Зеленовского района Западно-Казахстанской области, селе Кендерли Каракиянского района Мангистауской области, селе Байтерек Кызылжарского района Северо-Казахстанской области, микрорайоне "Асар" города Шымкента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"9 163,5*" заменить цифрами "8 968,5";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"9 163,5*" заменить цифрами "7 329,4*";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"13 027,6" заменить цифрами "12 428,9";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"16 071,1" заменить цифрами "8 548,9";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"17 431,7" заменить цифрами "14 147,7*";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"поселке Заречном Костанайского района Костанайской области, селе Курык Каракиянского района Мангистауской области, селе Байтерек Кызылжарского района Северо-Казахстанской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"3 356,8*" заменить цифрами "2 336,3";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"1 296,3*" заменить цифрами "1 183,2*";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 на государственном языке слово "әлеуметтік" заменить словами "инженерлік-коммуникациялық";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том числе" заменить словами "в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"поселке Заречном Костанайского района Костанайской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"Каракиянского района" дополнить словами "и селе Батыр Мунайлинского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"; в 2011 году на реализацию пилотных проектов в селе Коктау Хромтауского района Актюбинской области, городе Усть-Каменогорске Восточно-Казахстанской области, селе Жанатан Зеленовского района Западно-Казахстанской области, селе Кендерли Каракиянского района Мангистауской области, селе Байтерек Кызылжарского района Северо-Казахстанской области, микрорайоне "Асар" города Шымкента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слова "2010 г. - 4 890,9*" заменить словами "2010 г. - 5 626,5";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19 цифры "850,6*" заменить цифрами "850,6";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21 "слова 2010 г. - 2,1", "2011 г. - 2,3"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средств республиканского и местных бюджетов":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"88 214,9" заменить цифрами "74 378,5";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"22 134,9*" заменить цифрами "16 297,9";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"республиканский бюджет":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"13 040,5" заменить цифрами "12 441,8";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"34 335,0" заменить цифрами "26 330,8";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"11 675,1*" заменить цифрами "8 968,5";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"32 784,7" заменить цифрами "27 551,2*";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"10 459,8*" заменить цифрами "7 329,4*";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2009 года № 674 "Об утверждении Правил реализации жилья участникам пилотных проектов Программы "Нұрлы көш" (САПП Республики Казахстан, 2009 г., № 24-25, ст. 213):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жилья участникам пилотных проектов Программы "Нұрлы Көш",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"Восточно-Казахстанской области," дополнить словами "селе Жанатан Зеленовского района Западно-Казахстанской 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"поселке Заречном Костанайского района Костанайской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"селе Курык Каракиянского района" заменить словами "селах Курык и Кендерли Каракиянского района и селе Батыр Мунайлинского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"поселке Заречном Костанайского района Костанайской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"Каракиянского района" дополнить словами "и селе Батыр Мунайлинского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"покупку жилья" заменить словами "покупка жилья и теплицы";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"6-2) пилотные проекты 2011 года - строительство жилья в селе Коктау Хромтауского района Актюбинской области, городе Усть-Каменогорске Восточно-Казахстанской области, селе Жанатан Зеленовского района Западно-Казахстанской области, селе Кендерли Каракиянского района Мангистауской области, селе Байтерек Кызылжарского района Северо-Казахстанской области, а также покупку жилья и теплицы в микрорайоне "Асар" города Шымкента Южно-Казахстанской области за счет средств, выделенных из республиканского бюджета на возвратной основе местным исполнительным органом;";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администратор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жилья и строительству внутренней инженерно-коммуникационной инфраструктуры - Агентство Республики Казахстан по делам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теплиц - Министерство труда и социальной защиты населения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"Восточно-Казахстанской области," дополнить словами "селе Жанатан Зеленовского района Западно-Казахстанской 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"поселке Заречном Костанайского района Костанайской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"селе Курык Каракиянского района" заменить словами "селах Курык и Кендерли Каракиянского района и селе Батыр Мунайлинского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дополнить словами "либо нотариально засвидетельствованную копию договора купли-продажи земельного участка между участником Программы и компанией-застройщиком";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"администратор бюджетных программ" дополнить словами "по строительству жилья и строительству внутренней инженерно-коммуникационной инфраструктуры";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Для реализации теплиц участникам Программы пилотного проекта 2010 года в микрорайоне "Асар" города Шымкента Южно-Казахстанской области администратор бюджетной программы по строительству теплиц выдает оператору реализации бюджетных программ в соответствии с кредитным договором кредит на строительство и реализацию теплиц участникам Программы по ставке вознаграждения, определенной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реализации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заключает двусторонний договор с участником Программы на покупку теплиц в микрорайоне "Асар" города Шымкента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конкурс среди компаний-застройщиков для строительства теплиц в микрорайоне "Асар" города Шымкента Южно-Казахстанской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подраздела "Порядок реализации жилья участникам Программы в селе Красный Яр города Кокшетау Акмолинской области, селе Коктау Хромтауского района Актюбинской области, городах Курчатове и Усть-Каменегорске Восточно-Казахстанской области, поселке Заречном Костанайского района Костанайской области, селе Курык Каракиянского района Мангистауской области, селе Байтерек Кызылжарского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 на государственном языке слова "Ақмола облысының Қарабұлақ ауылындағы"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"поселке Заречном Костанайского района Костанайской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"Восточно-Казахстанской области," дополнить словами "селе Жанатан Зеленовского района Западно-Казахстанской 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"селе Курык Каракиянского района" заменить словами "селах Курык и Кендерли Каракиянского района и селе Батыр Мунайлинского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"осуществить покупку теплиц в микрорайоне "Асар" города Шымкента Южно-Казахстанской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"жилье" дополнить словами "и теплицу";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"жилья" дополнить словами "и теплицы";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"жилья" дополнить словами "и теплицы".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