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4242" w14:textId="66b4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8 июня 2010 года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534 «Об утверждении перечня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«Разработка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проектов» Министерства финансов Республики Казахстан на 2010 год» следующие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обоснований, которых осуществляется за счет средств распределяемой бюджетной программы 004 «Разработка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проектов» Министерства финансов Республики Казахстан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«Секретно»;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«149 451» заменить цифрами «157 417».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