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4ac" w14:textId="834f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земельных участков на территории бывшего Семипалатинского испытательного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2010 года № 1243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1,139 гектара из категории земель запаса на территории бывшего Семипалатинского испытательного полигона Восточно-Казахстанской области в категорию земель промышленности, транспорта, связи, обороны и иного несельскохозяйственного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товариществу с ограниченной ответственностью "Дегелен" (далее - товарищество) земельный участок, указанный в пункте 1 настоящего постановления на праве временного возмездного землепользования для добычи гранита на месторождении "Дегелен"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возместить в доход республиканского бюджета потери сельскохозяйственного производства, вызванные изъятием сельскохозяйственных угодий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2010 года № 1243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земельных участков, предоставляемых на праве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возмездного землепользования Товариществу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ответственностью "Дегелен"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73"/>
        <w:gridCol w:w="3773"/>
        <w:gridCol w:w="47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пастбища,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гранита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"Дегелен"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31 декабря 2015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гранита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"Дегелен"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31 декабря 2015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гранита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"Дегелен"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31 декабря 2015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