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19ec" w14:textId="e6e1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"КазМедТех"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2010 года № 1238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«КазМедТех» (далее - Общество) со стопроцентным участием государства в его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организацию и проведение закупок медицинской техники для дальнейшей передачи организациям здравоохранения на условиях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обеспечить формирование уставного капитала Общества в размере 3600000000 (три миллиарда шестьсот миллионов) тенге за счет средств, предусмотренных в республиканском бюджете на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исключению аффилиированности Общества с производителями и официальными представителями производителей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здравоохранения Республики Казахстан утвердить устав Общества и обеспечить его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Министерству здравоохранения Республики Казахстан право владения и пользования государственным пакетом акций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2010 года № 1238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Астана» дополнить строкой, порядковый номер 21-122,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«21-122. АО «КазМедТех».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«Министерству здравоохранения Республики Казахстан» дополнить строкой, порядковый номер 227-9,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«227-9. АО «КазМедТех».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