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8c34" w14:textId="1bb8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Комиссии по присуждению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2010 года № 1237. Утратило силу постановлением Правительства Республики Казахстан от 26 ноября 2012 года № 1491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26.11.2012 </w:t>
      </w:r>
      <w:r>
        <w:rPr>
          <w:rFonts w:ascii="Times New Roman"/>
          <w:b w:val="false"/>
          <w:i w:val="false"/>
          <w:color w:val="ff0000"/>
          <w:sz w:val="28"/>
        </w:rPr>
        <w:t>№ 1491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1996 года № 983 "О Государственной молодежной премии "Дарын"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Комиссии по присуждению Государственной молодежной премии "Дарын"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2008 года № 1150 "О составе Комиссии по присуждению Государственной молодежной премии "Дарын" Правительства Республики Казахстан" (САПП Республики Казахстан, 2008 г., № 45, ст. 521).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2010 года № 1237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Государственной молодежной</w:t>
      </w:r>
      <w:r>
        <w:br/>
      </w:r>
      <w:r>
        <w:rPr>
          <w:rFonts w:ascii="Times New Roman"/>
          <w:b/>
          <w:i w:val="false"/>
          <w:color w:val="000000"/>
        </w:rPr>
        <w:t>
премии "Дарын" 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                   - директор Департамента воспитательной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Дуйсенбаевич          работы и молодежной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Секция "Театр и кино, литература, журналистика"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 - заведующий Отделом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руководитель секции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Онербай                    - депутат, член Комитета по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Алтаевич              культурному развитию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  - председатель правления Союза писателей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Мыркасымович          Казахстана,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Сахариянов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Акылбаевич            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"Агентство "Хабар"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Малдыбаев                  - заместитель главного редактора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Сабит Галымович              акционерного общества "Республиканская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газета "Казахстанская правда"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Секция "Эстрада, классическая музыка, народное творчество"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Мусаходжаева               - народная артистка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 обладатель почетного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"Артист мира", академик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академии творчества, профессор, 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учреждения "Казахский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национальный университет искусств"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Абельдинова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Сапабековна             по культуре Министерства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Альпиев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Толеубек Ныгметович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театр оперы и балета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имени Куляш Байсеитовой"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культуры Министерства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Забирова                   - певица, заслуженный деятель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Толкын Тохтаубаевна          Казахстан, доцент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учреждения "Казахская 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 искусств имени Т.К. Жургенова"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Силин                      - заслуженный работник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Анисимович            Казахстан, деятель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почетный работник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танцевальной труппы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"Дворец школьников" имени Махамбета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Утемисова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Секция "Дизайн и изобразительное искусство"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Асылханов                  - дизайнер, профессор высшей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Сабырович              аттестационной комиссии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доктор по теории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методике художественного проектирования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(дизайн) и декоративно-прикладного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искусства, профессор живописи,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 секции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Аймагамбетов               - художник, лауреат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Амантаевич            конкурса "Шабыт", член Союза художников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Дузелханов                 -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Агымсалы Дузелханович        Республики Казахстан, заслуженный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 Республики Казахстан, член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писателей Республики Казахстан, доцент,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профессор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"Казахская национальная академия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искусств имени Т.К. Жургенова"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Жамбыршиев                 - заслуженный деятель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 Жексенович         Казахстан, член Союза писателей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учреждения "Казахская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национальная академия искусств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Т.К. Жургенова"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Махат                      - художник, доктор изобразительного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Лейла Болатовна              искусства, лауреат Европейской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Унии искусств, почетный член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им. Масарика (по согласованию)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Секция "Наука и общественная деятельность"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Раманкулов                 - генеральный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Мирхайдарович    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хозяйственного ведения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 биотехнологий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Казахстан" Комитета науки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руководитель секции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Сыздыкова                  - депутат, член Комитета по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Ахметовна              культурному развитию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Мажитов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Саттар Фазылович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"Институт истории и этнологии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им. Ш. Валиханова"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Орсариев                   - ректор Академии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Амангельдиевич          управления при Президенте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Утешев                     - исполнительный секретарь молодежного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Сулейменович          крыла "Жас Отан"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партии "Hуp Отан" (по согласованию)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Секция "Спорт"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Абенов                     - депутат, секретарь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Абдуламитович          экономической реформе и региональному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развитию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руководитель секции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 - председатель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Баймухамедович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Жанпеисов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Кайыргельди Масыгутович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"Дирекция штатной национальной команды"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по спорту Министерства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Мельниченко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Васильевич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"Центр олимпийской подготовки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борьбы" Комитета по спорту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туризма и спорта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чемпион Олимпийских игр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Артаев                     - чемпион Олимпийских игр,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Бахтияр Карипуллаевич        по боксу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