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e557" w14:textId="161e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2010 года № 1233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2010 год на исполнение обязательств по решениям судов, 3557263 тенге (три миллиона пятьсот пятьдесят семь тысяч двести шестьдесят три тенге) для исполнения судебных актов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причинившим вред, принять меры по возмещению средств, отвлеченных из резерва Правительства Республики Казахстан,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2010 года № 1233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Перечень судебных актов, подлежащих исполнению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6428"/>
        <w:gridCol w:w="2191"/>
        <w:gridCol w:w="2212"/>
        <w:gridCol w:w="1971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судебного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 решения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Истец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города Актобе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декабря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 по гражданским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Актюбинского областного суда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ажданским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административным делам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августа 2010 года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Доценко Н.Н.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экономического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декабря 2008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 по гражданским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Северо-Казахстанского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4 февраля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Северо-Казахстанского 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сентября 2009 года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"Рубеж"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2409300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мая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8 июля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Карагандинской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октября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 по гражданским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Карагандинского 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декабря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Карагандинской области от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Закиров Г.К.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Алмалинского 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от 14 августа 1997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Алмалинского 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от 8 марта 2002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городского суда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февраля 2004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Сарыаркинского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 Е.И.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июля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Сарыаркинского 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от 15 сентября 2003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 по гражданским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суда города Астаны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Сарыаркинского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 от 16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 коллегии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от 30 июня 2005 года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Каримов Ф.М.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июля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 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3557263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сумма: 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3557263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