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72a" w14:textId="2e1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2009 года № 1405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2009 года № 1405 "О мерах по исполнению Соглашения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 от 20 января 1995 года"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энергетики и минеральных ресурсов" заменить словами "Министерство индустрии и новых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недельный срок уведомить Правительство Российской Федерации об изменении уполномоченного органа от казахстанской стороны по указанному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