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6fc2" w14:textId="e08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2009 года № 2340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2010 года № 1227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2340 "О Стратегическом плане Министерства туризма и спорта Республики Казахстан на 2010 - 2014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 и показатели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Цель 1 "Создание высокоэффективной и конкурентоспособной туристской индустрии"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совокупного дохода организаций, предоставляющих услуги в сфере туристской деятельности к 2015 году не менее, чем на 12 % от уровня 2008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2009 году не менее, чем на 2,5 %, в 2010 году не менее, чем на 3,3 %, в 2011 году не менее, чем на 4,7 %, в 2012 году не менее, чем на 7,5 %, в 2013 году не менее, чем на 9,5 %.";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 "Обеспечение условий для населения, занимающихся физической культурой и спортом":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 "Охват населения всех возрастов, систематически занимающихся физической культурой и спортом" цифры "20,0", "21,5", "22,0", "22,5", "23,0" заменить соответственно цифрами "17,4", "18,8", "20,4", "22,0", "23,6";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VIII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таблицах 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"Охват населения всех возрастов, систематически занимающихся физической культурой и спортом" цифры "20", "21,5", "22" заменить соответственно цифрами "17,4", "18,8", "20,4";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3-10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"Среднегодовое количество туристов по въездному туризму" цифры "4,8", "4,85" заменить соответственно цифрами "4,5", "4,7";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таблицы 3-8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2,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3-18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5 и 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2010 года № 1227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3-8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3165"/>
        <w:gridCol w:w="956"/>
        <w:gridCol w:w="1399"/>
        <w:gridCol w:w="1640"/>
        <w:gridCol w:w="1358"/>
        <w:gridCol w:w="1359"/>
        <w:gridCol w:w="1480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для реализации местных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Государственных и отраслевых программ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тридцати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держав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2010 года № 1227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3-16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3385"/>
        <w:gridCol w:w="912"/>
        <w:gridCol w:w="1232"/>
        <w:gridCol w:w="1651"/>
        <w:gridCol w:w="1571"/>
        <w:gridCol w:w="1491"/>
        <w:gridCol w:w="1192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Азиатских игр 2011 года"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дворца спорта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Балуана Шолака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2010 года № 1227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3-17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953"/>
        <w:gridCol w:w="993"/>
        <w:gridCol w:w="1193"/>
        <w:gridCol w:w="1533"/>
        <w:gridCol w:w="1633"/>
        <w:gridCol w:w="1593"/>
        <w:gridCol w:w="1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Организация и проведение 7-х Зимних Азиатских игр 2011 года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Подготовка Олимпийским и Азиатским играм в 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2010 года № 1227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3-18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953"/>
        <w:gridCol w:w="993"/>
        <w:gridCol w:w="1193"/>
        <w:gridCol w:w="1533"/>
        <w:gridCol w:w="1633"/>
        <w:gridCol w:w="1593"/>
        <w:gridCol w:w="1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025 - Развитие и создание инфраструктуры туризма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эффективного механизма государственно-частного 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туризма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Обеспечение развития инфраструктуры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2010 года № 1227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Министерства туризма и спорта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23"/>
        <w:gridCol w:w="587"/>
        <w:gridCol w:w="588"/>
        <w:gridCol w:w="3502"/>
        <w:gridCol w:w="1409"/>
        <w:gridCol w:w="1327"/>
        <w:gridCol w:w="1511"/>
        <w:gridCol w:w="1391"/>
        <w:gridCol w:w="1389"/>
        <w:gridCol w:w="1410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Всего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126 680 660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61 553 540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65 127 120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61 553 540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2 081 466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5 462 871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557 772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656 098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4 934 834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15 437 871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249 918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наркобизнесом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36 210 028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65 127 120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18 088 246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2010 года № 1227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целям, задачам и бюджетным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ВСЕГО РАСХОДОВ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4612"/>
        <w:gridCol w:w="1521"/>
        <w:gridCol w:w="1521"/>
        <w:gridCol w:w="1521"/>
        <w:gridCol w:w="1521"/>
        <w:gridCol w:w="1522"/>
      </w:tblGrid>
      <w:tr>
        <w:trPr>
          <w:trHeight w:val="435" w:hRule="atLeast"/>
        </w:trPr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ЕБК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Цель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364 942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403 191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186 434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206-109-000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неотложные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Интеграция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МИД)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100 770 209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25 107 673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62 657 741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100 377 958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15 069 744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8 042 278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335 886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18 912 513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55 942 195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60 532 328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5 007 119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205-009-000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 (на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 им. Б. Шолака)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205-118-000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расходы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спортсменов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6 153 191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6 172 746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6 694 161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6 918 466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7 892 588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205-003-000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205-010-000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4 434 834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учащимся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в 2011 году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205-023-000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 Развитие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 движения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97 147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205-008-000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инвалидов.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100 770 209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