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e5cc" w14:textId="919e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здравоохранения", внесенный постановлением Правительства Республики Казахстан от 30 июня 2010 года № 665.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