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5a59" w14:textId="0ad5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2009 года № 2335</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2010 года № 1203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2335 "О Стратегическом плане Министерства экономического развития и торговли Республики Казахстан на 2010 - 2014 годы" (САПП Республики Казахстан, 2010 г., № 5, ст. 72)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экономического развития и торговли Республики Казахстан на 2010 - 2014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 Повышение конкурентоспособности и модернизация экономики":</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слова "январе-марте" заменить словами "январе-июне";</w:t>
      </w:r>
      <w:r>
        <w:br/>
      </w:r>
      <w:r>
        <w:rPr>
          <w:rFonts w:ascii="Times New Roman"/>
          <w:b w:val="false"/>
          <w:i w:val="false"/>
          <w:color w:val="000000"/>
          <w:sz w:val="28"/>
        </w:rPr>
        <w:t>
</w:t>
      </w:r>
      <w:r>
        <w:rPr>
          <w:rFonts w:ascii="Times New Roman"/>
          <w:b w:val="false"/>
          <w:i w:val="false"/>
          <w:color w:val="000000"/>
          <w:sz w:val="28"/>
        </w:rPr>
        <w:t>
      цифры "7,1" заменить цифрами "8,0";</w:t>
      </w:r>
      <w:r>
        <w:br/>
      </w:r>
      <w:r>
        <w:rPr>
          <w:rFonts w:ascii="Times New Roman"/>
          <w:b w:val="false"/>
          <w:i w:val="false"/>
          <w:color w:val="000000"/>
          <w:sz w:val="28"/>
        </w:rPr>
        <w:t>
</w:t>
      </w:r>
      <w:r>
        <w:rPr>
          <w:rFonts w:ascii="Times New Roman"/>
          <w:b w:val="false"/>
          <w:i w:val="false"/>
          <w:color w:val="000000"/>
          <w:sz w:val="28"/>
        </w:rPr>
        <w:t>
      в части шестой:</w:t>
      </w:r>
      <w:r>
        <w:br/>
      </w:r>
      <w:r>
        <w:rPr>
          <w:rFonts w:ascii="Times New Roman"/>
          <w:b w:val="false"/>
          <w:i w:val="false"/>
          <w:color w:val="000000"/>
          <w:sz w:val="28"/>
        </w:rPr>
        <w:t>
</w:t>
      </w:r>
      <w:r>
        <w:rPr>
          <w:rFonts w:ascii="Times New Roman"/>
          <w:b w:val="false"/>
          <w:i w:val="false"/>
          <w:color w:val="000000"/>
          <w:sz w:val="28"/>
        </w:rPr>
        <w:t>
      слова "январе-апреле" заменить словами "январе-августе";</w:t>
      </w:r>
      <w:r>
        <w:br/>
      </w:r>
      <w:r>
        <w:rPr>
          <w:rFonts w:ascii="Times New Roman"/>
          <w:b w:val="false"/>
          <w:i w:val="false"/>
          <w:color w:val="000000"/>
          <w:sz w:val="28"/>
        </w:rPr>
        <w:t>
</w:t>
      </w:r>
      <w:r>
        <w:rPr>
          <w:rFonts w:ascii="Times New Roman"/>
          <w:b w:val="false"/>
          <w:i w:val="false"/>
          <w:color w:val="000000"/>
          <w:sz w:val="28"/>
        </w:rPr>
        <w:t>
      цифры "11,8", "7,5" и "20,4" заменить соответственно цифрами "10,9", "5,8" и "19,1";</w:t>
      </w:r>
      <w:r>
        <w:br/>
      </w:r>
      <w:r>
        <w:rPr>
          <w:rFonts w:ascii="Times New Roman"/>
          <w:b w:val="false"/>
          <w:i w:val="false"/>
          <w:color w:val="000000"/>
          <w:sz w:val="28"/>
        </w:rPr>
        <w:t>
</w:t>
      </w:r>
      <w:r>
        <w:rPr>
          <w:rFonts w:ascii="Times New Roman"/>
          <w:b w:val="false"/>
          <w:i w:val="false"/>
          <w:color w:val="000000"/>
          <w:sz w:val="28"/>
        </w:rPr>
        <w:t>
      в части седьмой:</w:t>
      </w:r>
      <w:r>
        <w:br/>
      </w:r>
      <w:r>
        <w:rPr>
          <w:rFonts w:ascii="Times New Roman"/>
          <w:b w:val="false"/>
          <w:i w:val="false"/>
          <w:color w:val="000000"/>
          <w:sz w:val="28"/>
        </w:rPr>
        <w:t>
</w:t>
      </w:r>
      <w:r>
        <w:rPr>
          <w:rFonts w:ascii="Times New Roman"/>
          <w:b w:val="false"/>
          <w:i w:val="false"/>
          <w:color w:val="000000"/>
          <w:sz w:val="28"/>
        </w:rPr>
        <w:t>
      слово "мае" заменить словом "августе";</w:t>
      </w:r>
      <w:r>
        <w:br/>
      </w:r>
      <w:r>
        <w:rPr>
          <w:rFonts w:ascii="Times New Roman"/>
          <w:b w:val="false"/>
          <w:i w:val="false"/>
          <w:color w:val="000000"/>
          <w:sz w:val="28"/>
        </w:rPr>
        <w:t>
</w:t>
      </w:r>
      <w:r>
        <w:rPr>
          <w:rFonts w:ascii="Times New Roman"/>
          <w:b w:val="false"/>
          <w:i w:val="false"/>
          <w:color w:val="000000"/>
          <w:sz w:val="28"/>
        </w:rPr>
        <w:t>
      цифры "6,1" заменить цифрами "5,7";</w:t>
      </w:r>
      <w:r>
        <w:br/>
      </w:r>
      <w:r>
        <w:rPr>
          <w:rFonts w:ascii="Times New Roman"/>
          <w:b w:val="false"/>
          <w:i w:val="false"/>
          <w:color w:val="000000"/>
          <w:sz w:val="28"/>
        </w:rPr>
        <w:t>
</w:t>
      </w:r>
      <w:r>
        <w:rPr>
          <w:rFonts w:ascii="Times New Roman"/>
          <w:b w:val="false"/>
          <w:i w:val="false"/>
          <w:color w:val="000000"/>
          <w:sz w:val="28"/>
        </w:rPr>
        <w:t>
      в части восьмой:</w:t>
      </w:r>
      <w:r>
        <w:br/>
      </w:r>
      <w:r>
        <w:rPr>
          <w:rFonts w:ascii="Times New Roman"/>
          <w:b w:val="false"/>
          <w:i w:val="false"/>
          <w:color w:val="000000"/>
          <w:sz w:val="28"/>
        </w:rPr>
        <w:t>
</w:t>
      </w:r>
      <w:r>
        <w:rPr>
          <w:rFonts w:ascii="Times New Roman"/>
          <w:b w:val="false"/>
          <w:i w:val="false"/>
          <w:color w:val="000000"/>
          <w:sz w:val="28"/>
        </w:rPr>
        <w:t>
      слово "мае" заменить словом "августе";</w:t>
      </w:r>
      <w:r>
        <w:br/>
      </w:r>
      <w:r>
        <w:rPr>
          <w:rFonts w:ascii="Times New Roman"/>
          <w:b w:val="false"/>
          <w:i w:val="false"/>
          <w:color w:val="000000"/>
          <w:sz w:val="28"/>
        </w:rPr>
        <w:t>
</w:t>
      </w:r>
      <w:r>
        <w:rPr>
          <w:rFonts w:ascii="Times New Roman"/>
          <w:b w:val="false"/>
          <w:i w:val="false"/>
          <w:color w:val="000000"/>
          <w:sz w:val="28"/>
        </w:rPr>
        <w:t>
      цифры "4,2" и "0,7" заменить соответственно цифрами "4,6" и "0,3";</w:t>
      </w:r>
      <w:r>
        <w:br/>
      </w:r>
      <w:r>
        <w:rPr>
          <w:rFonts w:ascii="Times New Roman"/>
          <w:b w:val="false"/>
          <w:i w:val="false"/>
          <w:color w:val="000000"/>
          <w:sz w:val="28"/>
        </w:rPr>
        <w:t>
</w:t>
      </w:r>
      <w:r>
        <w:rPr>
          <w:rFonts w:ascii="Times New Roman"/>
          <w:b w:val="false"/>
          <w:i w:val="false"/>
          <w:color w:val="000000"/>
          <w:sz w:val="28"/>
        </w:rPr>
        <w:t>
      в абзаце девятнадцатом цифры "348" заменить цифрами "331";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и показатели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"Повышение конкурентоспособности и модернизация экономики":</w:t>
      </w:r>
      <w:r>
        <w:br/>
      </w:r>
      <w:r>
        <w:rPr>
          <w:rFonts w:ascii="Times New Roman"/>
          <w:b w:val="false"/>
          <w:i w:val="false"/>
          <w:color w:val="000000"/>
          <w:sz w:val="28"/>
        </w:rPr>
        <w:t>
</w:t>
      </w:r>
      <w:r>
        <w:rPr>
          <w:rFonts w:ascii="Times New Roman"/>
          <w:b w:val="false"/>
          <w:i w:val="false"/>
          <w:color w:val="000000"/>
          <w:sz w:val="28"/>
        </w:rPr>
        <w:t>
      в Цели 1. "Обеспечение увеличения казахстанской экономики к 2020 году более чем на треть в реальном выражении по отношению к уровню 2009 года":</w:t>
      </w:r>
      <w:r>
        <w:br/>
      </w:r>
      <w:r>
        <w:rPr>
          <w:rFonts w:ascii="Times New Roman"/>
          <w:b w:val="false"/>
          <w:i w:val="false"/>
          <w:color w:val="000000"/>
          <w:sz w:val="28"/>
        </w:rPr>
        <w:t>
</w:t>
      </w:r>
      <w:r>
        <w:rPr>
          <w:rFonts w:ascii="Times New Roman"/>
          <w:b w:val="false"/>
          <w:i w:val="false"/>
          <w:color w:val="000000"/>
          <w:sz w:val="28"/>
        </w:rPr>
        <w:t>
      в Целевых индикаторах:</w:t>
      </w:r>
      <w:r>
        <w:br/>
      </w:r>
      <w:r>
        <w:rPr>
          <w:rFonts w:ascii="Times New Roman"/>
          <w:b w:val="false"/>
          <w:i w:val="false"/>
          <w:color w:val="000000"/>
          <w:sz w:val="28"/>
        </w:rPr>
        <w:t>
</w:t>
      </w:r>
      <w:r>
        <w:rPr>
          <w:rFonts w:ascii="Times New Roman"/>
          <w:b w:val="false"/>
          <w:i w:val="false"/>
          <w:color w:val="000000"/>
          <w:sz w:val="28"/>
        </w:rPr>
        <w:t>
      в пункте 1 строки "в 2010 году" цифры "104,0" заменить цифрами "105,0";</w:t>
      </w:r>
      <w:r>
        <w:br/>
      </w:r>
      <w:r>
        <w:rPr>
          <w:rFonts w:ascii="Times New Roman"/>
          <w:b w:val="false"/>
          <w:i w:val="false"/>
          <w:color w:val="000000"/>
          <w:sz w:val="28"/>
        </w:rPr>
        <w:t>
</w:t>
      </w:r>
      <w:r>
        <w:rPr>
          <w:rFonts w:ascii="Times New Roman"/>
          <w:b w:val="false"/>
          <w:i w:val="false"/>
          <w:color w:val="000000"/>
          <w:sz w:val="28"/>
        </w:rPr>
        <w:t>
      в Задаче 1.1. "Обеспечение ежегодного реального роста ВВП":</w:t>
      </w:r>
      <w:r>
        <w:br/>
      </w:r>
      <w:r>
        <w:rPr>
          <w:rFonts w:ascii="Times New Roman"/>
          <w:b w:val="false"/>
          <w:i w:val="false"/>
          <w:color w:val="000000"/>
          <w:sz w:val="28"/>
        </w:rPr>
        <w:t>
</w:t>
      </w:r>
      <w:r>
        <w:rPr>
          <w:rFonts w:ascii="Times New Roman"/>
          <w:b w:val="false"/>
          <w:i w:val="false"/>
          <w:color w:val="000000"/>
          <w:sz w:val="28"/>
        </w:rPr>
        <w:t>
      в строке "ИФО несырьевого сектора" цифры "103,8" заменить цифрами "105,1";</w:t>
      </w:r>
      <w:r>
        <w:br/>
      </w:r>
      <w:r>
        <w:rPr>
          <w:rFonts w:ascii="Times New Roman"/>
          <w:b w:val="false"/>
          <w:i w:val="false"/>
          <w:color w:val="000000"/>
          <w:sz w:val="28"/>
        </w:rPr>
        <w:t>
</w:t>
      </w:r>
      <w:r>
        <w:rPr>
          <w:rFonts w:ascii="Times New Roman"/>
          <w:b w:val="false"/>
          <w:i w:val="false"/>
          <w:color w:val="000000"/>
          <w:sz w:val="28"/>
        </w:rPr>
        <w:t>
      в Задаче 1.2. "Повышение эффективности внутренней торговли":</w:t>
      </w:r>
      <w:r>
        <w:br/>
      </w:r>
      <w:r>
        <w:rPr>
          <w:rFonts w:ascii="Times New Roman"/>
          <w:b w:val="false"/>
          <w:i w:val="false"/>
          <w:color w:val="000000"/>
          <w:sz w:val="28"/>
        </w:rPr>
        <w:t>
</w:t>
      </w:r>
      <w:r>
        <w:rPr>
          <w:rFonts w:ascii="Times New Roman"/>
          <w:b w:val="false"/>
          <w:i w:val="false"/>
          <w:color w:val="000000"/>
          <w:sz w:val="28"/>
        </w:rPr>
        <w:t>
      в строке "Увеличение доли объема торговых операций через биржи в общем объеме товарооборота в целях повышения прозрачного ценообразования":</w:t>
      </w:r>
      <w:r>
        <w:br/>
      </w:r>
      <w:r>
        <w:rPr>
          <w:rFonts w:ascii="Times New Roman"/>
          <w:b w:val="false"/>
          <w:i w:val="false"/>
          <w:color w:val="000000"/>
          <w:sz w:val="28"/>
        </w:rPr>
        <w:t>
</w:t>
      </w:r>
      <w:r>
        <w:rPr>
          <w:rFonts w:ascii="Times New Roman"/>
          <w:b w:val="false"/>
          <w:i w:val="false"/>
          <w:color w:val="000000"/>
          <w:sz w:val="28"/>
        </w:rPr>
        <w:t>
      после слов "в общем объеме" и "общего объема" дополнить словом "оптового";</w:t>
      </w:r>
      <w:r>
        <w:br/>
      </w:r>
      <w:r>
        <w:rPr>
          <w:rFonts w:ascii="Times New Roman"/>
          <w:b w:val="false"/>
          <w:i w:val="false"/>
          <w:color w:val="000000"/>
          <w:sz w:val="28"/>
        </w:rPr>
        <w:t>
</w:t>
      </w:r>
      <w:r>
        <w:rPr>
          <w:rFonts w:ascii="Times New Roman"/>
          <w:b w:val="false"/>
          <w:i w:val="false"/>
          <w:color w:val="000000"/>
          <w:sz w:val="28"/>
        </w:rPr>
        <w:t>
      в графе "2010 год" цифры "0,9" заменить цифрами "0,8";</w:t>
      </w:r>
      <w:r>
        <w:br/>
      </w:r>
      <w:r>
        <w:rPr>
          <w:rFonts w:ascii="Times New Roman"/>
          <w:b w:val="false"/>
          <w:i w:val="false"/>
          <w:color w:val="000000"/>
          <w:sz w:val="28"/>
        </w:rPr>
        <w:t>
</w:t>
      </w:r>
      <w:r>
        <w:rPr>
          <w:rFonts w:ascii="Times New Roman"/>
          <w:b w:val="false"/>
          <w:i w:val="false"/>
          <w:color w:val="000000"/>
          <w:sz w:val="28"/>
        </w:rPr>
        <w:t>
      в Цели 2. "Создание эффективной и оперативной системы продвижения и защиты экономических интересов республики путем интеграции в мировую торгово-экономическую систему":</w:t>
      </w:r>
      <w:r>
        <w:br/>
      </w:r>
      <w:r>
        <w:rPr>
          <w:rFonts w:ascii="Times New Roman"/>
          <w:b w:val="false"/>
          <w:i w:val="false"/>
          <w:color w:val="000000"/>
          <w:sz w:val="28"/>
        </w:rPr>
        <w:t>
</w:t>
      </w:r>
      <w:r>
        <w:rPr>
          <w:rFonts w:ascii="Times New Roman"/>
          <w:b w:val="false"/>
          <w:i w:val="false"/>
          <w:color w:val="000000"/>
          <w:sz w:val="28"/>
        </w:rPr>
        <w:t>
      в Целевом индикаторе:</w:t>
      </w:r>
      <w:r>
        <w:br/>
      </w:r>
      <w:r>
        <w:rPr>
          <w:rFonts w:ascii="Times New Roman"/>
          <w:b w:val="false"/>
          <w:i w:val="false"/>
          <w:color w:val="000000"/>
          <w:sz w:val="28"/>
        </w:rPr>
        <w:t>
</w:t>
      </w:r>
      <w:r>
        <w:rPr>
          <w:rFonts w:ascii="Times New Roman"/>
          <w:b w:val="false"/>
          <w:i w:val="false"/>
          <w:color w:val="000000"/>
          <w:sz w:val="28"/>
        </w:rPr>
        <w:t>
      в строке "в 2010 году" пункта 1 цифры "110,0" заменить цифрами "112,1";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"7.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"Услуги по формированию и развитию экономической и торговой политики, системы государственного планирования и управления":</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"ИФО несырьевого сектора" цифры "103,8" заменить цифрами "105,1";</w:t>
      </w:r>
      <w:r>
        <w:br/>
      </w:r>
      <w:r>
        <w:rPr>
          <w:rFonts w:ascii="Times New Roman"/>
          <w:b w:val="false"/>
          <w:i w:val="false"/>
          <w:color w:val="000000"/>
          <w:sz w:val="28"/>
        </w:rPr>
        <w:t>
</w:t>
      </w:r>
      <w:r>
        <w:rPr>
          <w:rFonts w:ascii="Times New Roman"/>
          <w:b w:val="false"/>
          <w:i w:val="false"/>
          <w:color w:val="000000"/>
          <w:sz w:val="28"/>
        </w:rPr>
        <w:t>
      в строке "Увеличение доли объема торговых операций через биржи в общем объеме товарооборота в целях повышения прозрачного ценообразования" цифры "0,9" заменить цифрами "0,8";</w:t>
      </w:r>
      <w:r>
        <w:br/>
      </w:r>
      <w:r>
        <w:rPr>
          <w:rFonts w:ascii="Times New Roman"/>
          <w:b w:val="false"/>
          <w:i w:val="false"/>
          <w:color w:val="000000"/>
          <w:sz w:val="28"/>
        </w:rPr>
        <w:t>
</w:t>
      </w:r>
      <w:r>
        <w:rPr>
          <w:rFonts w:ascii="Times New Roman"/>
          <w:b w:val="false"/>
          <w:i w:val="false"/>
          <w:color w:val="000000"/>
          <w:sz w:val="28"/>
        </w:rPr>
        <w:t>
      в графах "Наименование показателей" и "Единица измерения" строки "Увеличение доли объема торговых операций через биржи в общем объеме товарооборота в целях повышения прозрачного ценообразования" после слов "в общем объеме" и "общего объема" дополнить словом "оптового";</w:t>
      </w:r>
      <w:r>
        <w:br/>
      </w:r>
      <w:r>
        <w:rPr>
          <w:rFonts w:ascii="Times New Roman"/>
          <w:b w:val="false"/>
          <w:i w:val="false"/>
          <w:color w:val="000000"/>
          <w:sz w:val="28"/>
        </w:rPr>
        <w:t>
</w:t>
      </w:r>
      <w:r>
        <w:rPr>
          <w:rFonts w:ascii="Times New Roman"/>
          <w:b w:val="false"/>
          <w:i w:val="false"/>
          <w:color w:val="000000"/>
          <w:sz w:val="28"/>
        </w:rPr>
        <w:t>
      в Показателях результата: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"ИФО ВВП" цифры "104,0" заменить цифрами "105,0";</w:t>
      </w:r>
      <w:r>
        <w:br/>
      </w:r>
      <w:r>
        <w:rPr>
          <w:rFonts w:ascii="Times New Roman"/>
          <w:b w:val="false"/>
          <w:i w:val="false"/>
          <w:color w:val="000000"/>
          <w:sz w:val="28"/>
        </w:rPr>
        <w:t>
</w:t>
      </w:r>
      <w:r>
        <w:rPr>
          <w:rFonts w:ascii="Times New Roman"/>
          <w:b w:val="false"/>
          <w:i w:val="false"/>
          <w:color w:val="000000"/>
          <w:sz w:val="28"/>
        </w:rPr>
        <w:t>
      в строке "Темп роста внешнеторгового оборота" цифры "110,0" заменить цифрами "112,1";</w:t>
      </w:r>
      <w:r>
        <w:br/>
      </w:r>
      <w:r>
        <w:rPr>
          <w:rFonts w:ascii="Times New Roman"/>
          <w:b w:val="false"/>
          <w:i w:val="false"/>
          <w:color w:val="000000"/>
          <w:sz w:val="28"/>
        </w:rPr>
        <w:t>
</w:t>
      </w:r>
      <w:r>
        <w:rPr>
          <w:rFonts w:ascii="Times New Roman"/>
          <w:b w:val="false"/>
          <w:i w:val="false"/>
          <w:color w:val="000000"/>
          <w:sz w:val="28"/>
        </w:rPr>
        <w:t>
      в графе "2010 год" строки "Расходы на реализацию программы" цифры "1 429 853,0" заменить цифрами "1 252 871,0";</w:t>
      </w:r>
      <w:r>
        <w:br/>
      </w:r>
      <w:r>
        <w:rPr>
          <w:rFonts w:ascii="Times New Roman"/>
          <w:b w:val="false"/>
          <w:i w:val="false"/>
          <w:color w:val="000000"/>
          <w:sz w:val="28"/>
        </w:rPr>
        <w:t>
</w:t>
      </w:r>
      <w:r>
        <w:rPr>
          <w:rFonts w:ascii="Times New Roman"/>
          <w:b w:val="false"/>
          <w:i w:val="false"/>
          <w:color w:val="000000"/>
          <w:sz w:val="28"/>
        </w:rPr>
        <w:t>
      в бюджетной программе 003 "Создание и развитие информационных систем в сфере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в графе "2010 год" строки "Расходы на реализацию программы" цифры "305 765,0" заменить цифрами "110 235,0";</w:t>
      </w:r>
      <w:r>
        <w:br/>
      </w:r>
      <w:r>
        <w:rPr>
          <w:rFonts w:ascii="Times New Roman"/>
          <w:b w:val="false"/>
          <w:i w:val="false"/>
          <w:color w:val="000000"/>
          <w:sz w:val="28"/>
        </w:rPr>
        <w:t>
</w:t>
      </w:r>
      <w:r>
        <w:rPr>
          <w:rFonts w:ascii="Times New Roman"/>
          <w:b w:val="false"/>
          <w:i w:val="false"/>
          <w:color w:val="000000"/>
          <w:sz w:val="28"/>
        </w:rPr>
        <w:t>
      в бюджетной программе 004 "Разработка и экспертиза технико-экономических обоснований концессионных проектов, консультативное сопровождение концессионных проектов и мастер-планов":</w:t>
      </w:r>
      <w:r>
        <w:br/>
      </w:r>
      <w:r>
        <w:rPr>
          <w:rFonts w:ascii="Times New Roman"/>
          <w:b w:val="false"/>
          <w:i w:val="false"/>
          <w:color w:val="000000"/>
          <w:sz w:val="28"/>
        </w:rPr>
        <w:t>
</w:t>
      </w:r>
      <w:r>
        <w:rPr>
          <w:rFonts w:ascii="Times New Roman"/>
          <w:b w:val="false"/>
          <w:i w:val="false"/>
          <w:color w:val="000000"/>
          <w:sz w:val="28"/>
        </w:rPr>
        <w:t>
      строку "Бюджетная программа" изложить в следующей редакции:</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06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"Разработка или корректировка, а также проведение</w:t>
            </w:r>
            <w:r>
              <w:br/>
            </w:r>
            <w:r>
              <w:rPr>
                <w:rFonts w:ascii="Times New Roman"/>
                <w:b w:val="false"/>
                <w:i w:val="false"/>
                <w:color w:val="000000"/>
                <w:sz w:val="20"/>
              </w:rPr>
              <w:t>
необходимых экспертиз технико-экономических</w:t>
            </w:r>
            <w:r>
              <w:br/>
            </w:r>
            <w:r>
              <w:rPr>
                <w:rFonts w:ascii="Times New Roman"/>
                <w:b w:val="false"/>
                <w:i w:val="false"/>
                <w:color w:val="000000"/>
                <w:sz w:val="20"/>
              </w:rPr>
              <w:t>
обоснований концессионных проектов, консультативное</w:t>
            </w:r>
            <w:r>
              <w:br/>
            </w:r>
            <w:r>
              <w:rPr>
                <w:rFonts w:ascii="Times New Roman"/>
                <w:b w:val="false"/>
                <w:i w:val="false"/>
                <w:color w:val="000000"/>
                <w:sz w:val="20"/>
              </w:rPr>
              <w:t>
сопровождение концессионных проектов"</w:t>
            </w:r>
          </w:p>
        </w:tc>
      </w:tr>
    </w:tbl>
    <w:p>
      <w:pPr>
        <w:spacing w:after="0"/>
        <w:ind w:left="0"/>
        <w:jc w:val="both"/>
      </w:pPr>
      <w:r>
        <w:rPr>
          <w:rFonts w:ascii="Times New Roman"/>
          <w:b w:val="false"/>
          <w:i w:val="false"/>
          <w:color w:val="000000"/>
          <w:sz w:val="28"/>
        </w:rPr>
        <w:t>                                                                  ";</w:t>
      </w:r>
    </w:p>
    <w:bookmarkStart w:name="z49" w:id="1"/>
    <w:p>
      <w:pPr>
        <w:spacing w:after="0"/>
        <w:ind w:left="0"/>
        <w:jc w:val="both"/>
      </w:pP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"Количество проектов, по которым проведена экспертиза технико-экономических обоснований" цифру "6" исключить;</w:t>
      </w:r>
      <w:r>
        <w:br/>
      </w:r>
      <w:r>
        <w:rPr>
          <w:rFonts w:ascii="Times New Roman"/>
          <w:b w:val="false"/>
          <w:i w:val="false"/>
          <w:color w:val="000000"/>
          <w:sz w:val="28"/>
        </w:rPr>
        <w:t>
</w:t>
      </w:r>
      <w:r>
        <w:rPr>
          <w:rFonts w:ascii="Times New Roman"/>
          <w:b w:val="false"/>
          <w:i w:val="false"/>
          <w:color w:val="000000"/>
          <w:sz w:val="28"/>
        </w:rPr>
        <w:t>
      в строке "Количество оказанных услуг по консультативному сопровождению концессионных проектов" цифру "4" заменить цифрой "7";</w:t>
      </w:r>
      <w:r>
        <w:br/>
      </w:r>
      <w:r>
        <w:rPr>
          <w:rFonts w:ascii="Times New Roman"/>
          <w:b w:val="false"/>
          <w:i w:val="false"/>
          <w:color w:val="000000"/>
          <w:sz w:val="28"/>
        </w:rPr>
        <w:t>
</w:t>
      </w:r>
      <w:r>
        <w:rPr>
          <w:rFonts w:ascii="Times New Roman"/>
          <w:b w:val="false"/>
          <w:i w:val="false"/>
          <w:color w:val="000000"/>
          <w:sz w:val="28"/>
        </w:rPr>
        <w:t>
      в строке "Количество разработанных мастер-планов" цифру "7" исключить;</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"Предполагаемые затраты на разработку и экспертизу технико-экономических обоснований концессионных проектов" цифры "600 000,0" исключить;</w:t>
      </w:r>
      <w:r>
        <w:br/>
      </w:r>
      <w:r>
        <w:rPr>
          <w:rFonts w:ascii="Times New Roman"/>
          <w:b w:val="false"/>
          <w:i w:val="false"/>
          <w:color w:val="000000"/>
          <w:sz w:val="28"/>
        </w:rPr>
        <w:t>
</w:t>
      </w:r>
      <w:r>
        <w:rPr>
          <w:rFonts w:ascii="Times New Roman"/>
          <w:b w:val="false"/>
          <w:i w:val="false"/>
          <w:color w:val="000000"/>
          <w:sz w:val="28"/>
        </w:rPr>
        <w:t>
      в строке "Предполагаемые затраты на консультативное сопровождение концессионных проектов и мастер-планов" цифры "572 542,0" заменить цифрами "115 380,0";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графу "Наименование показателей" изложить в следующей редакции: "Разработка или корректировка, а также проведение необходимых экспертиз технико-экономических обоснований концессионных проектов,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в графе "2010 год" цифры "1 172 542,0" заменить цифрами "115 380,0";</w:t>
      </w:r>
      <w:r>
        <w:br/>
      </w:r>
      <w:r>
        <w:rPr>
          <w:rFonts w:ascii="Times New Roman"/>
          <w:b w:val="false"/>
          <w:i w:val="false"/>
          <w:color w:val="000000"/>
          <w:sz w:val="28"/>
        </w:rPr>
        <w:t>
</w:t>
      </w:r>
      <w:r>
        <w:rPr>
          <w:rFonts w:ascii="Times New Roman"/>
          <w:b w:val="false"/>
          <w:i w:val="false"/>
          <w:color w:val="000000"/>
          <w:sz w:val="28"/>
        </w:rPr>
        <w:t>
      в бюджетной программе 006 "Экспертиза и оценка документации по вопросам бюджетных инвестиций и концессий":</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графе "2010 год" цифры "217" заменить цифрами "137";</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графе "2010 год" цифры "2 463,6" заменить цифрами "3 240,4";</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"534 600,0" заменить цифрами "443 943,0";</w:t>
      </w:r>
      <w:r>
        <w:br/>
      </w:r>
      <w:r>
        <w:rPr>
          <w:rFonts w:ascii="Times New Roman"/>
          <w:b w:val="false"/>
          <w:i w:val="false"/>
          <w:color w:val="000000"/>
          <w:sz w:val="28"/>
        </w:rPr>
        <w:t>
</w:t>
      </w:r>
      <w:r>
        <w:rPr>
          <w:rFonts w:ascii="Times New Roman"/>
          <w:b w:val="false"/>
          <w:i w:val="false"/>
          <w:color w:val="000000"/>
          <w:sz w:val="28"/>
        </w:rPr>
        <w:t>
      в бюджетной программе 007 "Проведение прикладных исследований в сфере экономики, торговли 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графе "2010 год" цифры "27" заменить цифрами "29";</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графе "2010 год" цифры "54 654,7" заменить цифрами "50 665,5";</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"1 475 676,0" заменить цифрами "1 469 300,0";</w:t>
      </w:r>
      <w:r>
        <w:br/>
      </w:r>
      <w:r>
        <w:rPr>
          <w:rFonts w:ascii="Times New Roman"/>
          <w:b w:val="false"/>
          <w:i w:val="false"/>
          <w:color w:val="000000"/>
          <w:sz w:val="28"/>
        </w:rPr>
        <w:t>
</w:t>
      </w:r>
      <w:r>
        <w:rPr>
          <w:rFonts w:ascii="Times New Roman"/>
          <w:b w:val="false"/>
          <w:i w:val="false"/>
          <w:color w:val="000000"/>
          <w:sz w:val="28"/>
        </w:rPr>
        <w:t>
      в бюджетной программе 011 "Обеспечение реализации исследований и проектов, осуществляемых совместно с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строке "Обеспечение реализации исследований и проектов, осуществляемых совместно с международными организациями" цифры "1 066 500,0" заменить цифрами "856 500,0";</w:t>
      </w:r>
      <w:r>
        <w:br/>
      </w:r>
      <w:r>
        <w:rPr>
          <w:rFonts w:ascii="Times New Roman"/>
          <w:b w:val="false"/>
          <w:i w:val="false"/>
          <w:color w:val="000000"/>
          <w:sz w:val="28"/>
        </w:rPr>
        <w:t>
</w:t>
      </w:r>
      <w:r>
        <w:rPr>
          <w:rFonts w:ascii="Times New Roman"/>
          <w:b w:val="false"/>
          <w:i w:val="false"/>
          <w:color w:val="000000"/>
          <w:sz w:val="28"/>
        </w:rPr>
        <w:t>
      в строке "За счет гранта" цифры "525 750,0" заменить цифрами "315 750,0";</w:t>
      </w:r>
      <w:r>
        <w:br/>
      </w:r>
      <w:r>
        <w:rPr>
          <w:rFonts w:ascii="Times New Roman"/>
          <w:b w:val="false"/>
          <w:i w:val="false"/>
          <w:color w:val="000000"/>
          <w:sz w:val="28"/>
        </w:rPr>
        <w:t>
</w:t>
      </w:r>
      <w:r>
        <w:rPr>
          <w:rFonts w:ascii="Times New Roman"/>
          <w:b w:val="false"/>
          <w:i w:val="false"/>
          <w:color w:val="000000"/>
          <w:sz w:val="28"/>
        </w:rPr>
        <w:t>
      в бюджетной программе 013 "Целевые текущие трансферты областным бюджетам, бюджетам городов Астаны и Алматы на поддержку частного предпринимательства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строке "Субсидирование процентной ставки вознаграждения по новым кредитам банков второго уровня" слова "5 из 12" заменить словами "7 из 14";</w:t>
      </w:r>
      <w:r>
        <w:br/>
      </w:r>
      <w:r>
        <w:rPr>
          <w:rFonts w:ascii="Times New Roman"/>
          <w:b w:val="false"/>
          <w:i w:val="false"/>
          <w:color w:val="000000"/>
          <w:sz w:val="28"/>
        </w:rPr>
        <w:t>
</w:t>
      </w:r>
      <w:r>
        <w:rPr>
          <w:rFonts w:ascii="Times New Roman"/>
          <w:b w:val="false"/>
          <w:i w:val="false"/>
          <w:color w:val="000000"/>
          <w:sz w:val="28"/>
        </w:rPr>
        <w:t>
      в строке "Субсидирование процентной ставки вознаграждения по кредитам банков второго уровня экспортоориентированных предприятий" слова "8 из 12" заменить словами "8 из 14";</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"9 200 000,0" заменить цифрами "9 005 244,0";</w:t>
      </w:r>
      <w:r>
        <w:br/>
      </w:r>
      <w:r>
        <w:rPr>
          <w:rFonts w:ascii="Times New Roman"/>
          <w:b w:val="false"/>
          <w:i w:val="false"/>
          <w:color w:val="000000"/>
          <w:sz w:val="28"/>
        </w:rPr>
        <w:t>
</w:t>
      </w:r>
      <w:r>
        <w:rPr>
          <w:rFonts w:ascii="Times New Roman"/>
          <w:b w:val="false"/>
          <w:i w:val="false"/>
          <w:color w:val="000000"/>
          <w:sz w:val="28"/>
        </w:rPr>
        <w:t>
      в бюджетной программе 015 "Поддержка частного предпринимательства в рамках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слово "новым" заменить словом "действующим";</w:t>
      </w:r>
      <w:r>
        <w:br/>
      </w:r>
      <w:r>
        <w:rPr>
          <w:rFonts w:ascii="Times New Roman"/>
          <w:b w:val="false"/>
          <w:i w:val="false"/>
          <w:color w:val="000000"/>
          <w:sz w:val="28"/>
        </w:rPr>
        <w:t>
</w:t>
      </w:r>
      <w:r>
        <w:rPr>
          <w:rFonts w:ascii="Times New Roman"/>
          <w:b w:val="false"/>
          <w:i w:val="false"/>
          <w:color w:val="000000"/>
          <w:sz w:val="28"/>
        </w:rPr>
        <w:t>
      в графе "2010 год" слова "5 из 12" заменить словами "7 из 14";</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"15 634 000,0" заменить цифрами "1 250 000,0";</w:t>
      </w:r>
      <w:r>
        <w:br/>
      </w:r>
      <w:r>
        <w:rPr>
          <w:rFonts w:ascii="Times New Roman"/>
          <w:b w:val="false"/>
          <w:i w:val="false"/>
          <w:color w:val="000000"/>
          <w:sz w:val="28"/>
        </w:rPr>
        <w:t>
</w:t>
      </w:r>
      <w:r>
        <w:rPr>
          <w:rFonts w:ascii="Times New Roman"/>
          <w:b w:val="false"/>
          <w:i w:val="false"/>
          <w:color w:val="000000"/>
          <w:sz w:val="28"/>
        </w:rPr>
        <w:t>
      в бюджетной программе 028 "Обеспечение представления интересов Республики Казахстан в сфере предпринимательства, а также содействие укреплению сотрудничества между Республикой Казахстан и странами Европейского Союза":</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"30 000,0" заменить цифрами "10 000,0";</w:t>
      </w:r>
      <w:r>
        <w:br/>
      </w:r>
      <w:r>
        <w:rPr>
          <w:rFonts w:ascii="Times New Roman"/>
          <w:b w:val="false"/>
          <w:i w:val="false"/>
          <w:color w:val="000000"/>
          <w:sz w:val="28"/>
        </w:rPr>
        <w:t>
</w:t>
      </w:r>
      <w:r>
        <w:rPr>
          <w:rFonts w:ascii="Times New Roman"/>
          <w:b w:val="false"/>
          <w:i w:val="false"/>
          <w:color w:val="000000"/>
          <w:sz w:val="28"/>
        </w:rPr>
        <w:t>
      в бюджетной программе 033 "Услуги по обеспечению проведения Астанинского экономического Форума":</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"307 000,0" заменить цифрами "284 416,0";</w:t>
      </w:r>
      <w:r>
        <w:br/>
      </w:r>
      <w:r>
        <w:rPr>
          <w:rFonts w:ascii="Times New Roman"/>
          <w:b w:val="false"/>
          <w:i w:val="false"/>
          <w:color w:val="000000"/>
          <w:sz w:val="28"/>
        </w:rPr>
        <w:t>
</w:t>
      </w:r>
      <w:r>
        <w:rPr>
          <w:rFonts w:ascii="Times New Roman"/>
          <w:b w:val="false"/>
          <w:i w:val="false"/>
          <w:color w:val="000000"/>
          <w:sz w:val="28"/>
        </w:rPr>
        <w:t>
      в бюджетной программе 045 "Приобретение консалтинговых услуг по улучшению взаимодействия с рейтинговыми агентствами":</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"22 500,0" исключить;</w:t>
      </w:r>
      <w:r>
        <w:br/>
      </w:r>
      <w:r>
        <w:rPr>
          <w:rFonts w:ascii="Times New Roman"/>
          <w:b w:val="false"/>
          <w:i w:val="false"/>
          <w:color w:val="000000"/>
          <w:sz w:val="28"/>
        </w:rPr>
        <w:t>
</w:t>
      </w:r>
      <w:r>
        <w:rPr>
          <w:rFonts w:ascii="Times New Roman"/>
          <w:b w:val="false"/>
          <w:i w:val="false"/>
          <w:color w:val="000000"/>
          <w:sz w:val="28"/>
        </w:rPr>
        <w:t>
      в бюджетной программе 049 "Содействие продвижению экспорта казахстанских товаров на внешние рынки в рамках направления "Экспортер 2020":</w:t>
      </w:r>
      <w:r>
        <w:br/>
      </w:r>
      <w:r>
        <w:rPr>
          <w:rFonts w:ascii="Times New Roman"/>
          <w:b w:val="false"/>
          <w:i w:val="false"/>
          <w:color w:val="000000"/>
          <w:sz w:val="28"/>
        </w:rPr>
        <w:t>
</w:t>
      </w:r>
      <w:r>
        <w:rPr>
          <w:rFonts w:ascii="Times New Roman"/>
          <w:b w:val="false"/>
          <w:i w:val="false"/>
          <w:color w:val="000000"/>
          <w:sz w:val="28"/>
        </w:rPr>
        <w:t>
      в строке "Расходы на реализацию программы":</w:t>
      </w:r>
      <w:r>
        <w:br/>
      </w:r>
      <w:r>
        <w:rPr>
          <w:rFonts w:ascii="Times New Roman"/>
          <w:b w:val="false"/>
          <w:i w:val="false"/>
          <w:color w:val="000000"/>
          <w:sz w:val="28"/>
        </w:rPr>
        <w:t>
</w:t>
      </w:r>
      <w:r>
        <w:rPr>
          <w:rFonts w:ascii="Times New Roman"/>
          <w:b w:val="false"/>
          <w:i w:val="false"/>
          <w:color w:val="000000"/>
          <w:sz w:val="28"/>
        </w:rPr>
        <w:t>
      в графе "2010 год" цифры "1 495 811,0" заменить цифрами "1 474 815,0";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w:t>
      </w:r>
      <w:r>
        <w:rPr>
          <w:rFonts w:ascii="Times New Roman"/>
          <w:b w:val="false"/>
          <w:i w:val="false"/>
          <w:color w:val="000000"/>
          <w:sz w:val="28"/>
        </w:rPr>
        <w:t xml:space="preserve">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"2010 год" цифры "20 595 535,0", "15 489 770,0", "5 105 765,0", "17 495 811,0", "17 495 811,0", "38 091 346,0", "32 985 581,0", "5 105 765,0" заменить соответственно цифрами "18 598 988,0", "13 688 753,0", "4 910 235,0", "3 090 815,0", "3 090 815,0", "21 689 803,0", "16 779 568,0", "4 910 235,0";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w:t>
      </w:r>
      <w:r>
        <w:rPr>
          <w:rFonts w:ascii="Times New Roman"/>
          <w:b w:val="false"/>
          <w:i w:val="false"/>
          <w:color w:val="000000"/>
          <w:sz w:val="28"/>
        </w:rPr>
        <w:t xml:space="preserve"> "Распределение расходов по стратегическим направлениям, целям, задачам и бюджетным программам":</w:t>
      </w:r>
      <w:r>
        <w:br/>
      </w:r>
      <w:r>
        <w:rPr>
          <w:rFonts w:ascii="Times New Roman"/>
          <w:b w:val="false"/>
          <w:i w:val="false"/>
          <w:color w:val="000000"/>
          <w:sz w:val="28"/>
        </w:rPr>
        <w:t>
</w:t>
      </w:r>
      <w:r>
        <w:rPr>
          <w:rFonts w:ascii="Times New Roman"/>
          <w:b w:val="false"/>
          <w:i w:val="false"/>
          <w:color w:val="000000"/>
          <w:sz w:val="28"/>
        </w:rPr>
        <w:t>
      в графе "2010 год" строки "Бюджетная программа 001 "Услуги по формированию и развитию экономической и торговой политики, системы государственного планирования и управления" цифры "1 429 853,0" заменить цифрами "1 252 871,0";</w:t>
      </w:r>
      <w:r>
        <w:br/>
      </w:r>
      <w:r>
        <w:rPr>
          <w:rFonts w:ascii="Times New Roman"/>
          <w:b w:val="false"/>
          <w:i w:val="false"/>
          <w:color w:val="000000"/>
          <w:sz w:val="28"/>
        </w:rPr>
        <w:t>
</w:t>
      </w:r>
      <w:r>
        <w:rPr>
          <w:rFonts w:ascii="Times New Roman"/>
          <w:b w:val="false"/>
          <w:i w:val="false"/>
          <w:color w:val="000000"/>
          <w:sz w:val="28"/>
        </w:rPr>
        <w:t>
      в графе "2010 год" строки "Бюджетная программа 003 "Создание и развитие информационных систем в сфере государственного планирования" цифры "305 765,0" заменить цифрами "110 235,0";</w:t>
      </w:r>
      <w:r>
        <w:br/>
      </w:r>
      <w:r>
        <w:rPr>
          <w:rFonts w:ascii="Times New Roman"/>
          <w:b w:val="false"/>
          <w:i w:val="false"/>
          <w:color w:val="000000"/>
          <w:sz w:val="28"/>
        </w:rPr>
        <w:t>
</w:t>
      </w:r>
      <w:r>
        <w:rPr>
          <w:rFonts w:ascii="Times New Roman"/>
          <w:b w:val="false"/>
          <w:i w:val="false"/>
          <w:color w:val="000000"/>
          <w:sz w:val="28"/>
        </w:rPr>
        <w:t>
      в строке "Бюджетная программа 004 "Разработка и экспертиза технико-экономических обоснований концессионных проектов, консультативное сопровождение концессионных проектов и мастер-планов":</w:t>
      </w:r>
      <w:r>
        <w:br/>
      </w:r>
      <w:r>
        <w:rPr>
          <w:rFonts w:ascii="Times New Roman"/>
          <w:b w:val="false"/>
          <w:i w:val="false"/>
          <w:color w:val="000000"/>
          <w:sz w:val="28"/>
        </w:rPr>
        <w:t>
</w:t>
      </w:r>
      <w:r>
        <w:rPr>
          <w:rFonts w:ascii="Times New Roman"/>
          <w:b w:val="false"/>
          <w:i w:val="false"/>
          <w:color w:val="000000"/>
          <w:sz w:val="28"/>
        </w:rPr>
        <w:t>
      графу "Стратегические направления, цели, задачи и бюджетные программы" изложить в следующей редакции:</w:t>
      </w:r>
      <w:r>
        <w:br/>
      </w:r>
      <w:r>
        <w:rPr>
          <w:rFonts w:ascii="Times New Roman"/>
          <w:b w:val="false"/>
          <w:i w:val="false"/>
          <w:color w:val="000000"/>
          <w:sz w:val="28"/>
        </w:rPr>
        <w:t>
      "Бюджетная программа 004 "Разработка или корректировка, а также проведение необходимых экспертиз технико-экономических обоснований концессионных проектов,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цифры "1 172 542,0" заменить цифрами "115 380,0";</w:t>
      </w:r>
      <w:r>
        <w:br/>
      </w:r>
      <w:r>
        <w:rPr>
          <w:rFonts w:ascii="Times New Roman"/>
          <w:b w:val="false"/>
          <w:i w:val="false"/>
          <w:color w:val="000000"/>
          <w:sz w:val="28"/>
        </w:rPr>
        <w:t>
</w:t>
      </w:r>
      <w:r>
        <w:rPr>
          <w:rFonts w:ascii="Times New Roman"/>
          <w:b w:val="false"/>
          <w:i w:val="false"/>
          <w:color w:val="000000"/>
          <w:sz w:val="28"/>
        </w:rPr>
        <w:t>
      строки "Бюджетная программа 006 "Экспертиза и оценка документации по вопросам бюджетных инвестиций и концессий" цифры "534 600,0" заменить цифрами "443 943,0";</w:t>
      </w:r>
      <w:r>
        <w:br/>
      </w:r>
      <w:r>
        <w:rPr>
          <w:rFonts w:ascii="Times New Roman"/>
          <w:b w:val="false"/>
          <w:i w:val="false"/>
          <w:color w:val="000000"/>
          <w:sz w:val="28"/>
        </w:rPr>
        <w:t>
</w:t>
      </w:r>
      <w:r>
        <w:rPr>
          <w:rFonts w:ascii="Times New Roman"/>
          <w:b w:val="false"/>
          <w:i w:val="false"/>
          <w:color w:val="000000"/>
          <w:sz w:val="28"/>
        </w:rPr>
        <w:t>
      строки "Бюджетная программа 007 "Проведение прикладных исследований в сфере экономики, торговли и государственного управления" цифры "1 475 676,0" заменить цифрами "1 469 300,0";</w:t>
      </w:r>
      <w:r>
        <w:br/>
      </w:r>
      <w:r>
        <w:rPr>
          <w:rFonts w:ascii="Times New Roman"/>
          <w:b w:val="false"/>
          <w:i w:val="false"/>
          <w:color w:val="000000"/>
          <w:sz w:val="28"/>
        </w:rPr>
        <w:t>
</w:t>
      </w:r>
      <w:r>
        <w:rPr>
          <w:rFonts w:ascii="Times New Roman"/>
          <w:b w:val="false"/>
          <w:i w:val="false"/>
          <w:color w:val="000000"/>
          <w:sz w:val="28"/>
        </w:rPr>
        <w:t>
      строки "Бюджетная программа 011 "Обеспечение реализации исследований и проектов, осуществляемых совместно с международными организациями" цифры "1 066 500,0" заменить цифрами "856 500,0";</w:t>
      </w:r>
      <w:r>
        <w:br/>
      </w:r>
      <w:r>
        <w:rPr>
          <w:rFonts w:ascii="Times New Roman"/>
          <w:b w:val="false"/>
          <w:i w:val="false"/>
          <w:color w:val="000000"/>
          <w:sz w:val="28"/>
        </w:rPr>
        <w:t>
</w:t>
      </w:r>
      <w:r>
        <w:rPr>
          <w:rFonts w:ascii="Times New Roman"/>
          <w:b w:val="false"/>
          <w:i w:val="false"/>
          <w:color w:val="000000"/>
          <w:sz w:val="28"/>
        </w:rPr>
        <w:t>
      строки "Бюджетная программа 013 "Целевые текущие трансферты областным бюджетам, бюджетам городов Астаны и Алматы на поддержку частного предпринимательства в рамках программы "Дорожная карта бизнеса 2020" цифры "9 200 000,0" заменить цифрами "9 005 244,0";</w:t>
      </w:r>
      <w:r>
        <w:br/>
      </w:r>
      <w:r>
        <w:rPr>
          <w:rFonts w:ascii="Times New Roman"/>
          <w:b w:val="false"/>
          <w:i w:val="false"/>
          <w:color w:val="000000"/>
          <w:sz w:val="28"/>
        </w:rPr>
        <w:t>
</w:t>
      </w:r>
      <w:r>
        <w:rPr>
          <w:rFonts w:ascii="Times New Roman"/>
          <w:b w:val="false"/>
          <w:i w:val="false"/>
          <w:color w:val="000000"/>
          <w:sz w:val="28"/>
        </w:rPr>
        <w:t>
      строки "Бюджетная программа 015 "Поддержка частного предпринимательства в рамках программы "Дорожная карта бизнеса 2020" цифры "15 634 000,0" заменить цифрами "1 250 000,0";</w:t>
      </w:r>
      <w:r>
        <w:br/>
      </w:r>
      <w:r>
        <w:rPr>
          <w:rFonts w:ascii="Times New Roman"/>
          <w:b w:val="false"/>
          <w:i w:val="false"/>
          <w:color w:val="000000"/>
          <w:sz w:val="28"/>
        </w:rPr>
        <w:t>
</w:t>
      </w:r>
      <w:r>
        <w:rPr>
          <w:rFonts w:ascii="Times New Roman"/>
          <w:b w:val="false"/>
          <w:i w:val="false"/>
          <w:color w:val="000000"/>
          <w:sz w:val="28"/>
        </w:rPr>
        <w:t>
      строки "Бюджетная программа 028 "Обеспечение представления интересов Республики Казахстан в сфере предпринимательства, а также содействие укреплению сотрудничества между Республикой Казахстан и странами Европейского Союза" цифры "30 000,0" заменить цифрами "10 000,0";</w:t>
      </w:r>
      <w:r>
        <w:br/>
      </w:r>
      <w:r>
        <w:rPr>
          <w:rFonts w:ascii="Times New Roman"/>
          <w:b w:val="false"/>
          <w:i w:val="false"/>
          <w:color w:val="000000"/>
          <w:sz w:val="28"/>
        </w:rPr>
        <w:t>
</w:t>
      </w:r>
      <w:r>
        <w:rPr>
          <w:rFonts w:ascii="Times New Roman"/>
          <w:b w:val="false"/>
          <w:i w:val="false"/>
          <w:color w:val="000000"/>
          <w:sz w:val="28"/>
        </w:rPr>
        <w:t>
      строки "Бюджетная программа 033 "Услуги по обеспечению проведения Астанинского экономического Форума" цифры "307 000,0" заменить цифрами "284 416,0";</w:t>
      </w:r>
      <w:r>
        <w:br/>
      </w:r>
      <w:r>
        <w:rPr>
          <w:rFonts w:ascii="Times New Roman"/>
          <w:b w:val="false"/>
          <w:i w:val="false"/>
          <w:color w:val="000000"/>
          <w:sz w:val="28"/>
        </w:rPr>
        <w:t>
</w:t>
      </w:r>
      <w:r>
        <w:rPr>
          <w:rFonts w:ascii="Times New Roman"/>
          <w:b w:val="false"/>
          <w:i w:val="false"/>
          <w:color w:val="000000"/>
          <w:sz w:val="28"/>
        </w:rPr>
        <w:t>
      строки "Бюджетная программа 045 "Приобретение консалтинговых услуг по улучшению взаимодействия с рейтинговыми агентствами" цифры "22 500,0" исключить;</w:t>
      </w:r>
      <w:r>
        <w:br/>
      </w:r>
      <w:r>
        <w:rPr>
          <w:rFonts w:ascii="Times New Roman"/>
          <w:b w:val="false"/>
          <w:i w:val="false"/>
          <w:color w:val="000000"/>
          <w:sz w:val="28"/>
        </w:rPr>
        <w:t>
</w:t>
      </w:r>
      <w:r>
        <w:rPr>
          <w:rFonts w:ascii="Times New Roman"/>
          <w:b w:val="false"/>
          <w:i w:val="false"/>
          <w:color w:val="000000"/>
          <w:sz w:val="28"/>
        </w:rPr>
        <w:t>
      строки "Бюджетная программа 049 "Содействие продвижению экспорта казахстанских товаров на внешние рынки в рамках направления "Экспортер 2020" цифры "1 495 811,0" заменить цифрами "1 474 815,0";</w:t>
      </w:r>
      <w:r>
        <w:br/>
      </w:r>
      <w:r>
        <w:rPr>
          <w:rFonts w:ascii="Times New Roman"/>
          <w:b w:val="false"/>
          <w:i w:val="false"/>
          <w:color w:val="000000"/>
          <w:sz w:val="28"/>
        </w:rPr>
        <w:t>
</w:t>
      </w:r>
      <w:r>
        <w:rPr>
          <w:rFonts w:ascii="Times New Roman"/>
          <w:b w:val="false"/>
          <w:i w:val="false"/>
          <w:color w:val="000000"/>
          <w:sz w:val="28"/>
        </w:rPr>
        <w:t>
      строки "Итого бюджет Министерства экономического развития и торговли Республики Казахстан" цифры "38 091 346,0" заменить цифрами "21 689 803,0".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