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e170" w14:textId="560e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13 мая 2010 года № 409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2010 года № 1199. Утратило силу постановлением Правительства Республики Казахстан от 19 декабря 2014 года № 1344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19.12.2014 </w:t>
      </w:r>
      <w:r>
        <w:rPr>
          <w:rFonts w:ascii="Times New Roman"/>
          <w:b w:val="false"/>
          <w:i w:val="false"/>
          <w:color w:val="ff0000"/>
          <w:sz w:val="28"/>
        </w:rPr>
        <w:t>№ 1344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2010 года № 409 "Об утверждении Плана мероприятий по реализации Концепции развития финансового сектора Республики Казахстан в посткризисный период"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Концепции развития финансового сектора Республики Казахстан в посткризисный период,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"1. Первоочередные меры по совершенствованию деятельности финансового сектора":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1.2-1,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3487"/>
        <w:gridCol w:w="2450"/>
        <w:gridCol w:w="2591"/>
        <w:gridCol w:w="1765"/>
        <w:gridCol w:w="1772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1.2-1.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пенсионными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вкладчиков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портфелей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АФН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1.16, 1.17, 1.18, 1.19, 1.20, 1.21, 1.22, 1.23, 1.24, 1.25, 1.26, 1.27, 1.28, 1.29, 1.30, 1.31 и 1.32,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4721"/>
        <w:gridCol w:w="2640"/>
        <w:gridCol w:w="2479"/>
        <w:gridCol w:w="1569"/>
        <w:gridCol w:w="1510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новых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Базель II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23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 размещение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национальных компаний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развития,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АО "Самрук-Казына",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Казахстанской фондовой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АРДРФЦА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60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информационному обмену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институтами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лизинговыми и страховыми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компаниями, венчурными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инвестиционными фондами,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АФК,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прейскуранте услуг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 возможностях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совместной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 привлечением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отечественных, так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инвестиций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294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по МСФО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заведений, студентов,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бухгалтеров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НБ, АФН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</w:tr>
      <w:tr>
        <w:trPr>
          <w:trHeight w:val="201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методологической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МСФО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187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созданием нового 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дальнейшему развитию SWIFT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сервисного бюро РГП "КЦМР"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подключением казахстанских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институтов, а также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изучению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возможных путей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SWIFT с платежными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Казахстана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1.23.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систем,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1.24.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услуг 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услугах 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продуктах, предоставляемых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организациями,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об их финансовом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АФН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229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систематического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денежно-кредитной и валютной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стран-участников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интеграционных объединений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126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1.26.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страхованию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АФН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20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1.27.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политику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управляемого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плавающего обменного курса,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сглаживания резких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колебаний 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тенге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1.28.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публикация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 прогнозного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ГЦБ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веб-сайтах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АО «КФБ»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292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1.29.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обеспечивающей доступ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услугам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АМФОК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292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репрезентативности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выборки предприятий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отраслевом и территориальном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разрезах) в целях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адекватности оценок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ожидаемых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конъюнктуры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реального сектора экономики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292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1.31.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обобщающих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непосредственных ориентиров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текущего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денежно-кредитной политики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1.32.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мероприятиях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построению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платежно-расчетной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государств-участников ЕврАзЭС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"2. Посткризисная настройка финансового сектора" дополнить строкой, порядковый номер 2.36,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226"/>
        <w:gridCol w:w="2509"/>
        <w:gridCol w:w="2269"/>
        <w:gridCol w:w="1537"/>
        <w:gridCol w:w="1623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2.36.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(внедрение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RBS, Solvency II)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АФН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"3. Переход к новым международным подходам регулирования финансового сектора (2012-2014 годы)" дополнить строкой, порядковый номер 3.6,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4458"/>
        <w:gridCol w:w="2503"/>
        <w:gridCol w:w="2278"/>
        <w:gridCol w:w="1571"/>
        <w:gridCol w:w="1567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институционального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денежно-кредитной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включения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"Самрук-Казына" - акционерное общество "Фонд национального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"КФБ" - акционерное общество "Казахстанская фондовая биржа"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АФК - Объединение юридических лиц "Ассоциация финансистов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АМФОК - Объединение юридических лиц "Ассоциация микрофинансовых организаций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МСФО - международные стандарты финансовой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ГЦБ - государственные ценные бумаги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2010 года № 1199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2006 года № 1284 "О Концепции развития финансового сектора Республики Казахстан на 2007-2011 годы" (САПП Республики Казахстан, 2006 г., № 50, ст. 534).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2007 года № 346 "Об утверждении Плана мероприятий по реализации Концепции развития финансового сектора Республики Казахстан на 2007-2011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ноября 2009 года № 1803 "О внесении изменений и дополнений в некоторые решения Правительства Республики Казахстан" (САПП Республики Казахстан, 2009 г., № 55, ст. 460).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"О внесении изменений в некоторые решения Правительства Республики Казахстан" (САПП Республики Казахстан, 2010 г., № 4, ст. 54).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