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4dee" w14:textId="9ff4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2010 года № 1198.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