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1a9" w14:textId="5ecc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Правительством Королевства Дании о взаимном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2010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в форме обмена нотами между Правительством Республики Казахстан и Правительством Королевства Дании о взаимном освобождении владельцев дипломатических паспортов от визовых требований, совершенное в городах Астане и Копенгагене 10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26 ноября 2010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РК, 2011 г., № 1, ст. 6)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СЫРТҚЫ ICTEP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МИНИСТРЛІГІ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13-1/5955             Казахстан свидетельствует свое уважение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Министерству иностранных дел Королевства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Дании и имеет честь подтвердить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ноты № 36.D.268 от 31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"В ответ на ноту Посольства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от 14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Министерство иностранных дел Королевства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Дании имеет честь сообщить о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Правительства Дании предоставить с 6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2010 года право безвизового въезда в 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всем владельцам казахстанских дипломатических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паспортов. Принимая во внимание принцип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взаимности,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ожидает аналогичных привилегий для датских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владельцев дипломатических паспортов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въезде в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имеет честь предложить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Правительства Республики Казахстан принимая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 внимание принцип взаимности, заключить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Соглашение в форме обмена нотами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Правительством Королевства Дании о взаимном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освобождении владельцев дипломатических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паспортов от визовых требований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освобождает граждан Королевства Дании,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владельцев действительных дипломатических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паспортов, от необходимости получения визы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целью въезда, выезда и следования транзитом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территории Республики Казахстан на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 превышающий 90 (девяносто) дней в 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 (шести) месяцев с момента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Правительство Королевства 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освобождает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владельцев действительных дипломатических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паспортов от необходимости получения визы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целью въезда, выезда и следования транзитом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территории Королевства Дании на период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превышающий 90 (девяносто) дней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 (шести) месяцев с момента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Продление срока пребывания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разрешено компетентными органами принимающего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государства на основе письменного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дипломатического представительства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консульского учреждения аккредитуемого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4. Граждане Королевства Дании - владельцы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действительных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находящиеся в служебной командировке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Республике Казахстан в качестве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дипломатического представительства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консульского учреждения, и члены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владеющие действительными дипломатическими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паспортами, могут въезжать, пребывать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выезжать с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без оформления визы на период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5. Граждане Республики Казахстан - владельцы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действительных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находящиеся в служебной командировке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Королевстве Дании в качестве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дипломатического представительства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консульского учреждения, и члены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владеющие действительными дипломатическими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паспортами, могут въезжать, пребывать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выезжать с территории Королевства Дании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оформления визы на период их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6. Правительство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 Королевства Дании обмениваются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дипломатическим каналам образцами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действительных дипломатических паспортов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позднее чем за 30 (тридцать) дней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случае каких либо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дипломатических паспортах,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и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Королевства Дании направляют друг другу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дипломатическим каналам образцы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дипломатических паспортов не позднее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(тридцати) дней до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7. Правительство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 Королевства Дании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обеспечения безопасности 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порядка сохраняют за собой право отказать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въезде, сократить или прекратить пребывание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гражданина, чье пребывание признано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нежелательным на территории принимающего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государства, а также временно приостановить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действие настоящего Соглашения частично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8. Настоящее Соглашение заключается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неопределенный срок и вступает в силу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следующий день после даты получения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дипломатическим каналам датской Стороной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письменного уведомления казахстанской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выполнении внутригосударственных процедур,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пользуется случаем, чтобы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возобновить Министерству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Королевства Дании уверения в своем высоком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Астана, "___" июня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КОРОЛЕВСТВА 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Копенгаген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Файл № 36.D.268.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ВЕРБАЛЬНАЯ НОТА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Королевства Дании свидетельствует свое уважение Министерству иностранных дел Республики Казахстан и подтверждает получение ноты Министерства Иностранных дел Республики Казахстан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иностранных дел Республики Казахстан свидетельствует свое уважение Министерству иностранных дел Королевства Дании и имеет честь подтвердить получение ноты № 36.D.268 от 31 марта 2010 года следующего содержания: "В ответ на ноту Посольства Республики Казахстан от 14 февраля 2009 года Министерство иностранных дел Королевства Дании имеет честь сообщить о решении Правительства Дании предоставить с 6 апреля 2010 года право безвизового въезда в Данию всем владельцам казахстанских дипломатических паспортов. Принимая во внимание принцип взаимности, Министерство иностранных дел ожидает аналогичных привилегий для датских владельцев дипломатических паспортов при въезде в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имеет честь предложить от имени Правительства Республики Казахстан принимая во внимание принцип взаимности, заключить Соглашение в форме обмена нотами между Правительством Республики Казахстан и Правительством Королевства Дании о взаимном освобождении владельцев дипломатических паспортов от визовых требований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освобождает граждан Королевства Дании, владельцев действительных дипломатических паспортов, от необходимости получения визы с целью въезда, выезда и следования транзитом по территории Республики Казахстан на период не превышающий 90 (девяносто) дней в течение 6 (шести) месяцев с момента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Королевства Дании освобождает граждан Республики Казахстан владельцев действительных дипломатических паспортов от необходимости получения визы с целью въезда, выезда и следования транзитом по территории Королевства Дании на период не превышающий 90 (девяносто) дней в течение 6 (шести) месяцев с момента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Продление срока пребывания может быть разрешено компетентными органами принимающего государства на основе письменного запроса дипломатического представительства или консульского учреждения аккредитуемого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Граждане Королевства Дании - владельцы действительных дипломатических паспортов, находящиеся в служебной командировке в Республике Казахстан в качестве сотрудников дипломатического представительства или консульского учреждения, и члены их семей, владеющие действительными дипломатическими паспортами, могут въезжать, пребывать и выезжать с территории Республики Казахстан без оформления визы на период их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Республики Казахстан - владельцы действительных дипломатических паспортов, находящиеся в служебной командировке в Королевстве Дании в качестве сотрудников дипломатического представительства или консульского учреждения, и члены их семей, владеющие действительными дипломатическими паспортами, могут въезжать, пребывать и выезжать с территории Королевства Дании без оформления визы на период их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и Правительство Королевства Дании обмениваются по дипломатическим каналам образцами действительных дипломатических паспортов не позднее чем за 30 (тридцать)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каких либо изменений в дипломатических паспортах, Правительство Республики Казахстан и Правительство Королевства Дании направляют друг другу по дипломатическим каналам образцы новых дипломатических паспортов не позднее 30 (тридцати) дней до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и Правительство Королевства Дании в целях обеспечения безопасности и общественного порядка сохраняют за собой право отказать во въезде, сократить или прекратить пребывание гражданина, чье пребывание признано нежелательным на территории принимающего государства, а также временно приостановить действие настоящего Соглашения частично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Соглашение заключается на неопределенный срок и вступает в силу на следующий день после даты получения по дипломатическим каналам датской Стороной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Королевства Дании уверения в своем высоком уважении."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Королевства Дании подтверждает свое согласие на условия, изложенные в вышеупомянутой ноте выразив доверие, что Казахстанская Сторона проведет внутригосударственные процедуры, необходимые для вступления в силу настоящего Соглашения в возможно краткие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Королевства Дании пользуется случаем, чтобы возобновить Министерству иностранных дел Республики Казахстан уверения в своем высоком уважении.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Копенгаген, 10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