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ccd0" w14:textId="7d4c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Байжунусове Э.А.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2010 года № 1185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Байжунусова Эрика Абеновича вице-министром здравоохранения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