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212f" w14:textId="67e2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критериях соответствия товаров при их производстве на территории свободного склада в таможенной процедуре свободного склада и реализации с данной территории на остальную часть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2010 года № 1178. Утратило силу постановлением Правительства Республики Казахстан от 19 января 2012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статьи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критерии соответствия товаров при их производстве на территории свободного склада в таможенной процедуре свободного склада и реализации с данной территории на остальную часть территории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постановлением Правительства Республики Казахстан от 22 октября 2009 года № 1647.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