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3981" w14:textId="cce3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2002 года №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2010 года № 1165.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11 февраля 2002 года № 203 "О создании Комиссии по проведению конкурсов на получение права на наземное телерадиовещание в Республике Казахстан" (САПП Республики Казахстан, 2002 г., № 6, ст. 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проведению конкурсов на получение права на наземное телерадиовещание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"Жумагалиева         - Министра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 Казахстан, председателем;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Уразова              - вице-министра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Нурая Нургожаевича     Казахстан, заместителем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Нуршабекова          - председателя Комитета связи и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Ризата Рахатбековича  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Берсебаева           - председателя Комитета информации и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Талаповича      Министерства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Казахстан, секретарем;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Абдрееву             - заместителя председателя Комитета по правам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Токтаровну      интеллектуальной собственности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юстиции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Кул-Мухаммеда Мухтара Абрарулы, Айткалиева Ашира Каиржановича, Арифханова Айдара Абдразаковича, Куанганова Фархада Шаймуратовича, Омарова Бауыржана Жумаханулы, Сахипову Нургайшу Нуртаевну.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"культуры" заменить словом "связи".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