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bc08" w14:textId="a2ab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16 июня 2009 года № 914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2010 года № 1162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июня 2009 года № 914 "Об утверждении Правил определения размеров гарантированного трансферта из Национального фонда Республики Казахстан на трехлетний период" (САПП Республики Казахстан, 2009 г., № 30, ст. 272).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