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272c" w14:textId="3ae2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2009 года № 2331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1159.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только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