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f40" w14:textId="22a5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3 февраля 2010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2010 года № 1155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2010 года № 64 «Об утверждении Правил использования целевых текущих трансфертов из республиканского бюджета на 2010 год областным бюджетам, бюджетам городов Астаны и Алматы на здравоохранение» (САПП Республики Казахстан, 2010 г., № 9, ст. 112)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2010 год областным бюджетам, бюджетам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«для лечения детей,» дополнить словами «медицинских работников, исполнение служебных обязанностей которых связано с риском передачи заболевания другим лицам, а также для обучающихся в организациях технического и профессионального, послесреднего, высшего образования,»;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1155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Правилам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Направления использования сумм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  </w:t>
      </w:r>
      <w:r>
        <w:rPr>
          <w:rFonts w:ascii="Times New Roman"/>
          <w:b/>
          <w:i w:val="false"/>
          <w:color w:val="000000"/>
          <w:sz w:val="28"/>
        </w:rPr>
        <w:t>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  </w:t>
      </w:r>
      <w:r>
        <w:rPr>
          <w:rFonts w:ascii="Times New Roman"/>
          <w:b/>
          <w:i w:val="false"/>
          <w:color w:val="000000"/>
          <w:sz w:val="28"/>
        </w:rPr>
        <w:t>городов Астаны и Алматы на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оснащение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местном уровне в 2010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072"/>
        <w:gridCol w:w="2077"/>
        <w:gridCol w:w="2077"/>
        <w:gridCol w:w="2254"/>
        <w:gridCol w:w="2263"/>
        <w:gridCol w:w="2273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319 245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313 462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69 920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1 775 799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607 503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1 184 773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2 991 175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268"/>
        <w:gridCol w:w="2249"/>
        <w:gridCol w:w="1898"/>
        <w:gridCol w:w="1917"/>
        <w:gridCol w:w="2074"/>
        <w:gridCol w:w="1362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кардио-хирур-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(отделений)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633 550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1 198 709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665 475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106 087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873 172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611480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667 609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733 189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981 962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246 170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2 182 856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729 250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844 250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1 065 539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504 898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1 123 209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97 379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734 338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783 913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36 328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1256 019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609 574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106 595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656 809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2 618 198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347 760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1 252 417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