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a8833" w14:textId="40a88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правоохранительной службы и присвоения классных чинов, воинских и специальных званий, права ношения форменной одежды военнослужащими и сотрудниками иных государственных органов"</w:t>
      </w:r>
    </w:p>
    <w:p>
      <w:pPr>
        <w:spacing w:after="0"/>
        <w:ind w:left="0"/>
        <w:jc w:val="both"/>
      </w:pPr>
      <w:r>
        <w:rPr>
          <w:rFonts w:ascii="Times New Roman"/>
          <w:b w:val="false"/>
          <w:i w:val="false"/>
          <w:color w:val="000000"/>
          <w:sz w:val="28"/>
        </w:rPr>
        <w:t>Постановление Правительства Республики Казахстан от 30 октября 2010 года №  1138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правоохранительной службы и присвоения классных чинов, воинских и специальных званий, права ношения форменной одежды военнослужащими и сотрудниками иных государственных органов".</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внесении изменений и дополнений в некоторые</w:t>
      </w:r>
      <w:r>
        <w:br/>
      </w:r>
      <w:r>
        <w:rPr>
          <w:rFonts w:ascii="Times New Roman"/>
          <w:b/>
          <w:i w:val="false"/>
          <w:color w:val="000000"/>
        </w:rPr>
        <w:t>
законодательные акты Республики Казахстан по вопросам</w:t>
      </w:r>
      <w:r>
        <w:br/>
      </w:r>
      <w:r>
        <w:rPr>
          <w:rFonts w:ascii="Times New Roman"/>
          <w:b/>
          <w:i w:val="false"/>
          <w:color w:val="000000"/>
        </w:rPr>
        <w:t>
правоохранительной службы и присвоения классных чинов, воинских</w:t>
      </w:r>
      <w:r>
        <w:br/>
      </w:r>
      <w:r>
        <w:rPr>
          <w:rFonts w:ascii="Times New Roman"/>
          <w:b/>
          <w:i w:val="false"/>
          <w:color w:val="000000"/>
        </w:rPr>
        <w:t>
и специальных званий, права ношения форменной одежды</w:t>
      </w:r>
      <w:r>
        <w:br/>
      </w:r>
      <w:r>
        <w:rPr>
          <w:rFonts w:ascii="Times New Roman"/>
          <w:b/>
          <w:i w:val="false"/>
          <w:color w:val="000000"/>
        </w:rPr>
        <w:t>
военнослужащими и сотрудниками иных</w:t>
      </w:r>
      <w:r>
        <w:br/>
      </w:r>
      <w:r>
        <w:rPr>
          <w:rFonts w:ascii="Times New Roman"/>
          <w:b/>
          <w:i w:val="false"/>
          <w:color w:val="000000"/>
        </w:rPr>
        <w:t>
государственных органов</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Лесной кодекс</w:t>
      </w:r>
      <w:r>
        <w:rPr>
          <w:rFonts w:ascii="Times New Roman"/>
          <w:b w:val="false"/>
          <w:i w:val="false"/>
          <w:color w:val="000000"/>
          <w:sz w:val="28"/>
        </w:rPr>
        <w:t xml:space="preserve"> Республики Казахстан от 8 июля 2003 года (Ведомости Парламента Республики Казахстан, 2003 г., № 16, ст. 140, 2004 г., № 23, ст. 142; 2006 г., № 3, ст. 22; № 16, ст. 97; 2007 г., № 1, ст. 4; № 2, ст. 18; № 3, ст. 20; 2008 г., № 23, ст. 114; 2009 г., № 18, ст. 84; 2010 г., № 5, ст. 23):</w:t>
      </w:r>
      <w:r>
        <w:br/>
      </w:r>
      <w:r>
        <w:rPr>
          <w:rFonts w:ascii="Times New Roman"/>
          <w:b w:val="false"/>
          <w:i w:val="false"/>
          <w:color w:val="000000"/>
          <w:sz w:val="28"/>
        </w:rPr>
        <w:t>
      1) статью 12 дополнить подпунктом 15) следующего содержания:</w:t>
      </w:r>
      <w:r>
        <w:br/>
      </w:r>
      <w:r>
        <w:rPr>
          <w:rFonts w:ascii="Times New Roman"/>
          <w:b w:val="false"/>
          <w:i w:val="false"/>
          <w:color w:val="000000"/>
          <w:sz w:val="28"/>
        </w:rPr>
        <w:t>
      "15) утверждает натуральные нормы обеспечения должностных лиц, осуществляющих государственный контроль в области охраны, защиты, пользования лесным фондом, воспроизводства лесов и лесоразведения форменной одеждой (без погон).";</w:t>
      </w:r>
      <w:r>
        <w:br/>
      </w:r>
      <w:r>
        <w:rPr>
          <w:rFonts w:ascii="Times New Roman"/>
          <w:b w:val="false"/>
          <w:i w:val="false"/>
          <w:color w:val="000000"/>
          <w:sz w:val="28"/>
        </w:rPr>
        <w:t>
      2) в пункте 4 статьи 21:</w:t>
      </w:r>
      <w:r>
        <w:br/>
      </w:r>
      <w:r>
        <w:rPr>
          <w:rFonts w:ascii="Times New Roman"/>
          <w:b w:val="false"/>
          <w:i w:val="false"/>
          <w:color w:val="000000"/>
          <w:sz w:val="28"/>
        </w:rPr>
        <w:t>
      слова "форменным обмундированием" заменить словами "форменной одеждой (без погон)";</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"Перечень должностей должностных лиц, имеющих право на ношение форменной одежды (без погон), образцы форменной одежды (без погон), порядок ношения определяются уполномоченным органом.";</w:t>
      </w:r>
      <w:r>
        <w:br/>
      </w:r>
      <w:r>
        <w:rPr>
          <w:rFonts w:ascii="Times New Roman"/>
          <w:b w:val="false"/>
          <w:i w:val="false"/>
          <w:color w:val="000000"/>
          <w:sz w:val="28"/>
        </w:rPr>
        <w:t>
      3) в пункте 5 статьи 69 слова "форменным обмундированием" заменить словами "форменной одеждой (без погон)".</w:t>
      </w:r>
      <w:r>
        <w:br/>
      </w:r>
      <w:r>
        <w:rPr>
          <w:rFonts w:ascii="Times New Roman"/>
          <w:b w:val="false"/>
          <w:i w:val="false"/>
          <w:color w:val="000000"/>
          <w:sz w:val="28"/>
        </w:rPr>
        <w:t>
      2.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24, ст. 122, 134; 2010 г., № 5, ст. 23; № 10, ст. 48):</w:t>
      </w:r>
      <w:r>
        <w:br/>
      </w:r>
      <w:r>
        <w:rPr>
          <w:rFonts w:ascii="Times New Roman"/>
          <w:b w:val="false"/>
          <w:i w:val="false"/>
          <w:color w:val="000000"/>
          <w:sz w:val="28"/>
        </w:rPr>
        <w:t>
      в заголовке и в главе 28 слова "работников", "работники" и "работникам" заменить словами "сотрудников", "сотрудники" и "сотрудникам".</w:t>
      </w:r>
      <w:r>
        <w:br/>
      </w:r>
      <w:r>
        <w:rPr>
          <w:rFonts w:ascii="Times New Roman"/>
          <w:b w:val="false"/>
          <w:i w:val="false"/>
          <w:color w:val="000000"/>
          <w:sz w:val="28"/>
        </w:rPr>
        <w:t>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 внесении изменений и дополнений в некоторые законодательные акты Республики Казахстан по вопросам страхования", опубликованный в газетах "Егемен Қазақстан" и "Казахстанская правда" 27 июля 2010 г.):</w:t>
      </w:r>
      <w:r>
        <w:br/>
      </w:r>
      <w:r>
        <w:rPr>
          <w:rFonts w:ascii="Times New Roman"/>
          <w:b w:val="false"/>
          <w:i w:val="false"/>
          <w:color w:val="000000"/>
          <w:sz w:val="28"/>
        </w:rPr>
        <w:t>
      в пункте 1 статьи 156:</w:t>
      </w:r>
      <w:r>
        <w:br/>
      </w:r>
      <w:r>
        <w:rPr>
          <w:rFonts w:ascii="Times New Roman"/>
          <w:b w:val="false"/>
          <w:i w:val="false"/>
          <w:color w:val="000000"/>
          <w:sz w:val="28"/>
        </w:rPr>
        <w:t>
      в подпункте 8) слова "органов внутренних дел, финансовой полиции, органов и учреждений уголовно-исполнительной системы и государственной противопожарной службы" заменить словами "правоохранительных органов";</w:t>
      </w:r>
      <w:r>
        <w:br/>
      </w:r>
      <w:r>
        <w:rPr>
          <w:rFonts w:ascii="Times New Roman"/>
          <w:b w:val="false"/>
          <w:i w:val="false"/>
          <w:color w:val="000000"/>
          <w:sz w:val="28"/>
        </w:rPr>
        <w:t>
      дополнить подпунктом 8-1) следующего содержания:</w:t>
      </w:r>
      <w:r>
        <w:br/>
      </w:r>
      <w:r>
        <w:rPr>
          <w:rFonts w:ascii="Times New Roman"/>
          <w:b w:val="false"/>
          <w:i w:val="false"/>
          <w:color w:val="000000"/>
          <w:sz w:val="28"/>
        </w:rPr>
        <w:t>
      "8-1) все виды выплат, получаемых в связи с исполнением служебных обязанностей в других войсках и воинских формированиях, правоохранительных органах, лицами, право которых иметь воинские и специальные звания, носить форменную одежду упразднено с 1 января 2012 года;".</w:t>
      </w:r>
      <w:r>
        <w:br/>
      </w:r>
      <w:r>
        <w:rPr>
          <w:rFonts w:ascii="Times New Roman"/>
          <w:b w:val="false"/>
          <w:i w:val="false"/>
          <w:color w:val="000000"/>
          <w:sz w:val="28"/>
        </w:rPr>
        <w:t>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w:t>
      </w:r>
      <w:r>
        <w:br/>
      </w:r>
      <w:r>
        <w:rPr>
          <w:rFonts w:ascii="Times New Roman"/>
          <w:b w:val="false"/>
          <w:i w:val="false"/>
          <w:color w:val="000000"/>
          <w:sz w:val="28"/>
        </w:rPr>
        <w:t>
      в заголовке и в статье 135 слова "внутренних дел, уголовно-исполнительной системы органов юстиции, противопожарной службы, финансовой полиции" заменить словами "правоохранительных органов".</w:t>
      </w:r>
      <w:r>
        <w:br/>
      </w:r>
      <w:r>
        <w:rPr>
          <w:rFonts w:ascii="Times New Roman"/>
          <w:b w:val="false"/>
          <w:i w:val="false"/>
          <w:color w:val="000000"/>
          <w:sz w:val="28"/>
        </w:rPr>
        <w:t>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 (Ведомости Парламента Республики Казахстан, 2010 г., № 14, ст. 70):</w:t>
      </w:r>
      <w:r>
        <w:br/>
      </w:r>
      <w:r>
        <w:rPr>
          <w:rFonts w:ascii="Times New Roman"/>
          <w:b w:val="false"/>
          <w:i w:val="false"/>
          <w:color w:val="000000"/>
          <w:sz w:val="28"/>
        </w:rPr>
        <w:t>
      1) статью 6 дополнить пунктом 5 следующего содержания:</w:t>
      </w:r>
      <w:r>
        <w:br/>
      </w:r>
      <w:r>
        <w:rPr>
          <w:rFonts w:ascii="Times New Roman"/>
          <w:b w:val="false"/>
          <w:i w:val="false"/>
          <w:color w:val="000000"/>
          <w:sz w:val="28"/>
        </w:rPr>
        <w:t>
      "5. Уполномоченный орган в сфере таможенного дела разрабатывает и утверждает формы ведомственной отчетности, правила и формы отчетности перед населением, взаимодействия и сотрудничества с институтами гражданского общества.";</w:t>
      </w:r>
      <w:r>
        <w:br/>
      </w:r>
      <w:r>
        <w:rPr>
          <w:rFonts w:ascii="Times New Roman"/>
          <w:b w:val="false"/>
          <w:i w:val="false"/>
          <w:color w:val="000000"/>
          <w:sz w:val="28"/>
        </w:rPr>
        <w:t>
      2) пункт 2 статьи 478 "Кодексом," дополнить словами "Законом Республики Казахстан "О правоохранительной службе",";</w:t>
      </w:r>
      <w:r>
        <w:br/>
      </w:r>
      <w:r>
        <w:rPr>
          <w:rFonts w:ascii="Times New Roman"/>
          <w:b w:val="false"/>
          <w:i w:val="false"/>
          <w:color w:val="000000"/>
          <w:sz w:val="28"/>
        </w:rPr>
        <w:t>
      3) пункт 5 статьи 479 исключить;</w:t>
      </w:r>
      <w:r>
        <w:br/>
      </w:r>
      <w:r>
        <w:rPr>
          <w:rFonts w:ascii="Times New Roman"/>
          <w:b w:val="false"/>
          <w:i w:val="false"/>
          <w:color w:val="000000"/>
          <w:sz w:val="28"/>
        </w:rPr>
        <w:t>
      4) статью 483 изложить в следующей редакции:</w:t>
      </w:r>
      <w:r>
        <w:br/>
      </w:r>
      <w:r>
        <w:rPr>
          <w:rFonts w:ascii="Times New Roman"/>
          <w:b w:val="false"/>
          <w:i w:val="false"/>
          <w:color w:val="000000"/>
          <w:sz w:val="28"/>
        </w:rPr>
        <w:t>
      "483. Форменная одежда должностных лиц таможенных органов</w:t>
      </w:r>
      <w:r>
        <w:br/>
      </w:r>
      <w:r>
        <w:rPr>
          <w:rFonts w:ascii="Times New Roman"/>
          <w:b w:val="false"/>
          <w:i w:val="false"/>
          <w:color w:val="000000"/>
          <w:sz w:val="28"/>
        </w:rPr>
        <w:t>
      1. Должностным лицам таможенных органов, выполняющим функции правоохранительного органа, присваиваются специальные звания.</w:t>
      </w:r>
      <w:r>
        <w:br/>
      </w:r>
      <w:r>
        <w:rPr>
          <w:rFonts w:ascii="Times New Roman"/>
          <w:b w:val="false"/>
          <w:i w:val="false"/>
          <w:color w:val="000000"/>
          <w:sz w:val="28"/>
        </w:rPr>
        <w:t>
      Перечень должностных лиц таможенных органов, выполняющих функции правоохранительных органов, которым присваиваются специальные звания, и соответствующие им предельные специальные звания утверждается Правительством Республики Казахстан.</w:t>
      </w:r>
      <w:r>
        <w:br/>
      </w:r>
      <w:r>
        <w:rPr>
          <w:rFonts w:ascii="Times New Roman"/>
          <w:b w:val="false"/>
          <w:i w:val="false"/>
          <w:color w:val="000000"/>
          <w:sz w:val="28"/>
        </w:rPr>
        <w:t>
      2. Должностные лица таможенных органов, за исключением должностных лиц, указанных в пункте 1 настоящей Статьи, обеспечиваются форменной одеждой (без погон).</w:t>
      </w:r>
      <w:r>
        <w:br/>
      </w:r>
      <w:r>
        <w:rPr>
          <w:rFonts w:ascii="Times New Roman"/>
          <w:b w:val="false"/>
          <w:i w:val="false"/>
          <w:color w:val="000000"/>
          <w:sz w:val="28"/>
        </w:rPr>
        <w:t>
      3. Образцы форменной одежды и форменной одежды (без погон), натуральные нормы обеспечения ею и знаки различия утверждаются Правительством Республики Казахстан.</w:t>
      </w:r>
      <w:r>
        <w:br/>
      </w:r>
      <w:r>
        <w:rPr>
          <w:rFonts w:ascii="Times New Roman"/>
          <w:b w:val="false"/>
          <w:i w:val="false"/>
          <w:color w:val="000000"/>
          <w:sz w:val="28"/>
        </w:rPr>
        <w:t>
      Порядок ношения форменной одежды и форменной одежды (без погон) устанавливается уполномоченным органом в сфере таможенного дела.";</w:t>
      </w:r>
      <w:r>
        <w:br/>
      </w:r>
      <w:r>
        <w:rPr>
          <w:rFonts w:ascii="Times New Roman"/>
          <w:b w:val="false"/>
          <w:i w:val="false"/>
          <w:color w:val="000000"/>
          <w:sz w:val="28"/>
        </w:rPr>
        <w:t>
      5) статьи 484, 485, 486, 487 и 488 исключить;</w:t>
      </w:r>
      <w:r>
        <w:br/>
      </w:r>
      <w:r>
        <w:rPr>
          <w:rFonts w:ascii="Times New Roman"/>
          <w:b w:val="false"/>
          <w:i w:val="false"/>
          <w:color w:val="000000"/>
          <w:sz w:val="28"/>
        </w:rPr>
        <w:t>
      6) в статье 490:</w:t>
      </w:r>
      <w:r>
        <w:br/>
      </w:r>
      <w:r>
        <w:rPr>
          <w:rFonts w:ascii="Times New Roman"/>
          <w:b w:val="false"/>
          <w:i w:val="false"/>
          <w:color w:val="000000"/>
          <w:sz w:val="28"/>
        </w:rPr>
        <w:t>
      подпункт 1) пункта 2 изложить в следующей редакции:</w:t>
      </w:r>
      <w:r>
        <w:br/>
      </w:r>
      <w:r>
        <w:rPr>
          <w:rFonts w:ascii="Times New Roman"/>
          <w:b w:val="false"/>
          <w:i w:val="false"/>
          <w:color w:val="000000"/>
          <w:sz w:val="28"/>
        </w:rPr>
        <w:t>
      "1) по состоянию здоровья;";</w:t>
      </w:r>
      <w:r>
        <w:br/>
      </w:r>
      <w:r>
        <w:rPr>
          <w:rFonts w:ascii="Times New Roman"/>
          <w:b w:val="false"/>
          <w:i w:val="false"/>
          <w:color w:val="000000"/>
          <w:sz w:val="28"/>
        </w:rPr>
        <w:t>
      пункт 3 исключить;</w:t>
      </w:r>
      <w:r>
        <w:br/>
      </w:r>
      <w:r>
        <w:rPr>
          <w:rFonts w:ascii="Times New Roman"/>
          <w:b w:val="false"/>
          <w:i w:val="false"/>
          <w:color w:val="000000"/>
          <w:sz w:val="28"/>
        </w:rPr>
        <w:t>
      7) главу 59 исключить;</w:t>
      </w:r>
      <w:r>
        <w:br/>
      </w:r>
      <w:r>
        <w:rPr>
          <w:rFonts w:ascii="Times New Roman"/>
          <w:b w:val="false"/>
          <w:i w:val="false"/>
          <w:color w:val="000000"/>
          <w:sz w:val="28"/>
        </w:rPr>
        <w:t>
      8) пункт 2 статьи 496 исключить;</w:t>
      </w:r>
      <w:r>
        <w:br/>
      </w:r>
      <w:r>
        <w:rPr>
          <w:rFonts w:ascii="Times New Roman"/>
          <w:b w:val="false"/>
          <w:i w:val="false"/>
          <w:color w:val="000000"/>
          <w:sz w:val="28"/>
        </w:rPr>
        <w:t>
      9) в пункте 1 статьи 497 абзац десятый исключить;</w:t>
      </w:r>
      <w:r>
        <w:br/>
      </w:r>
      <w:r>
        <w:rPr>
          <w:rFonts w:ascii="Times New Roman"/>
          <w:b w:val="false"/>
          <w:i w:val="false"/>
          <w:color w:val="000000"/>
          <w:sz w:val="28"/>
        </w:rPr>
        <w:t>
      10) статьи 500 и 501 исключить.</w:t>
      </w:r>
      <w:r>
        <w:br/>
      </w: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января 1993 г. "О статусе и социальной защите военнослужащих и членов их семей" (Ведомости Верховного Совета Республики Казахстан, 1993 г., № 2, ст. 32; № 18, ст. 429; 1995 г., № 20, ст. 120; № 22, ст. 133; Ведомости Парламента Республики Казахстан, 1997 г., № 7, ст. 79; 1999 г., № 8, ст. 247; № 23, ст. 920; 2001 г., № 20, ст. 257; 2003 г., № 15, ст. 135; 2004 г., № 23, ст. 142; 2007 г., № 10, ст. 69; № 20, ст. 152; 2009 г., № 2-3, ст. 8):</w:t>
      </w:r>
      <w:r>
        <w:br/>
      </w:r>
      <w:r>
        <w:rPr>
          <w:rFonts w:ascii="Times New Roman"/>
          <w:b w:val="false"/>
          <w:i w:val="false"/>
          <w:color w:val="000000"/>
          <w:sz w:val="28"/>
        </w:rPr>
        <w:t>
      дополнить статьей 17-1 следующего содержания:</w:t>
      </w:r>
      <w:r>
        <w:br/>
      </w:r>
      <w:r>
        <w:rPr>
          <w:rFonts w:ascii="Times New Roman"/>
          <w:b w:val="false"/>
          <w:i w:val="false"/>
          <w:color w:val="000000"/>
          <w:sz w:val="28"/>
        </w:rPr>
        <w:t>
      "Статья 17-1. Права и гарантии лиц, право которых иметь</w:t>
      </w:r>
      <w:r>
        <w:br/>
      </w:r>
      <w:r>
        <w:rPr>
          <w:rFonts w:ascii="Times New Roman"/>
          <w:b w:val="false"/>
          <w:i w:val="false"/>
          <w:color w:val="000000"/>
          <w:sz w:val="28"/>
        </w:rPr>
        <w:t>
                    воинские звания, носить форменную одежду</w:t>
      </w:r>
      <w:r>
        <w:br/>
      </w:r>
      <w:r>
        <w:rPr>
          <w:rFonts w:ascii="Times New Roman"/>
          <w:b w:val="false"/>
          <w:i w:val="false"/>
          <w:color w:val="000000"/>
          <w:sz w:val="28"/>
        </w:rPr>
        <w:t>
                    упразднено с 1 января 2012 года</w:t>
      </w:r>
      <w:r>
        <w:br/>
      </w:r>
      <w:r>
        <w:rPr>
          <w:rFonts w:ascii="Times New Roman"/>
          <w:b w:val="false"/>
          <w:i w:val="false"/>
          <w:color w:val="000000"/>
          <w:sz w:val="28"/>
        </w:rPr>
        <w:t>
      Лица, право которых иметь воинские звания и носить форменную одежду упразднено с 1 января 2012 года имеют право:</w:t>
      </w:r>
      <w:r>
        <w:br/>
      </w:r>
      <w:r>
        <w:rPr>
          <w:rFonts w:ascii="Times New Roman"/>
          <w:b w:val="false"/>
          <w:i w:val="false"/>
          <w:color w:val="000000"/>
          <w:sz w:val="28"/>
        </w:rPr>
        <w:t>
      1) прослужившие не менее 20 лет:</w:t>
      </w:r>
      <w:r>
        <w:br/>
      </w:r>
      <w:r>
        <w:rPr>
          <w:rFonts w:ascii="Times New Roman"/>
          <w:b w:val="false"/>
          <w:i w:val="false"/>
          <w:color w:val="000000"/>
          <w:sz w:val="28"/>
        </w:rPr>
        <w:t>
      завершить прохождение воинской службы на аттестованных должностях;</w:t>
      </w:r>
      <w:r>
        <w:br/>
      </w:r>
      <w:r>
        <w:rPr>
          <w:rFonts w:ascii="Times New Roman"/>
          <w:b w:val="false"/>
          <w:i w:val="false"/>
          <w:color w:val="000000"/>
          <w:sz w:val="28"/>
        </w:rPr>
        <w:t>
      сохранить социальное обеспечение, все льготы и преимущества при выходе на пенсию.</w:t>
      </w:r>
      <w:r>
        <w:br/>
      </w:r>
      <w:r>
        <w:rPr>
          <w:rFonts w:ascii="Times New Roman"/>
          <w:b w:val="false"/>
          <w:i w:val="false"/>
          <w:color w:val="000000"/>
          <w:sz w:val="28"/>
        </w:rPr>
        <w:t>
      2) на должностной оклад, не ниже имевшегося и с учетом ранее установленных надбавок.".</w:t>
      </w:r>
      <w:r>
        <w:br/>
      </w: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сентября 1994 года "О транспорте в Республике Казахстан" (Ведомости Верховного Совета Республики Казахстан, 1994 г. № 15, ст. 201; Ведомости Парламента Республики Казахстан, 1996 г., № 2, ст. 186; 1998 г., № 24, ст. 447; 2001 г., № 23, ст. 309, 321; № 24, ст. 338; 2003 г., № 10, ст. 54; 2004 г., № 18, ст. 110, № 23, ст. 142; 2005 г., № 15, ст. 63; 2006 г., № 3, ст. 22; № 14, ст. 89; № 24, ст. 148; 2009 г., № 18, ст. 84;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 внесении изменений и дополнений в некоторые законодательные акты Республики Казахстан по вопросам авиации", опубликованный в газетах "Егемен Қазақстан" и "Казахстанская правда" 27 июля 2010 г.):</w:t>
      </w:r>
      <w:r>
        <w:br/>
      </w:r>
      <w:r>
        <w:rPr>
          <w:rFonts w:ascii="Times New Roman"/>
          <w:b w:val="false"/>
          <w:i w:val="false"/>
          <w:color w:val="000000"/>
          <w:sz w:val="28"/>
        </w:rPr>
        <w:t>
      статью 25:</w:t>
      </w:r>
      <w:r>
        <w:br/>
      </w:r>
      <w:r>
        <w:rPr>
          <w:rFonts w:ascii="Times New Roman"/>
          <w:b w:val="false"/>
          <w:i w:val="false"/>
          <w:color w:val="000000"/>
          <w:sz w:val="28"/>
        </w:rPr>
        <w:t>
      после слов "форменную одежду" дополнить словами "(без погон)".</w:t>
      </w:r>
      <w:r>
        <w:br/>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"Образцы форменной одежды (без погон) и порядок ее ношения утверждаются уполномоченным органом, натуральные нормы обеспечения форменной одеждой (без погон) утверждаются Правительством Республики Казахстан.".</w:t>
      </w:r>
      <w:r>
        <w:br/>
      </w: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национальной безопасности Республики Казахстан" (Ведомости Верховного Совета Республики Казахстан, 1995 г., № 24, ст. 157, Ведомости Парламента Республики Казахстан, 1997 года, № 10, ст. 108; № 12, ст. 184; 1998 г., № 23, ст. 436; 1999 г., № 8, ст. 223; № 23, ст. 920; 2000 г., № 3-4, ст. 66; 2001 г., № 20, ст. 257; 2002 г., № 6, ст. 72; № 17, ст. 155; 2004 г., № 23, ст. 142; 2007 г., № 9, ст. 67; № 10, ст. 69; № 20, ст. 152; 2009 г., № 19, ст. 88; 2010 г., № 7, ст. 32; № 10, ст. 48):</w:t>
      </w:r>
      <w:r>
        <w:br/>
      </w:r>
      <w:r>
        <w:rPr>
          <w:rFonts w:ascii="Times New Roman"/>
          <w:b w:val="false"/>
          <w:i w:val="false"/>
          <w:color w:val="000000"/>
          <w:sz w:val="28"/>
        </w:rPr>
        <w:t>
      1) в пункте 4 статьи 5 слова ", рабочих и служащих" заменить словом "и работников";</w:t>
      </w:r>
      <w:r>
        <w:br/>
      </w:r>
      <w:r>
        <w:rPr>
          <w:rFonts w:ascii="Times New Roman"/>
          <w:b w:val="false"/>
          <w:i w:val="false"/>
          <w:color w:val="000000"/>
          <w:sz w:val="28"/>
        </w:rPr>
        <w:t>
      2) в статье 16 слова ", рабочие и служащие" и ", рабочих и служащих" заменить словами "и работники" и "и работников";</w:t>
      </w:r>
      <w:r>
        <w:br/>
      </w:r>
      <w:r>
        <w:rPr>
          <w:rFonts w:ascii="Times New Roman"/>
          <w:b w:val="false"/>
          <w:i w:val="false"/>
          <w:color w:val="000000"/>
          <w:sz w:val="28"/>
        </w:rPr>
        <w:t>
      3) статью 17 дополнить пунктом 6 следующего содержания:</w:t>
      </w:r>
      <w:r>
        <w:br/>
      </w:r>
      <w:r>
        <w:rPr>
          <w:rFonts w:ascii="Times New Roman"/>
          <w:b w:val="false"/>
          <w:i w:val="false"/>
          <w:color w:val="000000"/>
          <w:sz w:val="28"/>
        </w:rPr>
        <w:t>
      "6. Перечень должностных лиц выполняющих основные задачи и функции органов национальной безопасности, которым присваиваются воинские звания, а также соответствующие им предельные воинские звания в центральных и территориальных подразделениях утверждаются Президентом Республики Казахстан.".</w:t>
      </w:r>
      <w:r>
        <w:br/>
      </w: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 Прокуратуре" (Ведомости Верховного Совета Республики Казахстан, 1995 г., № 24, ст. 156; Ведомости Парламента Республики Казахстан, 1997 г., № 12, ст. 184; 1998 г., № 15, ст. 208; 1999 г., № 8, ст. 247; № 21, ст. 774; 2000 г., № 34, ст. 66; № 6, ст. 142; 2001 г., № 20, ст. 257; 2002 г., № 17, ст. 155; 2003 г., № 15, ст. 139; 2004 г., № 23, ст. 142; 2007 г., № 9, ст. 67; № 10, ст. 69; № 20, ст. 152; 2008 г., № 15-16, ст. 63; № 23, ст. 114; 2009 г., № 18, ст. 84; № 24, ст. 121; 2010 г., № 5, ст. 23; № 7, ст. 28):</w:t>
      </w:r>
      <w:r>
        <w:br/>
      </w:r>
      <w:r>
        <w:rPr>
          <w:rFonts w:ascii="Times New Roman"/>
          <w:b w:val="false"/>
          <w:i w:val="false"/>
          <w:color w:val="000000"/>
          <w:sz w:val="28"/>
        </w:rPr>
        <w:t>
      1) в статье 11:</w:t>
      </w:r>
      <w:r>
        <w:br/>
      </w:r>
      <w:r>
        <w:rPr>
          <w:rFonts w:ascii="Times New Roman"/>
          <w:b w:val="false"/>
          <w:i w:val="false"/>
          <w:color w:val="000000"/>
          <w:sz w:val="28"/>
        </w:rPr>
        <w:t>
      подпункт 4) после слова "сотрудниками" дополнить словами "и работниками";</w:t>
      </w:r>
      <w:r>
        <w:br/>
      </w:r>
      <w:r>
        <w:rPr>
          <w:rFonts w:ascii="Times New Roman"/>
          <w:b w:val="false"/>
          <w:i w:val="false"/>
          <w:color w:val="000000"/>
          <w:sz w:val="28"/>
        </w:rPr>
        <w:t>
      дополнить подпункт 4-1) дополнить абзацем следующего содержания:</w:t>
      </w:r>
      <w:r>
        <w:br/>
      </w:r>
      <w:r>
        <w:rPr>
          <w:rFonts w:ascii="Times New Roman"/>
          <w:b w:val="false"/>
          <w:i w:val="false"/>
          <w:color w:val="000000"/>
          <w:sz w:val="28"/>
        </w:rPr>
        <w:t>
      "по вопросам оценки деятельности правоохранительных органов и определения рейтинговой оценки уровня коррупции в них, обязательные для исполнения всеми правоохранительными органами;";</w:t>
      </w:r>
      <w:r>
        <w:br/>
      </w:r>
      <w:r>
        <w:rPr>
          <w:rFonts w:ascii="Times New Roman"/>
          <w:b w:val="false"/>
          <w:i w:val="false"/>
          <w:color w:val="000000"/>
          <w:sz w:val="28"/>
        </w:rPr>
        <w:t>
      подпункт 10) после слова "сотрудников" дополнить словами "и работников";</w:t>
      </w:r>
      <w:r>
        <w:br/>
      </w:r>
      <w:r>
        <w:rPr>
          <w:rFonts w:ascii="Times New Roman"/>
          <w:b w:val="false"/>
          <w:i w:val="false"/>
          <w:color w:val="000000"/>
          <w:sz w:val="28"/>
        </w:rPr>
        <w:t>
      2) пункт 3 статьи 12 после слова "сотрудников" дополнить словами "и работников";</w:t>
      </w:r>
      <w:r>
        <w:br/>
      </w:r>
      <w:r>
        <w:rPr>
          <w:rFonts w:ascii="Times New Roman"/>
          <w:b w:val="false"/>
          <w:i w:val="false"/>
          <w:color w:val="000000"/>
          <w:sz w:val="28"/>
        </w:rPr>
        <w:t>
      3) пункт 4 статьи 17 после слова "сотрудников" дополнить словами "и работников";</w:t>
      </w:r>
      <w:r>
        <w:br/>
      </w:r>
      <w:r>
        <w:rPr>
          <w:rFonts w:ascii="Times New Roman"/>
          <w:b w:val="false"/>
          <w:i w:val="false"/>
          <w:color w:val="000000"/>
          <w:sz w:val="28"/>
        </w:rPr>
        <w:t>
      4) название Главы 11 изложить в следующей редакции:</w:t>
      </w:r>
      <w:r>
        <w:br/>
      </w:r>
      <w:r>
        <w:rPr>
          <w:rFonts w:ascii="Times New Roman"/>
          <w:b w:val="false"/>
          <w:i w:val="false"/>
          <w:color w:val="000000"/>
          <w:sz w:val="28"/>
        </w:rPr>
        <w:t>
      "Глава 11 Служба в органах прокуратуры";</w:t>
      </w:r>
      <w:r>
        <w:br/>
      </w:r>
      <w:r>
        <w:rPr>
          <w:rFonts w:ascii="Times New Roman"/>
          <w:b w:val="false"/>
          <w:i w:val="false"/>
          <w:color w:val="000000"/>
          <w:sz w:val="28"/>
        </w:rPr>
        <w:t>
      5) статью 48 изложить в следующей редакции:</w:t>
      </w:r>
      <w:r>
        <w:br/>
      </w:r>
      <w:r>
        <w:rPr>
          <w:rFonts w:ascii="Times New Roman"/>
          <w:b w:val="false"/>
          <w:i w:val="false"/>
          <w:color w:val="000000"/>
          <w:sz w:val="28"/>
        </w:rPr>
        <w:t>
      "Статья 48. Прокуроры, сотрудники органов прокуратуры</w:t>
      </w:r>
      <w:r>
        <w:br/>
      </w:r>
      <w:r>
        <w:rPr>
          <w:rFonts w:ascii="Times New Roman"/>
          <w:b w:val="false"/>
          <w:i w:val="false"/>
          <w:color w:val="000000"/>
          <w:sz w:val="28"/>
        </w:rPr>
        <w:t>
      1. Прокурор - должностное лицо, осуществляющее в пределах своей компетенции надзор за точным и единообразным применением законов, указов Президента Республики Казахстан, иных нормативных правовых актов, за законностью оперативно-розыскной деятельности, дознания, следствия, административного и исполнительного производства, представительство интересов государства в суде, а также уголовное преследование в случаях, порядке и пределах, установленных законом.</w:t>
      </w:r>
      <w:r>
        <w:br/>
      </w:r>
      <w:r>
        <w:rPr>
          <w:rFonts w:ascii="Times New Roman"/>
          <w:b w:val="false"/>
          <w:i w:val="false"/>
          <w:color w:val="000000"/>
          <w:sz w:val="28"/>
        </w:rPr>
        <w:t>
      Прокурорами являются: Генеральный Прокурор Республики, его первый заместитель и заместители, старшие помощники и помощники, помощники по особым поручениям, начальники департаментов, управлений и отделов органов прокуратуры и их заместители, все нижестоящие прокуроры, их заместители, старшие помощники и помощники, прокуроры по отрасли надзора, старшие прокуроры и прокуроры управлений и отделов органов прокуратуры, а также военные, уполномоченные и специальные прокуроры.</w:t>
      </w:r>
      <w:r>
        <w:br/>
      </w:r>
      <w:r>
        <w:rPr>
          <w:rFonts w:ascii="Times New Roman"/>
          <w:b w:val="false"/>
          <w:i w:val="false"/>
          <w:color w:val="000000"/>
          <w:sz w:val="28"/>
        </w:rPr>
        <w:t>
      Под специализированными прокуратурами понимаются военные, природоохранные, транспортные, а также прокуратуры специальных объектов.</w:t>
      </w:r>
      <w:r>
        <w:br/>
      </w:r>
      <w:r>
        <w:rPr>
          <w:rFonts w:ascii="Times New Roman"/>
          <w:b w:val="false"/>
          <w:i w:val="false"/>
          <w:color w:val="000000"/>
          <w:sz w:val="28"/>
        </w:rPr>
        <w:t>
      2. Должностным лицам органов прокуратуры, выполняющим основные задачи и функции органов прокуратуры, присваиваются классные чины или воинские звания.</w:t>
      </w:r>
      <w:r>
        <w:br/>
      </w:r>
      <w:r>
        <w:rPr>
          <w:rFonts w:ascii="Times New Roman"/>
          <w:b w:val="false"/>
          <w:i w:val="false"/>
          <w:color w:val="000000"/>
          <w:sz w:val="28"/>
        </w:rPr>
        <w:t>
      Перечень должностных лиц органов прокуратуры, которым присваиваются классные чины или воинские звания, а также соответствующие им предельные классные чины или воинские звания в центральных и территориальных подразделениях утверждается Президентом Республики Казахстан.</w:t>
      </w:r>
      <w:r>
        <w:br/>
      </w:r>
      <w:r>
        <w:rPr>
          <w:rFonts w:ascii="Times New Roman"/>
          <w:b w:val="false"/>
          <w:i w:val="false"/>
          <w:color w:val="000000"/>
          <w:sz w:val="28"/>
        </w:rPr>
        <w:t>
      6) статью 49 исключить;</w:t>
      </w:r>
      <w:r>
        <w:br/>
      </w:r>
      <w:r>
        <w:rPr>
          <w:rFonts w:ascii="Times New Roman"/>
          <w:b w:val="false"/>
          <w:i w:val="false"/>
          <w:color w:val="000000"/>
          <w:sz w:val="28"/>
        </w:rPr>
        <w:t>
      7) статью 50 изложить в следующей редакции:</w:t>
      </w:r>
      <w:r>
        <w:br/>
      </w:r>
      <w:r>
        <w:rPr>
          <w:rFonts w:ascii="Times New Roman"/>
          <w:b w:val="false"/>
          <w:i w:val="false"/>
          <w:color w:val="000000"/>
          <w:sz w:val="28"/>
        </w:rPr>
        <w:t>
      "1. Любая проверка сообщения о факте административного правонарушения, совершенного прокурором, осуществляется с участием представителей органов прокуратуры.</w:t>
      </w:r>
      <w:r>
        <w:br/>
      </w:r>
      <w:r>
        <w:rPr>
          <w:rFonts w:ascii="Times New Roman"/>
          <w:b w:val="false"/>
          <w:i w:val="false"/>
          <w:color w:val="000000"/>
          <w:sz w:val="28"/>
        </w:rPr>
        <w:t>
      2. При исполнении служебных обязанностей не допускается административное задержание, личный досмотр прокурора, досмотр его вещей и используемого им транспорта, за исключением случаев, когда это предусмотрено законодательством.";</w:t>
      </w:r>
      <w:r>
        <w:br/>
      </w:r>
      <w:r>
        <w:rPr>
          <w:rFonts w:ascii="Times New Roman"/>
          <w:b w:val="false"/>
          <w:i w:val="false"/>
          <w:color w:val="000000"/>
          <w:sz w:val="28"/>
        </w:rPr>
        <w:t>
      8) статью 51 исключить;</w:t>
      </w:r>
      <w:r>
        <w:br/>
      </w:r>
      <w:r>
        <w:rPr>
          <w:rFonts w:ascii="Times New Roman"/>
          <w:b w:val="false"/>
          <w:i w:val="false"/>
          <w:color w:val="000000"/>
          <w:sz w:val="28"/>
        </w:rPr>
        <w:t>
      9) подпункт 1) статьи 52 изложить в следующей редакции:</w:t>
      </w:r>
      <w:r>
        <w:br/>
      </w:r>
      <w:r>
        <w:rPr>
          <w:rFonts w:ascii="Times New Roman"/>
          <w:b w:val="false"/>
          <w:i w:val="false"/>
          <w:color w:val="000000"/>
          <w:sz w:val="28"/>
        </w:rPr>
        <w:t>
      "1) сотрудников органов прокуратуры регулируются Законом Республики Казахстан "О правоохранительной службе";";</w:t>
      </w:r>
      <w:r>
        <w:br/>
      </w:r>
      <w:r>
        <w:rPr>
          <w:rFonts w:ascii="Times New Roman"/>
          <w:b w:val="false"/>
          <w:i w:val="false"/>
          <w:color w:val="000000"/>
          <w:sz w:val="28"/>
        </w:rPr>
        <w:t>
      10) статью 53 изложить в следующей редакции:</w:t>
      </w:r>
      <w:r>
        <w:br/>
      </w:r>
      <w:r>
        <w:rPr>
          <w:rFonts w:ascii="Times New Roman"/>
          <w:b w:val="false"/>
          <w:i w:val="false"/>
          <w:color w:val="000000"/>
          <w:sz w:val="28"/>
        </w:rPr>
        <w:t>
      "Статья 53. Материальное и социальное обеспечение работников</w:t>
      </w:r>
      <w:r>
        <w:br/>
      </w:r>
      <w:r>
        <w:rPr>
          <w:rFonts w:ascii="Times New Roman"/>
          <w:b w:val="false"/>
          <w:i w:val="false"/>
          <w:color w:val="000000"/>
          <w:sz w:val="28"/>
        </w:rPr>
        <w:t>
                  прокуратуры</w:t>
      </w:r>
      <w:r>
        <w:br/>
      </w:r>
      <w:r>
        <w:rPr>
          <w:rFonts w:ascii="Times New Roman"/>
          <w:b w:val="false"/>
          <w:i w:val="false"/>
          <w:color w:val="000000"/>
          <w:sz w:val="28"/>
        </w:rPr>
        <w:t>
      1. Оплата труда работников органов прокуратуры устанавливается на основании единой системы оплаты труда работников органов Республики Казахстан, содержащихся за счет государственного бюджета, утверждаемой Президентом Республики Казахстан.</w:t>
      </w:r>
      <w:r>
        <w:br/>
      </w:r>
      <w:r>
        <w:rPr>
          <w:rFonts w:ascii="Times New Roman"/>
          <w:b w:val="false"/>
          <w:i w:val="false"/>
          <w:color w:val="000000"/>
          <w:sz w:val="28"/>
        </w:rPr>
        <w:t>
      2. Пенсионное обеспечение, выплата государственных социальных пособий по инвалидности и по случаю потери кормильца работников органов прокуратуры осуществляются в соответствии с законодательством Республики Казахстан.".</w:t>
      </w:r>
      <w:r>
        <w:br/>
      </w: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внутренних дел Республики Казахстан" (Ведомости Верховного Совета Республики Казахстан, 1995 г., № 23, ст. 154; Ведомости Парламента Республики Казахстан, 1997 г., № 7, ст. 79; № 12, ст. 184; 1998 г., № 17-18, ст. 225; № 23, ст. 416; № 24, ст. 436; 1999 г., № 8, ст. 233, 247; № 23, ст. 920; 2000 г., № 3-4, ст. 66; 2001 г., № 13-14, ст. 174; № 17-18, ст. 245; № 20, ст. 257; № 23, ст. 309; 2002 г., № 17, ст. 155; 2003 г., № 12, ст. 82; 2004 г., № 23, ст. 142; № 24, ст. 154, 155; 2006 г., № 1, ст. 5; № 3, ст. 22; 2007 г., № 2, ст. 18; № 3, ст. 20; № 9, ст. 67; № 10, ст. 69; 2008 г., № 15-16, ст. 61; 2009 г., № 8, ст. 44; № 18, ст. 84; 2009 г., № 19, ст. 88; 2010 г., № 5, ст. 23; № 7, ст. 28, 32; № 8, ст. 41):</w:t>
      </w:r>
      <w:r>
        <w:br/>
      </w:r>
      <w:r>
        <w:rPr>
          <w:rFonts w:ascii="Times New Roman"/>
          <w:b w:val="false"/>
          <w:i w:val="false"/>
          <w:color w:val="000000"/>
          <w:sz w:val="28"/>
        </w:rPr>
        <w:t>
      1) подпункт 7-1) пункта 1 статьи 5-1 после слов "ведомственной статистической отчетности" дополнить словами ", правила и формы отчетности перед населением, взаимодействия и сотрудничества с институтами гражданского общества";</w:t>
      </w:r>
      <w:r>
        <w:br/>
      </w:r>
      <w:r>
        <w:rPr>
          <w:rFonts w:ascii="Times New Roman"/>
          <w:b w:val="false"/>
          <w:i w:val="false"/>
          <w:color w:val="000000"/>
          <w:sz w:val="28"/>
        </w:rPr>
        <w:t>
      2) главу 3 исключить;</w:t>
      </w:r>
      <w:r>
        <w:br/>
      </w:r>
      <w:r>
        <w:rPr>
          <w:rFonts w:ascii="Times New Roman"/>
          <w:b w:val="false"/>
          <w:i w:val="false"/>
          <w:color w:val="000000"/>
          <w:sz w:val="28"/>
        </w:rPr>
        <w:t>
      3) статью 15 исключить;</w:t>
      </w:r>
      <w:r>
        <w:br/>
      </w:r>
      <w:r>
        <w:rPr>
          <w:rFonts w:ascii="Times New Roman"/>
          <w:b w:val="false"/>
          <w:i w:val="false"/>
          <w:color w:val="000000"/>
          <w:sz w:val="28"/>
        </w:rPr>
        <w:t>
      4) пункт 2 статьи 15-1 исключить;</w:t>
      </w:r>
      <w:r>
        <w:br/>
      </w:r>
      <w:r>
        <w:rPr>
          <w:rFonts w:ascii="Times New Roman"/>
          <w:b w:val="false"/>
          <w:i w:val="false"/>
          <w:color w:val="000000"/>
          <w:sz w:val="28"/>
        </w:rPr>
        <w:t>
      5) статьи 16, 17, 17-1, 18, 19 и 20 исключить;</w:t>
      </w:r>
      <w:r>
        <w:br/>
      </w:r>
      <w:r>
        <w:rPr>
          <w:rFonts w:ascii="Times New Roman"/>
          <w:b w:val="false"/>
          <w:i w:val="false"/>
          <w:color w:val="000000"/>
          <w:sz w:val="28"/>
        </w:rPr>
        <w:t>
      6) статью 20-1 изложить в следующей редакции:</w:t>
      </w:r>
      <w:r>
        <w:br/>
      </w:r>
      <w:r>
        <w:rPr>
          <w:rFonts w:ascii="Times New Roman"/>
          <w:b w:val="false"/>
          <w:i w:val="false"/>
          <w:color w:val="000000"/>
          <w:sz w:val="28"/>
        </w:rPr>
        <w:t>
      "Статья 20-1. Специальные звания сотрудников органов внутренних</w:t>
      </w:r>
      <w:r>
        <w:br/>
      </w:r>
      <w:r>
        <w:rPr>
          <w:rFonts w:ascii="Times New Roman"/>
          <w:b w:val="false"/>
          <w:i w:val="false"/>
          <w:color w:val="000000"/>
          <w:sz w:val="28"/>
        </w:rPr>
        <w:t>
                    дел</w:t>
      </w:r>
      <w:r>
        <w:br/>
      </w:r>
      <w:r>
        <w:rPr>
          <w:rFonts w:ascii="Times New Roman"/>
          <w:b w:val="false"/>
          <w:i w:val="false"/>
          <w:color w:val="000000"/>
          <w:sz w:val="28"/>
        </w:rPr>
        <w:t>
      Должностным лицам органов внутренних дел, выполняющим основные задачи и функции органов внутренних дел, присваиваются специальные звания. Перечень должностных лиц органов внутренних дел, которым присваиваются специальные звания, а также соответствующие им предельные специальные звания в центральных и территориальных подразделениях утверждаются Правительством Республики Казахстан.";</w:t>
      </w:r>
      <w:r>
        <w:br/>
      </w:r>
      <w:r>
        <w:rPr>
          <w:rFonts w:ascii="Times New Roman"/>
          <w:b w:val="false"/>
          <w:i w:val="false"/>
          <w:color w:val="000000"/>
          <w:sz w:val="28"/>
        </w:rPr>
        <w:t>
      7) статьи 21, 23, 23-1, 24 и 24-1 исключить;</w:t>
      </w:r>
      <w:r>
        <w:br/>
      </w:r>
      <w:r>
        <w:rPr>
          <w:rFonts w:ascii="Times New Roman"/>
          <w:b w:val="false"/>
          <w:i w:val="false"/>
          <w:color w:val="000000"/>
          <w:sz w:val="28"/>
        </w:rPr>
        <w:t>
      8) главу 6 исключить.</w:t>
      </w:r>
      <w:r>
        <w:br/>
      </w: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ноября 1996 года "О пожарной безопасности" (Ведомости Парламента Республики Казахстан, 1996 г., № 18, ст. 368; 1998 г., № 23, ст. 416; 1999 г., № 20, ст. 728; № 23, ст. 931; 2000 г., № 6, ст. 142; 2002 г., № 17, ст. 155; 2003 г., № 14, ст. 112; № 24, ст. 177; 2004 г., № 23, ст. 142; 2006 г., № 3, ст. 22; № 24, ст. 148; 2007 г., № 2, ст. 18; № 9, ст. 67; № 10, ст. 69; № 20, ст. 152; 2008 г., № 6-7, ст. 27; 2009 г., № 18, ст. 84; 2010 г., № 5, ст. 23; № 13, ст. 67):</w:t>
      </w:r>
      <w:r>
        <w:br/>
      </w:r>
      <w:r>
        <w:rPr>
          <w:rFonts w:ascii="Times New Roman"/>
          <w:b w:val="false"/>
          <w:i w:val="false"/>
          <w:color w:val="000000"/>
          <w:sz w:val="28"/>
        </w:rPr>
        <w:t>
      1) статью 5 дополнить абзацем следующего содержания:</w:t>
      </w:r>
      <w:r>
        <w:br/>
      </w:r>
      <w:r>
        <w:rPr>
          <w:rFonts w:ascii="Times New Roman"/>
          <w:b w:val="false"/>
          <w:i w:val="false"/>
          <w:color w:val="000000"/>
          <w:sz w:val="28"/>
        </w:rPr>
        <w:t>
      "утверждает нормы по обеспечению питанием курсантов пожарно-технических учебных заведений, находящихся на казарменном положении;";</w:t>
      </w:r>
      <w:r>
        <w:br/>
      </w:r>
      <w:r>
        <w:rPr>
          <w:rFonts w:ascii="Times New Roman"/>
          <w:b w:val="false"/>
          <w:i w:val="false"/>
          <w:color w:val="000000"/>
          <w:sz w:val="28"/>
        </w:rPr>
        <w:t>
      2) в статье 6;</w:t>
      </w:r>
      <w:r>
        <w:br/>
      </w:r>
      <w:r>
        <w:rPr>
          <w:rFonts w:ascii="Times New Roman"/>
          <w:b w:val="false"/>
          <w:i w:val="false"/>
          <w:color w:val="000000"/>
          <w:sz w:val="28"/>
        </w:rPr>
        <w:t>
      подпункт 8) исключить;</w:t>
      </w:r>
      <w:r>
        <w:br/>
      </w:r>
      <w:r>
        <w:rPr>
          <w:rFonts w:ascii="Times New Roman"/>
          <w:b w:val="false"/>
          <w:i w:val="false"/>
          <w:color w:val="000000"/>
          <w:sz w:val="28"/>
        </w:rPr>
        <w:t>
      подпункт 9-1) изложить в следующей редакции:</w:t>
      </w:r>
      <w:r>
        <w:br/>
      </w:r>
      <w:r>
        <w:rPr>
          <w:rFonts w:ascii="Times New Roman"/>
          <w:b w:val="false"/>
          <w:i w:val="false"/>
          <w:color w:val="000000"/>
          <w:sz w:val="28"/>
        </w:rPr>
        <w:t>
      "9-1) определяет порядок возмещения средств сотрудниками органов государственной противопожарной службы в случае увольнения сотрудника органа государственной противопожарной службы по служебному несоответствию, установленному в аттестационном порядке, за совершение дискредитирующего проступка или за систематическое нарушение служебной дисциплины;";</w:t>
      </w:r>
      <w:r>
        <w:br/>
      </w:r>
      <w:r>
        <w:rPr>
          <w:rFonts w:ascii="Times New Roman"/>
          <w:b w:val="false"/>
          <w:i w:val="false"/>
          <w:color w:val="000000"/>
          <w:sz w:val="28"/>
        </w:rPr>
        <w:t>
      подпункт 16) после слов "ведомственной отчетности" дополнить словами ", правила и формы отчетности перед населением, взаимодействия и сотрудничества с институтами гражданского общества";</w:t>
      </w:r>
      <w:r>
        <w:br/>
      </w:r>
      <w:r>
        <w:rPr>
          <w:rFonts w:ascii="Times New Roman"/>
          <w:b w:val="false"/>
          <w:i w:val="false"/>
          <w:color w:val="000000"/>
          <w:sz w:val="28"/>
        </w:rPr>
        <w:t>
      3) статью 10-1 изложить в следующей редакции:</w:t>
      </w:r>
      <w:r>
        <w:br/>
      </w:r>
      <w:r>
        <w:rPr>
          <w:rFonts w:ascii="Times New Roman"/>
          <w:b w:val="false"/>
          <w:i w:val="false"/>
          <w:color w:val="000000"/>
          <w:sz w:val="28"/>
        </w:rPr>
        <w:t>
      "Статья 10-1. Правовое положение работников органов</w:t>
      </w:r>
      <w:r>
        <w:br/>
      </w:r>
      <w:r>
        <w:rPr>
          <w:rFonts w:ascii="Times New Roman"/>
          <w:b w:val="false"/>
          <w:i w:val="false"/>
          <w:color w:val="000000"/>
          <w:sz w:val="28"/>
        </w:rPr>
        <w:t>
                    государственной противопожарной службы</w:t>
      </w:r>
      <w:r>
        <w:br/>
      </w:r>
      <w:r>
        <w:rPr>
          <w:rFonts w:ascii="Times New Roman"/>
          <w:b w:val="false"/>
          <w:i w:val="false"/>
          <w:color w:val="000000"/>
          <w:sz w:val="28"/>
        </w:rPr>
        <w:t>
      Трудовые отношения работников органов государственной противопожарной службы регулируются трудовым законодательством Республики Казахстан и законодательством Республики Казахстан о государственной службе.";</w:t>
      </w:r>
      <w:r>
        <w:br/>
      </w:r>
      <w:r>
        <w:rPr>
          <w:rFonts w:ascii="Times New Roman"/>
          <w:b w:val="false"/>
          <w:i w:val="false"/>
          <w:color w:val="000000"/>
          <w:sz w:val="28"/>
        </w:rPr>
        <w:t>
      4) статьи 10-2, 10-3 и 10-4 исключить;</w:t>
      </w:r>
      <w:r>
        <w:br/>
      </w:r>
      <w:r>
        <w:rPr>
          <w:rFonts w:ascii="Times New Roman"/>
          <w:b w:val="false"/>
          <w:i w:val="false"/>
          <w:color w:val="000000"/>
          <w:sz w:val="28"/>
        </w:rPr>
        <w:t>
      5) статью 10-5 изложить в следующей редакции:</w:t>
      </w:r>
      <w:r>
        <w:br/>
      </w:r>
      <w:r>
        <w:rPr>
          <w:rFonts w:ascii="Times New Roman"/>
          <w:b w:val="false"/>
          <w:i w:val="false"/>
          <w:color w:val="000000"/>
          <w:sz w:val="28"/>
        </w:rPr>
        <w:t>
      "Статья 10-5. Специальные звания сотрудников органов</w:t>
      </w:r>
      <w:r>
        <w:br/>
      </w:r>
      <w:r>
        <w:rPr>
          <w:rFonts w:ascii="Times New Roman"/>
          <w:b w:val="false"/>
          <w:i w:val="false"/>
          <w:color w:val="000000"/>
          <w:sz w:val="28"/>
        </w:rPr>
        <w:t>
                    государственной противопожарной службы</w:t>
      </w:r>
      <w:r>
        <w:br/>
      </w:r>
      <w:r>
        <w:rPr>
          <w:rFonts w:ascii="Times New Roman"/>
          <w:b w:val="false"/>
          <w:i w:val="false"/>
          <w:color w:val="000000"/>
          <w:sz w:val="28"/>
        </w:rPr>
        <w:t>
      Должностным лицам органов государственной противопожарной службы, выполняющим основные задачи и функции органов государственной противопожарной службы, присваиваются специальные звания.</w:t>
      </w:r>
      <w:r>
        <w:br/>
      </w:r>
      <w:r>
        <w:rPr>
          <w:rFonts w:ascii="Times New Roman"/>
          <w:b w:val="false"/>
          <w:i w:val="false"/>
          <w:color w:val="000000"/>
          <w:sz w:val="28"/>
        </w:rPr>
        <w:t>
      Перечень должностных лиц государственной противопожарной службы, которым присваиваются специальные звания, а также соответствующие им предельные специальные звания в центральных и территориальных подразделениях утверждаются Правительством Республики Казахстан.</w:t>
      </w:r>
      <w:r>
        <w:br/>
      </w:r>
      <w:r>
        <w:rPr>
          <w:rFonts w:ascii="Times New Roman"/>
          <w:b w:val="false"/>
          <w:i w:val="false"/>
          <w:color w:val="000000"/>
          <w:sz w:val="28"/>
        </w:rPr>
        <w:t>
      6) статьи 10-6, 10-7, 10-8 и 10-9 исключить.</w:t>
      </w:r>
      <w:r>
        <w:br/>
      </w: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РК, 1997 г., № 8, ст. 84; 1999 г., № 13, ст. 431; № 23, ст. 921; 2001 г., № 15-16, ст. 228; 2002 г., № 6, ст. 71; 2003 г., № 11, ст. 67; 2004 г., № 14, ст. 82; № 17, ст. 101; № 23, ст. 142; 2006 г., № 16, ст. 103; 2007 г., № 9, ст. 67; № 10, ст. 69; № 15, ст. 106, 108; № 18, ст. 143; 2009 г., № 11-12, ст. 54; № 18, ст. 84; № 24, ст. 122, 2010 г., № 5, ст. 23; № 10, ст. 52):</w:t>
      </w:r>
      <w:r>
        <w:br/>
      </w:r>
      <w:r>
        <w:rPr>
          <w:rFonts w:ascii="Times New Roman"/>
          <w:b w:val="false"/>
          <w:i w:val="false"/>
          <w:color w:val="000000"/>
          <w:sz w:val="28"/>
        </w:rPr>
        <w:t>
      пункт 3 статьи 101 дополнить частью пятой следующего содержания:</w:t>
      </w:r>
      <w:r>
        <w:br/>
      </w:r>
      <w:r>
        <w:rPr>
          <w:rFonts w:ascii="Times New Roman"/>
          <w:b w:val="false"/>
          <w:i w:val="false"/>
          <w:color w:val="000000"/>
          <w:sz w:val="28"/>
        </w:rPr>
        <w:t>
      "Указанные льготы распространяются также в отношении лиц, прослуживших не менее 20 лет, право которых иметь воинские звания и носить форменную одежду упразднено с 1 января 2012 года.".</w:t>
      </w:r>
      <w:r>
        <w:br/>
      </w: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июня 1997 года "О пенсионном обеспечении в Республике Казахстан" (Ведомости Парламента Республики Казахстан, 1997 г., № 12, ст. 186; 1998 г., № 24, ст. 437; 1999 г., № 8, ст. 237; № 23, ст. 925; 2001 г., № 17-18, ст. 245; № 20, ст. 257, 2002 г., № 1, ст. 1; № 23-24, ст. 198; 2003 г., № 1-2, ст. 9; № 11, ст. 56; № 15, ст. 139; № 21-22, ст. 160; 2004 г., № 11-12, ст. 66; № 23, ст. 140, 142; 2005 г., № 7-8, ст. 19; № 11, ст. 39; № 14, ст. 55, 58; № 23, ст. 104; 2006 г., № 3, ст. 22; № 8, ст. 45; № 12, ст. 69; № 23, ст. 141; 2007 г., № 2, ст. 18, № 3, ст. 20; № 4, ст. 28, 30; № 9, ст. 67; № 10, ст. 69; № 24, ст. 178; 2008 г., № 17-18, ст. 72; № 20, ст. 88, № 23, ст. 123; 2009 г., № 17, ст. 81; № 19, ст. 88; № 23, ст. 111; 2010 г., № 5, ст. 23; № 7, ст. 28; № 15, ст. 71):</w:t>
      </w:r>
      <w:r>
        <w:br/>
      </w:r>
      <w:r>
        <w:rPr>
          <w:rFonts w:ascii="Times New Roman"/>
          <w:b w:val="false"/>
          <w:i w:val="false"/>
          <w:color w:val="000000"/>
          <w:sz w:val="28"/>
        </w:rPr>
        <w:t>
      1) подпункт 3) пункта 2 статьи 5 изложить в следующей редакции:</w:t>
      </w:r>
      <w:r>
        <w:br/>
      </w:r>
      <w:r>
        <w:rPr>
          <w:rFonts w:ascii="Times New Roman"/>
          <w:b w:val="false"/>
          <w:i w:val="false"/>
          <w:color w:val="000000"/>
          <w:sz w:val="28"/>
        </w:rPr>
        <w:t>
      "3) военнослужащим, сотрудникам правоохранительных органов, которым присвоены специальные звания, а также лицам, право которых иметь специальные звания и носить форменную одежду упразднено с 1 января 2012 года, имеющим право на получение пенсионных выплат по выслуге лет.";</w:t>
      </w:r>
      <w:r>
        <w:br/>
      </w:r>
      <w:r>
        <w:rPr>
          <w:rFonts w:ascii="Times New Roman"/>
          <w:b w:val="false"/>
          <w:i w:val="false"/>
          <w:color w:val="000000"/>
          <w:sz w:val="28"/>
        </w:rPr>
        <w:t>
      2) подпункт 3) пункта 1 статьи 8 изложить в следующей редакции:</w:t>
      </w:r>
      <w:r>
        <w:br/>
      </w:r>
      <w:r>
        <w:rPr>
          <w:rFonts w:ascii="Times New Roman"/>
          <w:b w:val="false"/>
          <w:i w:val="false"/>
          <w:color w:val="000000"/>
          <w:sz w:val="28"/>
        </w:rPr>
        <w:t>
      "3) военнослужащим, сотрудникам правоохранительных органов, которым присвоены специальные звания, а также лицам, право которых иметь специальные звания и носить форменную одежду упразднено с 1 января 2012 года, имеющим право на получение пенсионных выплат по выслуге лет.";</w:t>
      </w:r>
      <w:r>
        <w:br/>
      </w:r>
      <w:r>
        <w:rPr>
          <w:rFonts w:ascii="Times New Roman"/>
          <w:b w:val="false"/>
          <w:i w:val="false"/>
          <w:color w:val="000000"/>
          <w:sz w:val="28"/>
        </w:rPr>
        <w:t>
      3) пункт 3-2 статьи 22 изложить в новой редакции:</w:t>
      </w:r>
      <w:r>
        <w:br/>
      </w:r>
      <w:r>
        <w:rPr>
          <w:rFonts w:ascii="Times New Roman"/>
          <w:b w:val="false"/>
          <w:i w:val="false"/>
          <w:color w:val="000000"/>
          <w:sz w:val="28"/>
        </w:rPr>
        <w:t>
      "3-2. От уплаты обязательных пенсионных взносов в накопительные пенсионные фонды освобождаются военнослужащие, сотрудники правоохранительных органов, которым присвоены специальные звания, лица, право которых иметь специальные звания и носить форменную одежду упразднено с 1 января 2012 года:</w:t>
      </w:r>
      <w:r>
        <w:br/>
      </w:r>
      <w:r>
        <w:rPr>
          <w:rFonts w:ascii="Times New Roman"/>
          <w:b w:val="false"/>
          <w:i w:val="false"/>
          <w:color w:val="000000"/>
          <w:sz w:val="28"/>
        </w:rPr>
        <w:t>
      1) которым назначены пенсионные выплаты до 1 января 1998 года;</w:t>
      </w:r>
      <w:r>
        <w:br/>
      </w:r>
      <w:r>
        <w:rPr>
          <w:rFonts w:ascii="Times New Roman"/>
          <w:b w:val="false"/>
          <w:i w:val="false"/>
          <w:color w:val="000000"/>
          <w:sz w:val="28"/>
        </w:rPr>
        <w:t>
      2) которым назначены пенсионные выплаты из Центра в соответствии с подпунктом 1) пункта 1 статьи 61 настоящего Закона.";</w:t>
      </w:r>
      <w:r>
        <w:br/>
      </w:r>
      <w:r>
        <w:rPr>
          <w:rFonts w:ascii="Times New Roman"/>
          <w:b w:val="false"/>
          <w:i w:val="false"/>
          <w:color w:val="000000"/>
          <w:sz w:val="28"/>
        </w:rPr>
        <w:t>
      4) заголовок раздела 4 изложить в следующей редакции:</w:t>
      </w:r>
      <w:r>
        <w:br/>
      </w:r>
      <w:r>
        <w:rPr>
          <w:rFonts w:ascii="Times New Roman"/>
          <w:b w:val="false"/>
          <w:i w:val="false"/>
          <w:color w:val="000000"/>
          <w:sz w:val="28"/>
        </w:rPr>
        <w:t>
      "Раздел 4. Особенности пенсионного обеспечения военнослужащих, сотрудников правоохранительных органов";</w:t>
      </w:r>
      <w:r>
        <w:br/>
      </w:r>
      <w:r>
        <w:rPr>
          <w:rFonts w:ascii="Times New Roman"/>
          <w:b w:val="false"/>
          <w:i w:val="false"/>
          <w:color w:val="000000"/>
          <w:sz w:val="28"/>
        </w:rPr>
        <w:t>
      5) статью 60 изложить в следующей редакции:</w:t>
      </w:r>
      <w:r>
        <w:br/>
      </w:r>
      <w:r>
        <w:rPr>
          <w:rFonts w:ascii="Times New Roman"/>
          <w:b w:val="false"/>
          <w:i w:val="false"/>
          <w:color w:val="000000"/>
          <w:sz w:val="28"/>
        </w:rPr>
        <w:t>
      "Статья 60. Право на пенсионные выплаты за выслугу лет</w:t>
      </w:r>
      <w:r>
        <w:br/>
      </w:r>
      <w:r>
        <w:rPr>
          <w:rFonts w:ascii="Times New Roman"/>
          <w:b w:val="false"/>
          <w:i w:val="false"/>
          <w:color w:val="000000"/>
          <w:sz w:val="28"/>
        </w:rPr>
        <w:t>
      1. Право на пенсионные выплаты за выслугу лет имеют военнослужащие (кроме военнослужащих срочной службы), сотрудники правоохранительных органов, которым присвоены специальные звания, а также лица, право которых иметь специальные звания и носить форменную одежду упразднено с 1 января 2012 года:</w:t>
      </w:r>
      <w:r>
        <w:br/>
      </w:r>
      <w:r>
        <w:rPr>
          <w:rFonts w:ascii="Times New Roman"/>
          <w:b w:val="false"/>
          <w:i w:val="false"/>
          <w:color w:val="000000"/>
          <w:sz w:val="28"/>
        </w:rPr>
        <w:t>
      1) имеющие выслугу на воинской службе, службе в правоохранительных органах, которым присвоены специальные звания не менее 25 лет, достигшие установленного законодательством Республики Казахстан предельного возраста состояния на службе;</w:t>
      </w:r>
      <w:r>
        <w:br/>
      </w:r>
      <w:r>
        <w:rPr>
          <w:rFonts w:ascii="Times New Roman"/>
          <w:b w:val="false"/>
          <w:i w:val="false"/>
          <w:color w:val="000000"/>
          <w:sz w:val="28"/>
        </w:rPr>
        <w:t>
      2) имеющие выслугу на воинской службе, службе в правоохранительных органах, которым присвоены специальные звания не менее 25 лет, уволенные по сокращению штатов, собственному желанию и состоянию здоровья;</w:t>
      </w:r>
      <w:r>
        <w:br/>
      </w:r>
      <w:r>
        <w:rPr>
          <w:rFonts w:ascii="Times New Roman"/>
          <w:b w:val="false"/>
          <w:i w:val="false"/>
          <w:color w:val="000000"/>
          <w:sz w:val="28"/>
        </w:rPr>
        <w:t>
      3) офицеры, прапорщики (мичманы), лица среднего, старшего и высшего начальствующего состава правоохранительных, которым присвоены специальные звания, а также лица, проходящие воинскую службу по контракту, уволенные по достижении установленного законодательством Республики Казахстан предельного возраста состояния на воинской службе и службе в правоохранительных органах, которым присвоены специальные звания, по сокращению штатов или состоянию здоровья, имеющие общий трудовой стаж двадцать пять лет и более, из которых не менее двенадцати лет и шести месяцев составляет непрерывная воинская служба и служба в правоохранительных органах.</w:t>
      </w:r>
      <w:r>
        <w:br/>
      </w:r>
      <w:r>
        <w:rPr>
          <w:rFonts w:ascii="Times New Roman"/>
          <w:b w:val="false"/>
          <w:i w:val="false"/>
          <w:color w:val="000000"/>
          <w:sz w:val="28"/>
        </w:rPr>
        <w:t>
      2. Военнослужащим, сотрудникам правоохранительных органов, которым присвоены специальные звания, лицам, право которых иметь специальные звания и носить форменную одежду упразднено с 1 января 2012 года, уволенным со службы и имевшим на 1 января 1998 года выслугу десять лет и более, при отсутствии права на пенсию по выслуге лет согласно пункту 1 настоящей статьи пенсионные выплаты из Центра назначаются на общих основаниях в соответствии с настоящим Законом.</w:t>
      </w:r>
      <w:r>
        <w:br/>
      </w:r>
      <w:r>
        <w:rPr>
          <w:rFonts w:ascii="Times New Roman"/>
          <w:b w:val="false"/>
          <w:i w:val="false"/>
          <w:color w:val="000000"/>
          <w:sz w:val="28"/>
        </w:rPr>
        <w:t>
      3. При зачислении пенсионеров из числа военнослужащих, сотрудников правоохранительных органов, бывшего Государственного следственного комитета, а также лиц, право которых иметь специальные звания и носить форменную одежду упразднено с 1 января 2012 года, на государственную службу с присвоением воинского (специального) звания, классного чина выплата пенсии прекращается со дня назначения на должность.</w:t>
      </w:r>
      <w:r>
        <w:br/>
      </w:r>
      <w:r>
        <w:rPr>
          <w:rFonts w:ascii="Times New Roman"/>
          <w:b w:val="false"/>
          <w:i w:val="false"/>
          <w:color w:val="000000"/>
          <w:sz w:val="28"/>
        </w:rPr>
        <w:t>
      4. Право на пенсионные выплаты за выслугу лет имеют сотрудники правоохранительных органов, право которых иметь воинские и специальные звания, носить форменную одежду упразднено с 2012 года, по достижении возраста, соответствующего предельному возрасту состояния на воинской и правоохранительной службах для данной категории лиц, зафиксированному по воинскому (специальному) званию на 1 января 2012 года по основаниям, указанных в пункте 1 настоящей статьи.";</w:t>
      </w:r>
      <w:r>
        <w:br/>
      </w:r>
      <w:r>
        <w:rPr>
          <w:rFonts w:ascii="Times New Roman"/>
          <w:b w:val="false"/>
          <w:i w:val="false"/>
          <w:color w:val="000000"/>
          <w:sz w:val="28"/>
        </w:rPr>
        <w:t>
      6) статью 61 изложить в следующей редакции:</w:t>
      </w:r>
      <w:r>
        <w:br/>
      </w:r>
      <w:r>
        <w:rPr>
          <w:rFonts w:ascii="Times New Roman"/>
          <w:b w:val="false"/>
          <w:i w:val="false"/>
          <w:color w:val="000000"/>
          <w:sz w:val="28"/>
        </w:rPr>
        <w:t>
      "Статья 61. Размеры пенсионных выплат из Центра за выслугу лет</w:t>
      </w:r>
      <w:r>
        <w:br/>
      </w:r>
      <w:r>
        <w:rPr>
          <w:rFonts w:ascii="Times New Roman"/>
          <w:b w:val="false"/>
          <w:i w:val="false"/>
          <w:color w:val="000000"/>
          <w:sz w:val="28"/>
        </w:rPr>
        <w:t>
      1. Пенсионные выплаты из Центра назначаются:</w:t>
      </w:r>
      <w:r>
        <w:br/>
      </w:r>
      <w:r>
        <w:rPr>
          <w:rFonts w:ascii="Times New Roman"/>
          <w:b w:val="false"/>
          <w:i w:val="false"/>
          <w:color w:val="000000"/>
          <w:sz w:val="28"/>
        </w:rPr>
        <w:t>
      1) в полном объеме - лицам, имеющим право на пенсионные выплаты по основаниям, указанным в пункте 1 статьи 60 настоящего Закона, при наличии стажа воинской службы, службы в правоохранительных органах десять лет и более по состоянию на 1 января 1998 года;</w:t>
      </w:r>
      <w:r>
        <w:br/>
      </w:r>
      <w:r>
        <w:rPr>
          <w:rFonts w:ascii="Times New Roman"/>
          <w:b w:val="false"/>
          <w:i w:val="false"/>
          <w:color w:val="000000"/>
          <w:sz w:val="28"/>
        </w:rPr>
        <w:t>
      2) в неполном объеме - лицам, имеющим право на пенсионные выплаты по основаниям, указанным в пункте 1 статьи 60 настоящего Закона, при наличии стажа воинской службы, службы в правоохранительных органах менее десяти лет по состоянию на 1 января 1998 года.</w:t>
      </w:r>
      <w:r>
        <w:br/>
      </w:r>
      <w:r>
        <w:rPr>
          <w:rFonts w:ascii="Times New Roman"/>
          <w:b w:val="false"/>
          <w:i w:val="false"/>
          <w:color w:val="000000"/>
          <w:sz w:val="28"/>
        </w:rPr>
        <w:t>
      2. Пенсионные выплаты из Центра в полном объеме устанавливаются из расчета пятьдесят процентов от денежного содержания, определяемого в соответствии со статьей 63 настоящего Закона.</w:t>
      </w:r>
      <w:r>
        <w:br/>
      </w:r>
      <w:r>
        <w:rPr>
          <w:rFonts w:ascii="Times New Roman"/>
          <w:b w:val="false"/>
          <w:i w:val="false"/>
          <w:color w:val="000000"/>
          <w:sz w:val="28"/>
        </w:rPr>
        <w:t>
      3. Пенсионные выплаты из Центра в неполном объеме устанавливаются из расчета два процента от денежного содержания, определяемого в соответствии со статьей 63 настоящего Закона, за каждый год выслуги лет и трудового стажа по состоянию на 1 января 1998 года.</w:t>
      </w:r>
      <w:r>
        <w:br/>
      </w:r>
      <w:r>
        <w:rPr>
          <w:rFonts w:ascii="Times New Roman"/>
          <w:b w:val="false"/>
          <w:i w:val="false"/>
          <w:color w:val="000000"/>
          <w:sz w:val="28"/>
        </w:rPr>
        <w:t>
      4. За каждый год выслуги лет на воинской службе, службе в правоохранительных органах свыше двадцати пяти лет размер пенсионных выплат в полном объеме, назначенных в соответствии с подпунктами 1) и 2) пункта 1 статьи 60 настоящего Закона, увеличивается на два процента, за каждый год трудового стажа - на один процент от денежного содержания, определяемого в соответствии со статьей 63 настоящего Закона. За каждый год общего трудового стажа свыше двадцати пяти лет размер пенсионных выплат в полном объеме, назначенных в соответствии с подпунктом 3) пункта 1 статьи 60 настоящего Закона, увеличивается на один процент от денежного содержания, определяемого в соответствии со статьей 63 настоящего Закона.</w:t>
      </w:r>
      <w:r>
        <w:br/>
      </w:r>
      <w:r>
        <w:rPr>
          <w:rFonts w:ascii="Times New Roman"/>
          <w:b w:val="false"/>
          <w:i w:val="false"/>
          <w:color w:val="000000"/>
          <w:sz w:val="28"/>
        </w:rPr>
        <w:t>
      5. Общий размер пенсионных выплат, исчисленный в соответствии с пунктами 1-4 настоящей статьи, не может превышать шестьдесят пять процентов от денежного содержания, определенного в соответствии со статьей 63 настоящего Закона. Максимальный размер месячных пенсионных выплат военнослужащим, сотрудникам правоохранительных органов, а также лицам, право которых иметь специальные звания и носить форменную одежду упразднено с 1 января 2012 года, не может превышать сточетырехкратный месячный расчетный показатель, установленный законом о республиканском бюджете на соответствующий финансовый год.";</w:t>
      </w:r>
      <w:r>
        <w:br/>
      </w:r>
      <w:r>
        <w:rPr>
          <w:rFonts w:ascii="Times New Roman"/>
          <w:b w:val="false"/>
          <w:i w:val="false"/>
          <w:color w:val="000000"/>
          <w:sz w:val="28"/>
        </w:rPr>
        <w:t>
      7) статьи 62, 63, 64, 65 и 66 изложить в следующей редакции:</w:t>
      </w:r>
      <w:r>
        <w:br/>
      </w:r>
      <w:r>
        <w:rPr>
          <w:rFonts w:ascii="Times New Roman"/>
          <w:b w:val="false"/>
          <w:i w:val="false"/>
          <w:color w:val="000000"/>
          <w:sz w:val="28"/>
        </w:rPr>
        <w:t>
      "Статья 62. Исчисление выслуги лет</w:t>
      </w:r>
      <w:r>
        <w:br/>
      </w:r>
      <w:r>
        <w:rPr>
          <w:rFonts w:ascii="Times New Roman"/>
          <w:b w:val="false"/>
          <w:i w:val="false"/>
          <w:color w:val="000000"/>
          <w:sz w:val="28"/>
        </w:rPr>
        <w:t>
      Исчисление выслуги лет военнослужащим, сотрудникам правоохранительных органов, а также лицам, право которых иметь воинские или специальные звания и носить форменную одежду упразднено с 1 января 2012 года, производится в порядке, определяемом Правительством Республики Казахстан.</w:t>
      </w:r>
      <w:r>
        <w:br/>
      </w:r>
      <w:r>
        <w:rPr>
          <w:rFonts w:ascii="Times New Roman"/>
          <w:b w:val="false"/>
          <w:i w:val="false"/>
          <w:color w:val="000000"/>
          <w:sz w:val="28"/>
        </w:rPr>
        <w:t>
      При этом выслуга лет для назначения пенсионных выплат исчисляется календарно, за исключением случаев, установленных законодательством Республики Казахстан.</w:t>
      </w:r>
      <w:r>
        <w:br/>
      </w:r>
      <w:r>
        <w:rPr>
          <w:rFonts w:ascii="Times New Roman"/>
          <w:b w:val="false"/>
          <w:i w:val="false"/>
          <w:color w:val="000000"/>
          <w:sz w:val="28"/>
        </w:rPr>
        <w:t>
      Статья 63. Размер денежного содержания, учитываемый для</w:t>
      </w:r>
      <w:r>
        <w:br/>
      </w:r>
      <w:r>
        <w:rPr>
          <w:rFonts w:ascii="Times New Roman"/>
          <w:b w:val="false"/>
          <w:i w:val="false"/>
          <w:color w:val="000000"/>
          <w:sz w:val="28"/>
        </w:rPr>
        <w:t>
                 пенсионного обеспечения</w:t>
      </w:r>
      <w:r>
        <w:br/>
      </w:r>
      <w:r>
        <w:rPr>
          <w:rFonts w:ascii="Times New Roman"/>
          <w:b w:val="false"/>
          <w:i w:val="false"/>
          <w:color w:val="000000"/>
          <w:sz w:val="28"/>
        </w:rPr>
        <w:t>
      1. Размер денежного содержания, учитываемый для пенсионного обеспечения военнослужащих, сотрудников правоохранительных органов, а также лиц, право которых иметь воинские или специальные звания и носить форменную одежду упразднено с 1 января 2012 года, определяется на день увольнения (исключения из списков личного состава) со службы.</w:t>
      </w:r>
      <w:r>
        <w:br/>
      </w:r>
      <w:r>
        <w:rPr>
          <w:rFonts w:ascii="Times New Roman"/>
          <w:b w:val="false"/>
          <w:i w:val="false"/>
          <w:color w:val="000000"/>
          <w:sz w:val="28"/>
        </w:rPr>
        <w:t>
      2. В размер денежного содержания, учитываемого для пенсионного обеспечения военнослужащих, сотрудников правоохранительных органов, а также лиц, право которых иметь воинские или специальные звания и носить форменную одежду упразднено с 1 января 2012 года, включаются должностной оклад, оклад (доплата) по воинскому (специальному) званию.</w:t>
      </w:r>
      <w:r>
        <w:br/>
      </w:r>
      <w:r>
        <w:rPr>
          <w:rFonts w:ascii="Times New Roman"/>
          <w:b w:val="false"/>
          <w:i w:val="false"/>
          <w:color w:val="000000"/>
          <w:sz w:val="28"/>
        </w:rPr>
        <w:t>
      3. Размер денежного содержания, учитываемый для пенсионного обеспечения военнослужащих, сотрудников правоохранительных органов, за исключением органов прокуратуры и таможенных органов, а также лиц, право которых иметь воинские или специальные звания и носить форменную одежду упразднено с 1 января 2012 года, подтверждается справкой установленного образца соответствующего финансового органа по последнему месту службы.</w:t>
      </w:r>
      <w:r>
        <w:br/>
      </w:r>
      <w:r>
        <w:rPr>
          <w:rFonts w:ascii="Times New Roman"/>
          <w:b w:val="false"/>
          <w:i w:val="false"/>
          <w:color w:val="000000"/>
          <w:sz w:val="28"/>
        </w:rPr>
        <w:t>
      Статья 64. Сроки назначения и осуществления пенсионных выплат</w:t>
      </w:r>
      <w:r>
        <w:br/>
      </w:r>
      <w:r>
        <w:rPr>
          <w:rFonts w:ascii="Times New Roman"/>
          <w:b w:val="false"/>
          <w:i w:val="false"/>
          <w:color w:val="000000"/>
          <w:sz w:val="28"/>
        </w:rPr>
        <w:t>
      1. Назначенные военнослужащим, сотрудникам правоохранительных органов, а также лицам, право которых иметь воинские или специальные звания и носить форменную одежду упразднено с 1 января 2012 года, пенсионные выплаты за счет бюджетных средств осуществляются со дня увольнения со службы (исключения из списков личного состава), но не ранее дня, по который им было выплачено денежное содержание.</w:t>
      </w:r>
      <w:r>
        <w:br/>
      </w:r>
      <w:r>
        <w:rPr>
          <w:rFonts w:ascii="Times New Roman"/>
          <w:b w:val="false"/>
          <w:i w:val="false"/>
          <w:color w:val="000000"/>
          <w:sz w:val="28"/>
        </w:rPr>
        <w:t>
      2. Осуществление пенсионных выплат военнослужащим, сотрудникам правоохранительных органов, а также лицам, право которых иметь воинские или специальные звания и носить форменную одежду упразднено с 1 января 2012 года, за счет средств, предусмотренных на содержание соответствующих служб, производится полностью, независимо от наличия у получателей заработка или другого дохода.</w:t>
      </w:r>
      <w:r>
        <w:br/>
      </w:r>
      <w:r>
        <w:rPr>
          <w:rFonts w:ascii="Times New Roman"/>
          <w:b w:val="false"/>
          <w:i w:val="false"/>
          <w:color w:val="000000"/>
          <w:sz w:val="28"/>
        </w:rPr>
        <w:t>
      3. Пенсионные выплаты военнослужащим, сотрудникам правоохранительных, которым присвоены специальные звания, а также лицам, право которых иметь воинские или специальные звания, носить форменную одежду упразднено с 1 января 2012 года, за счет средств индивидуальных пенсионных накоплений производятся в соответствии с пенсионным договором.</w:t>
      </w:r>
      <w:r>
        <w:br/>
      </w:r>
      <w:r>
        <w:rPr>
          <w:rFonts w:ascii="Times New Roman"/>
          <w:b w:val="false"/>
          <w:i w:val="false"/>
          <w:color w:val="000000"/>
          <w:sz w:val="28"/>
        </w:rPr>
        <w:t>
      4. При возобновлении ранее назначенных пенсионных выплат пенсионерам из числа военнослужащих, сотрудников органов внутренних дел и Комитета уголовно-исполнительной системы Министерства юстиции, органов финансовой полиции и государственной противопожарной службы, которым присвоены специальные звания и на которых распространяется порядок, установленный законодательством Республики Казахстан для сотрудников органов внутренних дел, бывшего Государственного следственного комитета, прокуратуры, таможенного комитета, Комитета по чрезвычайным ситуациям Республики Казахстан или в случае переназначения пенсии из Центра на пенсию за выслугу лет пенсии выплачиваются в размере, определенном на момент прекращения выплаты пенсии за выслугу лет, с учетом индексации, произведенной в установленном законодательством Республики Казахстан порядке за период, на который была приостановлена выплата пенсии.</w:t>
      </w:r>
      <w:r>
        <w:br/>
      </w:r>
      <w:r>
        <w:rPr>
          <w:rFonts w:ascii="Times New Roman"/>
          <w:b w:val="false"/>
          <w:i w:val="false"/>
          <w:color w:val="000000"/>
          <w:sz w:val="28"/>
        </w:rPr>
        <w:t>
      5. При возобновлении ранее назначенных пенсионных выплат пенсионерам из числа военнослужащих, сотрудников правоохранительных органов, а также лиц, право которых иметь воинские или специальные звания и носить форменную одежду упразднено с 1 января 2012 года, или в случае переназначения пенсии из Центра на пенсию за выслугу лет пенсии выплачиваются в размере, определенном на момент прекращения выплаты пенсии за выслугу лет, с учетом индексации, произведенной в установленном законодательством Республики Казахстан порядке за период, на который была приостановлена выплата пенсии.</w:t>
      </w:r>
      <w:r>
        <w:br/>
      </w:r>
      <w:r>
        <w:rPr>
          <w:rFonts w:ascii="Times New Roman"/>
          <w:b w:val="false"/>
          <w:i w:val="false"/>
          <w:color w:val="000000"/>
          <w:sz w:val="28"/>
        </w:rPr>
        <w:t>
      Статья 65. Средства и порядок выплаты пенсий</w:t>
      </w:r>
      <w:r>
        <w:br/>
      </w:r>
      <w:r>
        <w:rPr>
          <w:rFonts w:ascii="Times New Roman"/>
          <w:b w:val="false"/>
          <w:i w:val="false"/>
          <w:color w:val="000000"/>
          <w:sz w:val="28"/>
        </w:rPr>
        <w:t>
      1. Пенсионное обеспечение лиц, вышедших на пенсию до 1 января 1998 года из числа военнослужащих, сотрудников органов внутренних дел и Комитета уголовно-исполнительной системы Министерства юстиции, органов финансовой полиции и государственной противопожарной службы, которым присвоены специальные звания и на которых распространяется порядок, установленный законодательством Республики Казахстан для сотрудников органов внутренних дел, и бывшего Государственного следственного комитета, производится за счет бюджетных средств, с сохранением установленного размера пенсии.</w:t>
      </w:r>
      <w:r>
        <w:br/>
      </w:r>
      <w:r>
        <w:rPr>
          <w:rFonts w:ascii="Times New Roman"/>
          <w:b w:val="false"/>
          <w:i w:val="false"/>
          <w:color w:val="000000"/>
          <w:sz w:val="28"/>
        </w:rPr>
        <w:t>
      2. Пенсионное обеспечение военнослужащих, сотрудников правоохранительных органов имеющих стаж воинской службы или службы в правоохранительных органах по состоянию на 1 января 1998 года более 10 лет, производится за счет бюджетных средств.</w:t>
      </w:r>
      <w:r>
        <w:br/>
      </w:r>
      <w:r>
        <w:rPr>
          <w:rFonts w:ascii="Times New Roman"/>
          <w:b w:val="false"/>
          <w:i w:val="false"/>
          <w:color w:val="000000"/>
          <w:sz w:val="28"/>
        </w:rPr>
        <w:t>
      3. Пенсионное обеспечение военнослужащих, сотрудников органов внутренних дел и Комитета уголовно-исполнительной системы Министерства юстиции, органов финансовой полиции и государственной противопожарной службы, которым присвоены специальные звания и на которых распространяется порядок, установленный законодательством Республики Казахстан для сотрудников органов внутренних дел, и бывшего Государственного следственного комитета, имеющих стаж воинской службы или службы в органах внутренних дел и бывшего Государственного следственного комитета по состоянию на 1 января 1998 года более 10 лет, производится за счет бюджетных средств.</w:t>
      </w:r>
      <w:r>
        <w:br/>
      </w:r>
      <w:r>
        <w:rPr>
          <w:rFonts w:ascii="Times New Roman"/>
          <w:b w:val="false"/>
          <w:i w:val="false"/>
          <w:color w:val="000000"/>
          <w:sz w:val="28"/>
        </w:rPr>
        <w:t>
      4. Для военнослужащих, сотрудников правоохранительных органов, а также лиц, право которых иметь воинские или специальные звания и носить форменную одежду упразднено с 1 января 2012 года, содержащихся за счет бюджетных средств, имеющих по состоянию на 1 января 1998 года стаж воинской службы, службы в правоохранительных органах менее десяти лет, вводится порядок обязательных пенсионных взносов в накопительный пенсионный фонд в размере двадцати процентов от размера денежного содержания, установленного пунктом 2 статьи 63 настоящего Закона, на индивидуальный пенсионный счет по выбору вкладчика за счет бюджетных средств.</w:t>
      </w:r>
      <w:r>
        <w:br/>
      </w:r>
      <w:r>
        <w:rPr>
          <w:rFonts w:ascii="Times New Roman"/>
          <w:b w:val="false"/>
          <w:i w:val="false"/>
          <w:color w:val="000000"/>
          <w:sz w:val="28"/>
        </w:rPr>
        <w:t>
      Пенсионные выплаты военнослужащим и сотрудникам правоохранительных органов, а также лицам, право которых иметь воинские или специальные звания и носить форменную одежду упразднено с 1 января 2012 года, осуществляются из накопительных пенсионных фондов, исходя из индивидуальных пенсионных накоплений, а также за счет бюджетных средств.</w:t>
      </w:r>
      <w:r>
        <w:br/>
      </w:r>
      <w:r>
        <w:rPr>
          <w:rFonts w:ascii="Times New Roman"/>
          <w:b w:val="false"/>
          <w:i w:val="false"/>
          <w:color w:val="000000"/>
          <w:sz w:val="28"/>
        </w:rPr>
        <w:t>
      5. Для военнослужащих, сотрудников правоохранительных органов, а также лиц, право которых иметь воинские или специальные звания и носить форменную одежду упразднено с 1 января 2012 года, поступивших впервые на службу после 1 января 1998 года, распространяется порядок формирования пенсионных накоплений в соответствии с пунктом 3 настоящей статьи.</w:t>
      </w:r>
      <w:r>
        <w:br/>
      </w:r>
      <w:r>
        <w:rPr>
          <w:rFonts w:ascii="Times New Roman"/>
          <w:b w:val="false"/>
          <w:i w:val="false"/>
          <w:color w:val="000000"/>
          <w:sz w:val="28"/>
        </w:rPr>
        <w:t>
      Пенсионные выплаты для них осуществляются из накопительных пенсионных фондов, исходя из индивидуальных пенсионных накоплений.</w:t>
      </w:r>
      <w:r>
        <w:br/>
      </w:r>
      <w:r>
        <w:rPr>
          <w:rFonts w:ascii="Times New Roman"/>
          <w:b w:val="false"/>
          <w:i w:val="false"/>
          <w:color w:val="000000"/>
          <w:sz w:val="28"/>
        </w:rPr>
        <w:t>
      Статья 66. Органы, осуществляющие пенсионное обеспечение</w:t>
      </w:r>
      <w:r>
        <w:br/>
      </w:r>
      <w:r>
        <w:rPr>
          <w:rFonts w:ascii="Times New Roman"/>
          <w:b w:val="false"/>
          <w:i w:val="false"/>
          <w:color w:val="000000"/>
          <w:sz w:val="28"/>
        </w:rPr>
        <w:t>
                 военнослужащих и сотрудников правоохранительных</w:t>
      </w:r>
      <w:r>
        <w:br/>
      </w:r>
      <w:r>
        <w:rPr>
          <w:rFonts w:ascii="Times New Roman"/>
          <w:b w:val="false"/>
          <w:i w:val="false"/>
          <w:color w:val="000000"/>
          <w:sz w:val="28"/>
        </w:rPr>
        <w:t>
                 органов</w:t>
      </w:r>
      <w:r>
        <w:br/>
      </w:r>
      <w:r>
        <w:rPr>
          <w:rFonts w:ascii="Times New Roman"/>
          <w:b w:val="false"/>
          <w:i w:val="false"/>
          <w:color w:val="000000"/>
          <w:sz w:val="28"/>
        </w:rPr>
        <w:t>
      1. Назначение пенсионных выплат военнослужащим, сотрудникам правоохранительных органов, а также лицам, право которых иметь воинские или специальные звания и носить форменную одежду упразднено с 1 января 2012 года, осуществляется соответствующими государственными органами в порядке, определяемом Правительством Республики Казахстан.</w:t>
      </w:r>
      <w:r>
        <w:br/>
      </w:r>
      <w:r>
        <w:rPr>
          <w:rFonts w:ascii="Times New Roman"/>
          <w:b w:val="false"/>
          <w:i w:val="false"/>
          <w:color w:val="000000"/>
          <w:sz w:val="28"/>
        </w:rPr>
        <w:t>
      2. Пенсионное обеспечение военнослужащих, сотрудников правоохранительных органов, а также лиц, право которых иметь воинские или специальные звания и носить форменную одежду упразднено с 1 января 2012 года за счет обязательных и добровольных пенсионных взносов в накопительные пенсионные фонды осуществляется в порядке, определяемом настоящим Законом.".</w:t>
      </w:r>
      <w:r>
        <w:br/>
      </w: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1997 года "О судебных приставах" (Ведомости Парламента Республики Казахстан, 1997 г., № 13-14, ст. 201; 2003 г., № 10, ст. 49; 2004 г., № 23, ст. 142; 2006 г., № 11, ст. 55; 2007 г., № 8, ст. 52; № 20, ст. 152; 2010 г., № 5, ст. 23; № 7, ст. 28):</w:t>
      </w:r>
      <w:r>
        <w:br/>
      </w:r>
      <w:r>
        <w:rPr>
          <w:rFonts w:ascii="Times New Roman"/>
          <w:b w:val="false"/>
          <w:i w:val="false"/>
          <w:color w:val="000000"/>
          <w:sz w:val="28"/>
        </w:rPr>
        <w:t>
      пункт 2 статьи 1 изложить в следующей редакции:</w:t>
      </w:r>
      <w:r>
        <w:br/>
      </w:r>
      <w:r>
        <w:rPr>
          <w:rFonts w:ascii="Times New Roman"/>
          <w:b w:val="false"/>
          <w:i w:val="false"/>
          <w:color w:val="000000"/>
          <w:sz w:val="28"/>
        </w:rPr>
        <w:t>
      "2. Судебному приставу выдается форменная одежда (без погон), удостоверение и жетон, образцы которых утверждаются уполномоченным органом по организационному и материально-техническому обеспечению деятельности судов.</w:t>
      </w:r>
      <w:r>
        <w:br/>
      </w:r>
      <w:r>
        <w:rPr>
          <w:rFonts w:ascii="Times New Roman"/>
          <w:b w:val="false"/>
          <w:i w:val="false"/>
          <w:color w:val="000000"/>
          <w:sz w:val="28"/>
        </w:rPr>
        <w:t>
      Натуральные нормы обеспечения судебных приставов форменной одеждой (без погон) утверждаются Правительством Республики Казахстан ".</w:t>
      </w:r>
      <w:r>
        <w:br/>
      </w: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февраля 1999 года "О карантине растений" (Ведомости Парламента Республики Казахстан, 1999 г., № 2-3, ст. 34; № 23, ст. 931; 2002 г., № 4, ст. 30; 2003 г., № 15, ст. 121; 2004 г., № 23, ст. 142; 2006 г., № 1, ст. 5; № 3, ст. 22; 2009 г., № 18, ст. 84, 85; 2010 г., № 1-2, ст. 1; № 5, ст. 23; № 15. ст. 71):</w:t>
      </w:r>
      <w:r>
        <w:br/>
      </w:r>
      <w:r>
        <w:rPr>
          <w:rFonts w:ascii="Times New Roman"/>
          <w:b w:val="false"/>
          <w:i w:val="false"/>
          <w:color w:val="000000"/>
          <w:sz w:val="28"/>
        </w:rPr>
        <w:t>
      пункт 1 статьи 11 изложить в следующей редакции:</w:t>
      </w:r>
      <w:r>
        <w:br/>
      </w:r>
      <w:r>
        <w:rPr>
          <w:rFonts w:ascii="Times New Roman"/>
          <w:b w:val="false"/>
          <w:i w:val="false"/>
          <w:color w:val="000000"/>
          <w:sz w:val="28"/>
        </w:rPr>
        <w:t>
      "1. Должностные лица ведомства и его территориальных подразделений с фитосанитарными контрольными постами, непосредственно осуществляющие государственный контроль в области карантина растений, обеспечиваются форменной одеждой (без погон).</w:t>
      </w:r>
      <w:r>
        <w:br/>
      </w:r>
      <w:r>
        <w:rPr>
          <w:rFonts w:ascii="Times New Roman"/>
          <w:b w:val="false"/>
          <w:i w:val="false"/>
          <w:color w:val="000000"/>
          <w:sz w:val="28"/>
        </w:rPr>
        <w:t>
      Перечень должностных лиц, имеющих право на ношение форменной одежды (без погон), образцы форменной одежды (без погон) и порядок ношения определяются уполномоченным органом.</w:t>
      </w:r>
      <w:r>
        <w:br/>
      </w:r>
      <w:r>
        <w:rPr>
          <w:rFonts w:ascii="Times New Roman"/>
          <w:b w:val="false"/>
          <w:i w:val="false"/>
          <w:color w:val="000000"/>
          <w:sz w:val="28"/>
        </w:rPr>
        <w:t>
      Натуральные нормы обеспечения форменной одеждой (без погон) утверждаются Правительством Республики Казахстан ".</w:t>
      </w:r>
      <w:r>
        <w:br/>
      </w: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 (Ведомства Парламента Республики Казахстан, 2001 г., № 23, ст. 315; 2003 г., № 10, ст. 54; 2004 г., № 18, ст. 110, № 23, ст. 142; 2006 г., № 3, ст. 22; № 13, ст. 87; № 14, ст. 89; № 16, ст. 99; № 24, ст. 148; 2007 г., № 9, ст. 67; № 19, ст. 148; 2008 г., № 15-16, ст. 64; № 24, ст. 129; 2009 г., № 2-3, ст. 18; № 18, ст. 84; 2010 г., № 5, ст. 23):</w:t>
      </w:r>
      <w:r>
        <w:br/>
      </w:r>
      <w:r>
        <w:rPr>
          <w:rFonts w:ascii="Times New Roman"/>
          <w:b w:val="false"/>
          <w:i w:val="false"/>
          <w:color w:val="000000"/>
          <w:sz w:val="28"/>
        </w:rPr>
        <w:t>
      1) в статье 14:</w:t>
      </w:r>
      <w:r>
        <w:br/>
      </w:r>
      <w:r>
        <w:rPr>
          <w:rFonts w:ascii="Times New Roman"/>
          <w:b w:val="false"/>
          <w:i w:val="false"/>
          <w:color w:val="000000"/>
          <w:sz w:val="28"/>
        </w:rPr>
        <w:t>
      пункт 1 дополнить подпунктом 15-1) следующего содержания:</w:t>
      </w:r>
      <w:r>
        <w:br/>
      </w:r>
      <w:r>
        <w:rPr>
          <w:rFonts w:ascii="Times New Roman"/>
          <w:b w:val="false"/>
          <w:i w:val="false"/>
          <w:color w:val="000000"/>
          <w:sz w:val="28"/>
        </w:rPr>
        <w:t>
      "15-1) утверждение натуральных норм обеспечения работников государственного контроля на железнодорожном транспорте форменной одеждой (без погон);";</w:t>
      </w:r>
      <w:r>
        <w:br/>
      </w:r>
      <w:r>
        <w:rPr>
          <w:rFonts w:ascii="Times New Roman"/>
          <w:b w:val="false"/>
          <w:i w:val="false"/>
          <w:color w:val="000000"/>
          <w:sz w:val="28"/>
        </w:rPr>
        <w:t>
      пункт 2 дополнить подпунктом 26-4) следующего содержания:</w:t>
      </w:r>
      <w:r>
        <w:br/>
      </w:r>
      <w:r>
        <w:rPr>
          <w:rFonts w:ascii="Times New Roman"/>
          <w:b w:val="false"/>
          <w:i w:val="false"/>
          <w:color w:val="000000"/>
          <w:sz w:val="28"/>
        </w:rPr>
        <w:t>
      "26-4) утверждение перечня должностей (профессий) работников государственного контроля на железнодорожном транспорте, имеющих право ношения форменной одежды (без погон), ее образцов, порядка ношения и знаков различия;";</w:t>
      </w:r>
      <w:r>
        <w:br/>
      </w:r>
      <w:r>
        <w:rPr>
          <w:rFonts w:ascii="Times New Roman"/>
          <w:b w:val="false"/>
          <w:i w:val="false"/>
          <w:color w:val="000000"/>
          <w:sz w:val="28"/>
        </w:rPr>
        <w:t>
      2) статью 24 изложить в следующей редакции:</w:t>
      </w:r>
      <w:r>
        <w:br/>
      </w:r>
      <w:r>
        <w:rPr>
          <w:rFonts w:ascii="Times New Roman"/>
          <w:b w:val="false"/>
          <w:i w:val="false"/>
          <w:color w:val="000000"/>
          <w:sz w:val="28"/>
        </w:rPr>
        <w:t>
      "Статья 24. Форменная одежда (без погон) и знаки различия</w:t>
      </w:r>
      <w:r>
        <w:br/>
      </w:r>
      <w:r>
        <w:rPr>
          <w:rFonts w:ascii="Times New Roman"/>
          <w:b w:val="false"/>
          <w:i w:val="false"/>
          <w:color w:val="000000"/>
          <w:sz w:val="28"/>
        </w:rPr>
        <w:t>
      Работникам железнодорожного транспорта, связанным с обслуживанием пассажиров, грузоотправителей и грузополучателей, а также непосредственно связанным с движением поездов, за счет работодателя должна быть выдана форменная одежда (без погон) с соответствующими знаками различия.</w:t>
      </w:r>
      <w:r>
        <w:br/>
      </w:r>
      <w:r>
        <w:rPr>
          <w:rFonts w:ascii="Times New Roman"/>
          <w:b w:val="false"/>
          <w:i w:val="false"/>
          <w:color w:val="000000"/>
          <w:sz w:val="28"/>
        </w:rPr>
        <w:t>
      Перечень должностей (профессий) работников железнодорожного транспорта, имеющих право ношения форменной одежды (без погон), образцы форменной одежды (без погон) и знаков различия, порядок ее ношения и нормы обеспечения ею утверждаются уполномоченным органом.";</w:t>
      </w:r>
      <w:r>
        <w:br/>
      </w:r>
      <w:r>
        <w:rPr>
          <w:rFonts w:ascii="Times New Roman"/>
          <w:b w:val="false"/>
          <w:i w:val="false"/>
          <w:color w:val="000000"/>
          <w:sz w:val="28"/>
        </w:rPr>
        <w:t>
      3) пункт 1 статьи 32 дополнить частью второй следующего содержания:</w:t>
      </w:r>
      <w:r>
        <w:br/>
      </w:r>
      <w:r>
        <w:rPr>
          <w:rFonts w:ascii="Times New Roman"/>
          <w:b w:val="false"/>
          <w:i w:val="false"/>
          <w:color w:val="000000"/>
          <w:sz w:val="28"/>
        </w:rPr>
        <w:t>
      "При осуществлении государственного контроля должностные лица уполномоченного органа должны быть в форменной одежде (без погон) установленного образца, иметь служебные удостоверения".</w:t>
      </w:r>
      <w:r>
        <w:br/>
      </w: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января 2002 года "О торговом мореплавании" (Ведомости Парламента Республики Казахстан, 2002 г., № 2, ст. 16; 2004 г., № 20, ст. 116; № 23, ст. 142; 2005 г., № 11, ст. 36; 2006 г., № 3, ст. 22; № 24, ст. 148; 2007 г., № 9, ст. 67; № 18, ст. 143; 2009 г., № 24, ст. 134; 2010 г., № 5, ст. 23):</w:t>
      </w:r>
      <w:r>
        <w:br/>
      </w:r>
      <w:r>
        <w:rPr>
          <w:rFonts w:ascii="Times New Roman"/>
          <w:b w:val="false"/>
          <w:i w:val="false"/>
          <w:color w:val="000000"/>
          <w:sz w:val="28"/>
        </w:rPr>
        <w:t>
      в статье 4:</w:t>
      </w:r>
      <w:r>
        <w:br/>
      </w:r>
      <w:r>
        <w:rPr>
          <w:rFonts w:ascii="Times New Roman"/>
          <w:b w:val="false"/>
          <w:i w:val="false"/>
          <w:color w:val="000000"/>
          <w:sz w:val="28"/>
        </w:rPr>
        <w:t>
      подпункт 11) пункта 2 изложить в следующей редакции:</w:t>
      </w:r>
      <w:r>
        <w:br/>
      </w:r>
      <w:r>
        <w:rPr>
          <w:rFonts w:ascii="Times New Roman"/>
          <w:b w:val="false"/>
          <w:i w:val="false"/>
          <w:color w:val="000000"/>
          <w:sz w:val="28"/>
        </w:rPr>
        <w:t>
      "11) утверждение натуральных норм обеспечения работников государственного контроля на морском транспорте форменной одеждой (без погон);";</w:t>
      </w:r>
      <w:r>
        <w:br/>
      </w:r>
      <w:r>
        <w:rPr>
          <w:rFonts w:ascii="Times New Roman"/>
          <w:b w:val="false"/>
          <w:i w:val="false"/>
          <w:color w:val="000000"/>
          <w:sz w:val="28"/>
        </w:rPr>
        <w:t>
      подпункт 12) пункта 3 изложить в следующей редакции:</w:t>
      </w:r>
      <w:r>
        <w:br/>
      </w:r>
      <w:r>
        <w:rPr>
          <w:rFonts w:ascii="Times New Roman"/>
          <w:b w:val="false"/>
          <w:i w:val="false"/>
          <w:color w:val="000000"/>
          <w:sz w:val="28"/>
        </w:rPr>
        <w:t>
      "12) утверждение перечня должностей (профессий) работников государственного контроля на морском транспорте, которым выдается форменная одежда (без погон), образцов формы и знаков различия, порядка ношения форменной одежды (без погон);".</w:t>
      </w:r>
      <w:r>
        <w:br/>
      </w:r>
      <w:r>
        <w:rPr>
          <w:rFonts w:ascii="Times New Roman"/>
          <w:b w:val="false"/>
          <w:i w:val="false"/>
          <w:color w:val="000000"/>
          <w:sz w:val="28"/>
        </w:rPr>
        <w:t>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2002 года "Об органах юстиции" (Ведомости Парламента Республики Казахстан, 2002 г., № 6, ст. 67; 2004 г., № 23, ст. 142; № 24, ст. 154; 2005 г., № 7-8, ст. 23; 2006 г., № 3, ст. 22; № 10, ст. 52; № 13, ст. 86; 2007 г., № 2, ст. 14, 18; № 5-6, ст. 40; № 9, ст. 67; № 10, ст. 69; № 18, ст. 143; 2008 г., № 10-11, ст. 39; 2009 г., № 8, ст. 44; № 15-16, ст. 75; № 18, ст. 84; № 19, ст. 88; № 24, ст. 128; 2010 г., № 1-2, ст. 2; № 5, ст. 23;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 внесении изменений и дополнений в некоторые законодательные акты Республики Казахстан по вопросам развития "электронного правительства", опубликованный в газетах "Егемен Қазақстан" 23 июля 2010 г. и "Казахстанская правда" 24 июля 2010 г.):</w:t>
      </w:r>
      <w:r>
        <w:br/>
      </w:r>
      <w:r>
        <w:rPr>
          <w:rFonts w:ascii="Times New Roman"/>
          <w:b w:val="false"/>
          <w:i w:val="false"/>
          <w:color w:val="000000"/>
          <w:sz w:val="28"/>
        </w:rPr>
        <w:t>
      1) пункт 3 статьи 6 после слов "ведомственной отчетности" дополнить словами ", правила и формы отчетности перед населением, взаимодействия и сотрудничества с институтами гражданского общества";</w:t>
      </w:r>
      <w:r>
        <w:br/>
      </w:r>
      <w:r>
        <w:rPr>
          <w:rFonts w:ascii="Times New Roman"/>
          <w:b w:val="false"/>
          <w:i w:val="false"/>
          <w:color w:val="000000"/>
          <w:sz w:val="28"/>
        </w:rPr>
        <w:t>
      2) в статье 25-1 слова ", которым в установленном порядке присвоены специальные звания" исключить;</w:t>
      </w:r>
      <w:r>
        <w:br/>
      </w:r>
      <w:r>
        <w:rPr>
          <w:rFonts w:ascii="Times New Roman"/>
          <w:b w:val="false"/>
          <w:i w:val="false"/>
          <w:color w:val="000000"/>
          <w:sz w:val="28"/>
        </w:rPr>
        <w:t>
      3) статьи 25-2, 25-3, 25-4, 25-5, 26, 26-1 и 26-2 исключить;</w:t>
      </w:r>
      <w:r>
        <w:br/>
      </w:r>
      <w:r>
        <w:rPr>
          <w:rFonts w:ascii="Times New Roman"/>
          <w:b w:val="false"/>
          <w:i w:val="false"/>
          <w:color w:val="000000"/>
          <w:sz w:val="28"/>
        </w:rPr>
        <w:t>
      4) статью 27 изложить в следующей редакции:</w:t>
      </w:r>
      <w:r>
        <w:br/>
      </w:r>
      <w:r>
        <w:rPr>
          <w:rFonts w:ascii="Times New Roman"/>
          <w:b w:val="false"/>
          <w:i w:val="false"/>
          <w:color w:val="000000"/>
          <w:sz w:val="28"/>
        </w:rPr>
        <w:t>
      "Статья 27. Специальные звания сотрудников</w:t>
      </w:r>
      <w:r>
        <w:br/>
      </w:r>
      <w:r>
        <w:rPr>
          <w:rFonts w:ascii="Times New Roman"/>
          <w:b w:val="false"/>
          <w:i w:val="false"/>
          <w:color w:val="000000"/>
          <w:sz w:val="28"/>
        </w:rPr>
        <w:t>
                  уголовно-исполнительной системы</w:t>
      </w:r>
      <w:r>
        <w:br/>
      </w:r>
      <w:r>
        <w:rPr>
          <w:rFonts w:ascii="Times New Roman"/>
          <w:b w:val="false"/>
          <w:i w:val="false"/>
          <w:color w:val="000000"/>
          <w:sz w:val="28"/>
        </w:rPr>
        <w:t>
      Должностным лицам уголовно-исполнительной системы, выполняющим основные задачи и функции уголовно-исполнительной системы, присваиваются специальные звания.</w:t>
      </w:r>
      <w:r>
        <w:br/>
      </w:r>
      <w:r>
        <w:rPr>
          <w:rFonts w:ascii="Times New Roman"/>
          <w:b w:val="false"/>
          <w:i w:val="false"/>
          <w:color w:val="000000"/>
          <w:sz w:val="28"/>
        </w:rPr>
        <w:t>
      Перечень должностных лиц уголовно-исполнительной системы, которым присваиваются специальные звания, а также соответствующие им предельные специальные звания в центральных и территориальных подразделениях утверждаются Правительством Республики Казахстан.";</w:t>
      </w:r>
      <w:r>
        <w:br/>
      </w:r>
      <w:r>
        <w:rPr>
          <w:rFonts w:ascii="Times New Roman"/>
          <w:b w:val="false"/>
          <w:i w:val="false"/>
          <w:color w:val="000000"/>
          <w:sz w:val="28"/>
        </w:rPr>
        <w:t>
      5) статьи 28, 28-1, 29-1, 29-2, 29-3 и 29-4 исключить;</w:t>
      </w:r>
      <w:r>
        <w:br/>
      </w:r>
      <w:r>
        <w:rPr>
          <w:rFonts w:ascii="Times New Roman"/>
          <w:b w:val="false"/>
          <w:i w:val="false"/>
          <w:color w:val="000000"/>
          <w:sz w:val="28"/>
        </w:rPr>
        <w:t>
      6) статью 29-5 изложить в следующей редакции:</w:t>
      </w:r>
      <w:r>
        <w:br/>
      </w:r>
      <w:r>
        <w:rPr>
          <w:rFonts w:ascii="Times New Roman"/>
          <w:b w:val="false"/>
          <w:i w:val="false"/>
          <w:color w:val="000000"/>
          <w:sz w:val="28"/>
        </w:rPr>
        <w:t>
      "Статья 29-5. Иные меры социальной защиты сотрудников</w:t>
      </w:r>
      <w:r>
        <w:br/>
      </w:r>
      <w:r>
        <w:rPr>
          <w:rFonts w:ascii="Times New Roman"/>
          <w:b w:val="false"/>
          <w:i w:val="false"/>
          <w:color w:val="000000"/>
          <w:sz w:val="28"/>
        </w:rPr>
        <w:t>
                    уголовно-исполнительной системы</w:t>
      </w:r>
      <w:r>
        <w:br/>
      </w:r>
      <w:r>
        <w:rPr>
          <w:rFonts w:ascii="Times New Roman"/>
          <w:b w:val="false"/>
          <w:i w:val="false"/>
          <w:color w:val="000000"/>
          <w:sz w:val="28"/>
        </w:rPr>
        <w:t>
      На сотрудников уголовно-исполнительной системы, несущих службу в туберкулезных учреждениях и других специализированных участках и учреждениях уголовно-исполнительной системы, распространяются льготы, устанавливаемые законодательством для данной категории медицинских работников.";</w:t>
      </w:r>
      <w:r>
        <w:br/>
      </w:r>
      <w:r>
        <w:rPr>
          <w:rFonts w:ascii="Times New Roman"/>
          <w:b w:val="false"/>
          <w:i w:val="false"/>
          <w:color w:val="000000"/>
          <w:sz w:val="28"/>
        </w:rPr>
        <w:t>
      7) статьи 31 и 32 исключить.</w:t>
      </w:r>
      <w:r>
        <w:br/>
      </w:r>
      <w:r>
        <w:rPr>
          <w:rFonts w:ascii="Times New Roman"/>
          <w:b w:val="false"/>
          <w:i w:val="false"/>
          <w:color w:val="000000"/>
          <w:sz w:val="28"/>
        </w:rPr>
        <w:t>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2002 года "Об органах финансовой полиции Республики Казахстан" (Ведомости Парламента Республики Казахстан, 2002 г., № 13-14, ст. 145; 2004 г., № 23, ст. 142; 2005 г., № 14, ст. 62; 2007 г., № 10, ст. 69; 2009 г., № 19, ст. 88; 2010 г., № 5, ст. 23):</w:t>
      </w:r>
      <w:r>
        <w:br/>
      </w:r>
      <w:r>
        <w:rPr>
          <w:rFonts w:ascii="Times New Roman"/>
          <w:b w:val="false"/>
          <w:i w:val="false"/>
          <w:color w:val="000000"/>
          <w:sz w:val="28"/>
        </w:rPr>
        <w:t>
      1) подпункт 3) статьи 2 после слова "государственной" дополнить словами "и правовой";</w:t>
      </w:r>
      <w:r>
        <w:br/>
      </w:r>
      <w:r>
        <w:rPr>
          <w:rFonts w:ascii="Times New Roman"/>
          <w:b w:val="false"/>
          <w:i w:val="false"/>
          <w:color w:val="000000"/>
          <w:sz w:val="28"/>
        </w:rPr>
        <w:t>
      2) пункт 2 статьи 6 дополнить подпунктом 10) следующего содержания:</w:t>
      </w:r>
      <w:r>
        <w:br/>
      </w:r>
      <w:r>
        <w:rPr>
          <w:rFonts w:ascii="Times New Roman"/>
          <w:b w:val="false"/>
          <w:i w:val="false"/>
          <w:color w:val="000000"/>
          <w:sz w:val="28"/>
        </w:rPr>
        <w:t>
      "10) разрабатывает и утверждает формы ведомственной отчетности, правила и формы отчетности перед населением, взаимодействия и сотрудничества с институтами гражданского общества.";</w:t>
      </w:r>
      <w:r>
        <w:br/>
      </w:r>
      <w:r>
        <w:rPr>
          <w:rFonts w:ascii="Times New Roman"/>
          <w:b w:val="false"/>
          <w:i w:val="false"/>
          <w:color w:val="000000"/>
          <w:sz w:val="28"/>
        </w:rPr>
        <w:t>
      3) главу 4 исключить;</w:t>
      </w:r>
      <w:r>
        <w:br/>
      </w:r>
      <w:r>
        <w:rPr>
          <w:rFonts w:ascii="Times New Roman"/>
          <w:b w:val="false"/>
          <w:i w:val="false"/>
          <w:color w:val="000000"/>
          <w:sz w:val="28"/>
        </w:rPr>
        <w:t>
      4) статью 13 изложить в следующей редакции:</w:t>
      </w:r>
      <w:r>
        <w:br/>
      </w:r>
      <w:r>
        <w:rPr>
          <w:rFonts w:ascii="Times New Roman"/>
          <w:b w:val="false"/>
          <w:i w:val="false"/>
          <w:color w:val="000000"/>
          <w:sz w:val="28"/>
        </w:rPr>
        <w:t>
      "Статья 13. Правовое регулирование труда сотрудников и</w:t>
      </w:r>
      <w:r>
        <w:br/>
      </w:r>
      <w:r>
        <w:rPr>
          <w:rFonts w:ascii="Times New Roman"/>
          <w:b w:val="false"/>
          <w:i w:val="false"/>
          <w:color w:val="000000"/>
          <w:sz w:val="28"/>
        </w:rPr>
        <w:t>
                  работников органов финансовой полиции</w:t>
      </w:r>
      <w:r>
        <w:br/>
      </w:r>
      <w:r>
        <w:rPr>
          <w:rFonts w:ascii="Times New Roman"/>
          <w:b w:val="false"/>
          <w:i w:val="false"/>
          <w:color w:val="000000"/>
          <w:sz w:val="28"/>
        </w:rPr>
        <w:t>
      Трудовые отношения сотрудников органов финансовой полиции регулируются Законом Республики Казахстан "О правоохранительной службе".</w:t>
      </w:r>
      <w:r>
        <w:br/>
      </w:r>
      <w:r>
        <w:rPr>
          <w:rFonts w:ascii="Times New Roman"/>
          <w:b w:val="false"/>
          <w:i w:val="false"/>
          <w:color w:val="000000"/>
          <w:sz w:val="28"/>
        </w:rPr>
        <w:t>
      Трудовые отношения работников органов финансовой полиции регулируются трудовым законодательством Республики Казахстан, законодательством Республики Казахстан о государственной службе.";</w:t>
      </w:r>
      <w:r>
        <w:br/>
      </w:r>
      <w:r>
        <w:rPr>
          <w:rFonts w:ascii="Times New Roman"/>
          <w:b w:val="false"/>
          <w:i w:val="false"/>
          <w:color w:val="000000"/>
          <w:sz w:val="28"/>
        </w:rPr>
        <w:t>
      5) статьи 14, 15, 16 и 16-1 исключить;</w:t>
      </w:r>
      <w:r>
        <w:br/>
      </w:r>
      <w:r>
        <w:rPr>
          <w:rFonts w:ascii="Times New Roman"/>
          <w:b w:val="false"/>
          <w:i w:val="false"/>
          <w:color w:val="000000"/>
          <w:sz w:val="28"/>
        </w:rPr>
        <w:t>
      6) статью 17 изложить в следующей редакции:</w:t>
      </w:r>
      <w:r>
        <w:br/>
      </w:r>
      <w:r>
        <w:rPr>
          <w:rFonts w:ascii="Times New Roman"/>
          <w:b w:val="false"/>
          <w:i w:val="false"/>
          <w:color w:val="000000"/>
          <w:sz w:val="28"/>
        </w:rPr>
        <w:t>
      "Статья 17. Специальные звания сотрудников органов финансовой</w:t>
      </w:r>
      <w:r>
        <w:br/>
      </w:r>
      <w:r>
        <w:rPr>
          <w:rFonts w:ascii="Times New Roman"/>
          <w:b w:val="false"/>
          <w:i w:val="false"/>
          <w:color w:val="000000"/>
          <w:sz w:val="28"/>
        </w:rPr>
        <w:t>
                  полиции</w:t>
      </w:r>
      <w:r>
        <w:br/>
      </w:r>
      <w:r>
        <w:rPr>
          <w:rFonts w:ascii="Times New Roman"/>
          <w:b w:val="false"/>
          <w:i w:val="false"/>
          <w:color w:val="000000"/>
          <w:sz w:val="28"/>
        </w:rPr>
        <w:t>
      Должностным лицам органов финансовой полиции, выполняющим основные задачи и функции органов финансовой полиции, присваиваются специальные звания.</w:t>
      </w:r>
      <w:r>
        <w:br/>
      </w:r>
      <w:r>
        <w:rPr>
          <w:rFonts w:ascii="Times New Roman"/>
          <w:b w:val="false"/>
          <w:i w:val="false"/>
          <w:color w:val="000000"/>
          <w:sz w:val="28"/>
        </w:rPr>
        <w:t>
      Перечень должностных лиц органов финансовой полиции, которым присваиваются специальные звания, а также соответствующие им предельные специальные звания в центральных и территориальных подразделениях утверждается Президентом Республики Казахстан.";</w:t>
      </w:r>
      <w:r>
        <w:br/>
      </w:r>
      <w:r>
        <w:rPr>
          <w:rFonts w:ascii="Times New Roman"/>
          <w:b w:val="false"/>
          <w:i w:val="false"/>
          <w:color w:val="000000"/>
          <w:sz w:val="28"/>
        </w:rPr>
        <w:t>
      7) главу 6 исключить;</w:t>
      </w:r>
      <w:r>
        <w:br/>
      </w:r>
      <w:r>
        <w:rPr>
          <w:rFonts w:ascii="Times New Roman"/>
          <w:b w:val="false"/>
          <w:i w:val="false"/>
          <w:color w:val="000000"/>
          <w:sz w:val="28"/>
        </w:rPr>
        <w:t>
      8) статью 24 исключить.</w:t>
      </w:r>
      <w:r>
        <w:br/>
      </w:r>
      <w:r>
        <w:rPr>
          <w:rFonts w:ascii="Times New Roman"/>
          <w:b w:val="false"/>
          <w:i w:val="false"/>
          <w:color w:val="000000"/>
          <w:sz w:val="28"/>
        </w:rPr>
        <w:t>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2002 года "О ветеринарии" (Ведомости Парламента Республики Казахстан, 2002 г., № 15, ст. 148; 2004 г., № 23, ст. 142; 2005 г., № 7-8, ст. 23; 2006 г., № 1, ст. 5; № 3, ст. 22; № 24, ст. 148; 2007 г., № 2, ст. 18; № 20, ст. 152; 2008 г., № 24, ст. 129; 2009 г., № 18, ст. 84, 86; 2010 г., № 1-2, ст. 1; № 15, ст. 71):</w:t>
      </w:r>
      <w:r>
        <w:br/>
      </w:r>
      <w:r>
        <w:rPr>
          <w:rFonts w:ascii="Times New Roman"/>
          <w:b w:val="false"/>
          <w:i w:val="false"/>
          <w:color w:val="000000"/>
          <w:sz w:val="28"/>
        </w:rPr>
        <w:t>
      пункт 6 статьи 20 изложить в следующей редакции:</w:t>
      </w:r>
      <w:r>
        <w:br/>
      </w:r>
      <w:r>
        <w:rPr>
          <w:rFonts w:ascii="Times New Roman"/>
          <w:b w:val="false"/>
          <w:i w:val="false"/>
          <w:color w:val="000000"/>
          <w:sz w:val="28"/>
        </w:rPr>
        <w:t>
      "6. Государственные ветеринарно-санитарные инспекторы на ветеринарных контрольных постах при выполнении служебных обязанностей носят форменную одежду (без погон).</w:t>
      </w:r>
      <w:r>
        <w:br/>
      </w:r>
      <w:r>
        <w:rPr>
          <w:rFonts w:ascii="Times New Roman"/>
          <w:b w:val="false"/>
          <w:i w:val="false"/>
          <w:color w:val="000000"/>
          <w:sz w:val="28"/>
        </w:rPr>
        <w:t>
      Натуральные нормы обеспечения государственных ветеринарно-санитарных инспекторов на ветеринарных контрольных постах форменной одеждой (без погон) утверждаются Правительством Республики Казахстан.</w:t>
      </w:r>
      <w:r>
        <w:br/>
      </w:r>
      <w:r>
        <w:rPr>
          <w:rFonts w:ascii="Times New Roman"/>
          <w:b w:val="false"/>
          <w:i w:val="false"/>
          <w:color w:val="000000"/>
          <w:sz w:val="28"/>
        </w:rPr>
        <w:t>
      Образцы форменной одежды (без погон) и порядок ношения утверждаются уполномоченным органом.".</w:t>
      </w:r>
      <w:r>
        <w:br/>
      </w:r>
      <w:r>
        <w:rPr>
          <w:rFonts w:ascii="Times New Roman"/>
          <w:b w:val="false"/>
          <w:i w:val="false"/>
          <w:color w:val="000000"/>
          <w:sz w:val="28"/>
        </w:rPr>
        <w:t>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"Об автомобильном транспорте" (Ведомости Парламента Республики Казахстан, 2003 г., № 15, ст. 134; 2004 г., № 23, ст. 142; 2005 г., № 7-8, ст. 19; 2006 г., № 3, ст. 22; № 24, ст. 148; 2007 г., № 2, ст. 18; № 16, ст. 129; 2008 г., № 23, ст. 114; 2009 г., № 18, ст. 84; 2010 г., № 1-2, ст. 1; № 5, ст. 23; № 15, ст. 71):</w:t>
      </w:r>
      <w:r>
        <w:br/>
      </w:r>
      <w:r>
        <w:rPr>
          <w:rFonts w:ascii="Times New Roman"/>
          <w:b w:val="false"/>
          <w:i w:val="false"/>
          <w:color w:val="000000"/>
          <w:sz w:val="28"/>
        </w:rPr>
        <w:t>
      1) статью 12 дополнить подпунктом 7-1) следующего содержания:</w:t>
      </w:r>
      <w:r>
        <w:br/>
      </w:r>
      <w:r>
        <w:rPr>
          <w:rFonts w:ascii="Times New Roman"/>
          <w:b w:val="false"/>
          <w:i w:val="false"/>
          <w:color w:val="000000"/>
          <w:sz w:val="28"/>
        </w:rPr>
        <w:t>
      "7-1) утверждает натуральные нормы обеспечения должностных лиц уполномоченного органа, осуществляющих государственный контроль в сфере автомобильного транспорта, форменной одежды (без погон).";</w:t>
      </w:r>
      <w:r>
        <w:br/>
      </w:r>
      <w:r>
        <w:rPr>
          <w:rFonts w:ascii="Times New Roman"/>
          <w:b w:val="false"/>
          <w:i w:val="false"/>
          <w:color w:val="000000"/>
          <w:sz w:val="28"/>
        </w:rPr>
        <w:t>
      2) пункт 3 статьи 15 изложить в следующей редакции:</w:t>
      </w:r>
      <w:r>
        <w:br/>
      </w:r>
      <w:r>
        <w:rPr>
          <w:rFonts w:ascii="Times New Roman"/>
          <w:b w:val="false"/>
          <w:i w:val="false"/>
          <w:color w:val="000000"/>
          <w:sz w:val="28"/>
        </w:rPr>
        <w:t>
      "3. Должностные лица уполномоченного органа при осуществлении государственного контроля в сфере автомобильного транспорта должны быть в форменной одежде (без погон), иметь номерные нагрудные знаки и служебные удостоверения.</w:t>
      </w:r>
      <w:r>
        <w:br/>
      </w:r>
      <w:r>
        <w:rPr>
          <w:rFonts w:ascii="Times New Roman"/>
          <w:b w:val="false"/>
          <w:i w:val="false"/>
          <w:color w:val="000000"/>
          <w:sz w:val="28"/>
        </w:rPr>
        <w:t>
      Перечень должностных лиц уполномоченного органа, осуществляющих государственный контроль в сфере автомобильного транспорта, имеющих право ношения форменной одежды (без погон), образцы форменной одежды (без погон), номерных нагрудных знаков, служебного удостоверения утверждаются уполномоченным органом.".</w:t>
      </w:r>
      <w:r>
        <w:br/>
      </w:r>
      <w:r>
        <w:rPr>
          <w:rFonts w:ascii="Times New Roman"/>
          <w:b w:val="false"/>
          <w:i w:val="false"/>
          <w:color w:val="000000"/>
          <w:sz w:val="28"/>
        </w:rPr>
        <w:t>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2003 года "О государственной правовой статистике и специальных учетах" (Ведомости Парламента Республики Казахстан, 2003 г., № 24, ст. 176; 2005 г., № 5, ст. 5; 2009 г., № 19, ст. 88; 2010 г., № 5, ст. 23):</w:t>
      </w:r>
      <w:r>
        <w:br/>
      </w:r>
      <w:r>
        <w:rPr>
          <w:rFonts w:ascii="Times New Roman"/>
          <w:b w:val="false"/>
          <w:i w:val="false"/>
          <w:color w:val="000000"/>
          <w:sz w:val="28"/>
        </w:rPr>
        <w:t>
      пункт 3 статьи 12 дополнить подпунктом 12) следующего содержания:</w:t>
      </w:r>
      <w:r>
        <w:br/>
      </w:r>
      <w:r>
        <w:rPr>
          <w:rFonts w:ascii="Times New Roman"/>
          <w:b w:val="false"/>
          <w:i w:val="false"/>
          <w:color w:val="000000"/>
          <w:sz w:val="28"/>
        </w:rPr>
        <w:t>
      "12) лиц, уволенных с государственной службы по отрицательным мотивам.";</w:t>
      </w:r>
      <w:r>
        <w:br/>
      </w:r>
      <w:r>
        <w:rPr>
          <w:rFonts w:ascii="Times New Roman"/>
          <w:b w:val="false"/>
          <w:i w:val="false"/>
          <w:color w:val="000000"/>
          <w:sz w:val="28"/>
        </w:rPr>
        <w:t>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внутреннем водном транспорте" (Ведомости Парламента Республики Казахстан, 2004 г., № 15, ст. 88; 2006 г., № 3, ст. 22; № 23, ст. 141; № 24, ст. 148; 2007 г., № 9, ст. 67; № 18, ст. 143; № 20, ст. 152; 2009 г., № 18, ст. 84; 2010 г., № 5, ст. 23):</w:t>
      </w:r>
      <w:r>
        <w:br/>
      </w:r>
      <w:r>
        <w:rPr>
          <w:rFonts w:ascii="Times New Roman"/>
          <w:b w:val="false"/>
          <w:i w:val="false"/>
          <w:color w:val="000000"/>
          <w:sz w:val="28"/>
        </w:rPr>
        <w:t>
      1) подпункт 15) статьи 8 изложить в следующей редакции:</w:t>
      </w:r>
      <w:r>
        <w:br/>
      </w:r>
      <w:r>
        <w:rPr>
          <w:rFonts w:ascii="Times New Roman"/>
          <w:b w:val="false"/>
          <w:i w:val="false"/>
          <w:color w:val="000000"/>
          <w:sz w:val="28"/>
        </w:rPr>
        <w:t>
      "15) утверждение натуральных норм обеспечения работников государственного контроля, имеющих право ношения форменной одежды (без погон);";</w:t>
      </w:r>
      <w:r>
        <w:br/>
      </w:r>
      <w:r>
        <w:rPr>
          <w:rFonts w:ascii="Times New Roman"/>
          <w:b w:val="false"/>
          <w:i w:val="false"/>
          <w:color w:val="000000"/>
          <w:sz w:val="28"/>
        </w:rPr>
        <w:t>
      2) пункт 1 статьи 9 дополнить подпунктом 27-3) следующего содержания:</w:t>
      </w:r>
      <w:r>
        <w:br/>
      </w:r>
      <w:r>
        <w:rPr>
          <w:rFonts w:ascii="Times New Roman"/>
          <w:b w:val="false"/>
          <w:i w:val="false"/>
          <w:color w:val="000000"/>
          <w:sz w:val="28"/>
        </w:rPr>
        <w:t>
      "27-3) утверждение перечня должностей (профессий) работников государственного контроля, имеющих право ношения форменной одежды (без погон), образцов форменной одежды (без погон) и знаков различия, а также порядка ее ношения;".</w:t>
      </w:r>
      <w:r>
        <w:br/>
      </w:r>
      <w:r>
        <w:rPr>
          <w:rFonts w:ascii="Times New Roman"/>
          <w:b w:val="false"/>
          <w:i w:val="false"/>
          <w:color w:val="000000"/>
          <w:sz w:val="28"/>
        </w:rPr>
        <w:t>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мая 2010 года "О внешней разведке" (Ведомости Парламента Республики Казахстан, 2010 г., № 10, ст. 46):</w:t>
      </w:r>
      <w:r>
        <w:br/>
      </w:r>
      <w:r>
        <w:rPr>
          <w:rFonts w:ascii="Times New Roman"/>
          <w:b w:val="false"/>
          <w:i w:val="false"/>
          <w:color w:val="000000"/>
          <w:sz w:val="28"/>
        </w:rPr>
        <w:t>
      статью 7 дополнить пунктом 7-1) следующего содержания:</w:t>
      </w:r>
      <w:r>
        <w:br/>
      </w:r>
      <w:r>
        <w:rPr>
          <w:rFonts w:ascii="Times New Roman"/>
          <w:b w:val="false"/>
          <w:i w:val="false"/>
          <w:color w:val="000000"/>
          <w:sz w:val="28"/>
        </w:rPr>
        <w:t>
      "7-1) утверждает перечень должностей органа внешней разведки, которым присваиваются воинские звания".</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Переходные положения</w:t>
      </w:r>
      <w:r>
        <w:br/>
      </w:r>
      <w:r>
        <w:rPr>
          <w:rFonts w:ascii="Times New Roman"/>
          <w:b w:val="false"/>
          <w:i w:val="false"/>
          <w:color w:val="000000"/>
          <w:sz w:val="28"/>
        </w:rPr>
        <w:t>
      Лица, право которых иметь воинские и специальные звания, классные чины, носить форменную одежду упразднено с 1 января 2012 года имеют право:</w:t>
      </w:r>
      <w:r>
        <w:br/>
      </w:r>
      <w:r>
        <w:rPr>
          <w:rFonts w:ascii="Times New Roman"/>
          <w:b w:val="false"/>
          <w:i w:val="false"/>
          <w:color w:val="000000"/>
          <w:sz w:val="28"/>
        </w:rPr>
        <w:t>
      1) при наличии срока службы не менее 20 лет завершить прохождение службы на аттестованных должностях;</w:t>
      </w:r>
      <w:r>
        <w:br/>
      </w:r>
      <w:r>
        <w:rPr>
          <w:rFonts w:ascii="Times New Roman"/>
          <w:b w:val="false"/>
          <w:i w:val="false"/>
          <w:color w:val="000000"/>
          <w:sz w:val="28"/>
        </w:rPr>
        <w:t>
      2) сохранить социальное обеспечение, все льготы и преимущества при выходе на пенсию;</w:t>
      </w:r>
      <w:r>
        <w:br/>
      </w:r>
      <w:r>
        <w:rPr>
          <w:rFonts w:ascii="Times New Roman"/>
          <w:b w:val="false"/>
          <w:i w:val="false"/>
          <w:color w:val="000000"/>
          <w:sz w:val="28"/>
        </w:rPr>
        <w:t>
      3) на должностной оклад, не ниже имевшихся и с учетом ранее установленных надбавок.</w:t>
      </w:r>
      <w:r>
        <w:br/>
      </w:r>
      <w:r>
        <w:rPr>
          <w:rFonts w:ascii="Times New Roman"/>
          <w:b w:val="false"/>
          <w:i w:val="false"/>
          <w:color w:val="000000"/>
          <w:sz w:val="28"/>
        </w:rPr>
        <w:t>
      2. Нормы настоящего Закона, в части пенсионного обеспечения и льготного налогообложения не распространяются на сотрудников органов прокуратуры и таможенных органов.</w:t>
      </w:r>
      <w:r>
        <w:br/>
      </w:r>
      <w:r>
        <w:rPr>
          <w:rFonts w:ascii="Times New Roman"/>
          <w:b w:val="false"/>
          <w:i w:val="false"/>
          <w:color w:val="000000"/>
          <w:sz w:val="28"/>
        </w:rPr>
        <w:t>
      </w:t>
      </w:r>
      <w:r>
        <w:rPr>
          <w:rFonts w:ascii="Times New Roman"/>
          <w:b/>
          <w:i w:val="false"/>
          <w:color w:val="000000"/>
          <w:sz w:val="28"/>
        </w:rPr>
        <w:t>Статья 3.</w:t>
      </w:r>
      <w:r>
        <w:rPr>
          <w:rFonts w:ascii="Times New Roman"/>
          <w:b w:val="false"/>
          <w:i w:val="false"/>
          <w:color w:val="000000"/>
          <w:sz w:val="28"/>
        </w:rPr>
        <w:t xml:space="preserve"> Настоящий Закон вводится в действие по истечении десяти календарных дней после его первого официального опубликования, за исключением норм направленных на сохранение воинских и специальных званий, классных чинов, права ношения форменной одежды с погонами только за сотрудниками правоохранительных, иных силовых и специальных органов, непосредственно выполняющими основные задачи и функции, которые вводятся в действие с 1 января 2012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