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5641" w14:textId="c8f5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исполнения исполнительных документов, организации работ по учету, хранению, оценке и дальнейшему использованию имущества, обращенного (поступившего) в республиканскую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2010 года № 1132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исполнения исполнительных документов, организации работ по учету, хранению, оценке и дальнейшему использованию имущества, обращенного (поступившего) в республиканскую собственность".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исполнения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
документов, организации работ по учету, хранению, оценке и</w:t>
      </w:r>
      <w:r>
        <w:br/>
      </w:r>
      <w:r>
        <w:rPr>
          <w:rFonts w:ascii="Times New Roman"/>
          <w:b/>
          <w:i w:val="false"/>
          <w:color w:val="000000"/>
        </w:rPr>
        <w:t>
дальнейшему использованию имущества, обращенного (поступившего)</w:t>
      </w:r>
      <w:r>
        <w:br/>
      </w:r>
      <w:r>
        <w:rPr>
          <w:rFonts w:ascii="Times New Roman"/>
          <w:b/>
          <w:i w:val="false"/>
          <w:color w:val="000000"/>
        </w:rPr>
        <w:t>
в республиканскую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№ 22-II, ст. 112; 2009 г., № 2-3, ст. 16, 18; № 13-14, ст. 63; № 15-16, ст. 74; № 17, ст. 82; № 18, ст. 84, № 23, ст. 100; № 24, ст. 134; 2010 г., № 1-2, ст. 5; № 5, ст. 23; № 7, ст. 28, 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9 статьи 42 после слова "осуществления" дополнить словами "деятельности по исполнению исполнительных документов,".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40; № 9, ст. 67; № 10, ст. 69; № 18, ст. 143; 2008 г., № 10-11, ст. 39; 2009 г., № 8, ст. 44; № 15-16, ст. 75; № 18, ст. 84; № 19, ст. 88; № 24, ст. 128; 2010 г., № 1-2, ст. 2; № 5, ст. 23;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развития "электронного правительства", опубликованный в газетах "Егемен Қазақстан" 23 июля 2010 г. и "Казахстанская правда" 24 июля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 дополнить подпунктом 9-3)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"9-3) реализация государственной политики и государственное регулирование деятельности в сфере исполнения исполнительных документов, организации работы по учету, хранению, оценке и дальнейшему использованию имущества, обращенного (поступившего) в республиканскую собственность;";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1 статьи 5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"органы исполнительного производства;";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11-1. Структура органа исполнительного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Систему органов исполнительного производства образуют: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органы уполномоченного органа в областях, городах Астане и Алматы (территориальные органы);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отделы территориальных органов в районах, городах и районах в городах (территориальные отделы).";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21-1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21-1. Функции органов юстиции в сфере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исполнения исполнительных документов,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работ по учету, хранению, оценке и дальнейшему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использованию имущества, обращенного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(поступившего) в республиканскую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обеспечения исполнения исполнительных документов, организации работ по учету, хранению, оценке и дальнейшему использованию имущества, обращенного (поступившего) в республиканскую собственность органы юстиции осуществляют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деятельности частных судебных исполнителей и их коллегий (организация работы квалификационной, дисциплинарной комиссии, проведение конкурса, лицензирование деятельности частных судебных исполнителей, постлицензионный контроль, контроль за их деятельностью, рассмотрение жалоб и иных обращений на действия (бездействие) частных судебных исполнителей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сотрудничество со службами исполнительного производства зарубежных государств и международными организациями в сфере исполнения судебных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 (конфискованное имущество);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по реализации ограниченного в распоряжении имущества налогоплательщиков и реализации ограниченного в распоряжения имущества плательщика в счет задолженности по таможенным платежам.".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 (Ведомости Парламента Республики Казахстан, 2010 г., № 7, ст. 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статьи 42 после слов "признании должника" дополнить словами "или взыскателя";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статьи 44 после слов "правопреемника должника" дополнить словами "или взыскателя";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пункта 2 статьи 129 слова "Президентом Республики Казахстан" заменить словами "Министром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подпунктах 1) и 3) статьи 134 слова "и судебных приставов"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часть вторую пункта 2 статьи 142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