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0844" w14:textId="9f00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августа 2009 года №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2010 года № 1124. Утратило силу постановлением Правительства Республики Казахстан от 30 марта 2011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1211 "О создании Национального совета по развитию технического и профессионального образования и подготовке кадров при Правительстве Республики Казахстан"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"Национального", "Национальный", "Национальном" заменить соответственно словами "Республиканский", "Республиканском", "Республиканского";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совете по развитию технического и профессионального образования и подготовке кадров при Правительстве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"Национальном", "Национальный" заменить соответственно словами "Республиканском", "Республиканский";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"человеческих" заменить словом "трудовых";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"его работу" заменить словами "и утверждает его план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"Республики Казахстан," дополнить словами "руководителей государственных институтов развития,";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"полугодие" заменить словом "квартал";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Национального совета по развитию технического и профессионального образования и подготовке кадров при Правительстве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Орынбаева          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заместителем председателя,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Ирсалиева        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Азтаевича                   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        -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        -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       -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Калиакпаровича           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Жамишева                          -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Мынбаева                          -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Сауата Мухаметбаевича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       -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Нокина          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Кенесовича                  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Есекеева                          -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Куанышбека Бахытбековича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"Казахтелеком"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Идрисова                          - управляющего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Сапаргалиевича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"Казахстан инжиниринг"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Избасханова                       - управляющего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Кылышбека Сатылгановича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"Тау-Кен Самрук"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Исанову                           - директора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Мергуль Бахтыгалиевну               ассоциации Совета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инвесторов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Куандыкову                        - управляющего директора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Майру Алдажаровну                   корпоративным коммуникациям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"ENRC Kazakhstan"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Мамина                            -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Узакбаевича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"Қазақстан темір жолы"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Мамытбекова                       -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Асылжана Сарыбаевича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"КазАгро" (по согласованию)?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Палымбетова                       - управляющего директора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Абылкасымовича               заместителя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"КазМунайГаз"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Радостовца                        -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Николая Владимировича  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"Республиканская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горнодобывающих и горно-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металлургических предприятий"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         -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Адильбека Газизовича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инфокоммуникационный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"Зерде"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         -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Джанбулата Жакеевича   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"Казахстанская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организаций нефтегазового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энергетического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"KazEnergy"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Худову                            - председателя Правления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Николаевну                   предприятий легкой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Шалабекова                        -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Бауыржана Лазаревича                Ассоциации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морского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согласованию),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Шайкенову                         - директора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Рашиду Рашидовну                    туристской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Туймебаева Жансеита Кансеитулы, Борибекова Кадырбека Козыбаевича, Доскалиева Жаксылыка Акмурзаевича, Исекешева Асета Орентаевича, Султанова Бахыта Турлыхановича, Самаренко Анатолия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