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753e" w14:textId="8e17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2010 года № 1123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законодательные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проведения обязательного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
механических транспортных средств и прицепов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страхования", опубликованный в газетах "Егемен Қазақстан" и "Казахстанская правда" 27 июля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авиации", опубликованный в газетах "Егемен Қазақстан" и "Казахстанская правда" 27 июля 2010 г.,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октября 2010 года "О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нефтепродуктов", опубликованный в газетах "Егемен Қазақстан" 12 октября 2010 г. и "Казахстанская правда" 13 октября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5 статьи 52 дополнить словами "и уполномоченным органом в области транспорта и коммуникаций по основаниям и в порядке, которые установлены законодательством Республики Казахстан в области безопасности дорожного движения";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седьмой статьи 461 слово "государственный" заменить словом "обязательный";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статьями 473-1 и 473-2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473-1. Нарушение правил организации 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обязательного технического осмотра механических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транспортных средств и прицепов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Несоответствие параметров технического состояния механических транспортных средств и прицепов к ним сведениям, указанным в диагностической карте технического осмотра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десяти, на индивидуальных предпринимателей и юридических лиц, являющихся субъектами малого или среднего предпринимательства, - в размере двадцати, на юридических лиц, являющихся субъектами крупного предпринимательства, - в размере тридцати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порядка проведения обязательного технического осмотра механического транспортного средства и прицепа к нему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пятнадцати, на индивидуальных предпринимателей и юридических лиц, являющихся субъектами малого или среднего предпринимательства, - в размере тридцати, на юридических лиц, являющихся субъектами крупного предпринимательства, - в размере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частью первой и второй настоящей статьи, совершенные повторно в течение года после наложения административного взыскания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двадцати, на индивидуальных предпринимателей и юридических лиц, являющихся субъектами малого или среднего предпринимательства, в размере сорока, на юридических лиц, являющихся субъектами крупного предпринимательства, - в размере пятьдесят месячных расчетных показателей, с исключением из реестра центров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473-2. Совмещение оказания услуг по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обязательного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совмещение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 и оказание услуг по ремонту и техническому обслуживанию механических транспортных средств и прицепов к ним на территории центра технического осмотра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пятнадцати, на индивидуальных предпринимателей и юридических лиц, являющихся субъектами малого или среднего предпринимательства, - в размере тридцати, на юридических лиц, являющихся субъектами крупного предпринимательства, - в размере сорока месячных расчетных показателей, с исключением из реестра центров технического осмотра.";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цифр "467-1," дополнить цифрами "473-1, 473-2";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второй после цифр "467-1" дополнить цифрами "473-1, 473-2";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абзаце втором части третьей статьи 630 слово "государственного" заменить словом "обязательного".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№ 22-II, ст. 112; 2009 г., № 2-3, ст. 16, 18; № 13-14, ст. 63; № 15-16, ст. 74; № 17, ст. 82; № 18, ст. 84; № 23, ст. 100; № 24, ст. 134; 2010 г., № 1-2, ст. 5; № 5, ст. 23; № 7, ст. 28, 29; № 11, ст. 58; № 15, ст. 71;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страхования", опубликованный в газетах "Егемен Қазақстан" и "Казахстанская правда" 27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третьем пункта 3 статьи 369 слово "государственного" заменить словом "обязательного";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14) пункта 1 статьи 534: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"свидетельств о прохождении технического осмотра механических транспортных средств и прицепов"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9) статьи 540: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"международного сертификата технического осмотра - 50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7) пункта 2 статьи 547: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"свидетельств о прохождении государственного технического осмотра механических транспортных средств и прицепов"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международного сертификата технического осмотра".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37) пункта 1 статьи 49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2009 г., № 19, ст. 88; 2010 г., № 5, ст. 23; № 7, ст. 28, 32;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28) пункта 1 слова "проведения их государственного технического осмотра"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19) пункта 2 слова "за проведением государственного технического осмотра отдельных видов транспортных средств" заменить словами "за прохождением обязательного технического осмотра владельцами механических транспортных средств и прицепов к ним, в сроки, установленные Правительством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18) пункта 1 статьи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"безопасности дорожного движения" дополнить словами "и за своевременным прохождением обязательного технического осмотра владельцами механических транспортных средств и прицепов к ним;";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проводить их государственный технический осмотр"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 безопасности дорожного движения" (Ведомости Парламента Республики Казахстан, 1996 г., № 14, ст. 273; 2001 г., № 24, ст. 338; 2003 г., № 10, ст. 54; № 12, ст. 82; 2004 г., № 23, ст. 142; 2005 г., № 7-8, ст. 23; 2006 г., № 1, ст. 5; № 24, ст. 148; 2007 г., № 2, ст. 18; 2008 г., № 13-14, ст. 54; № 23, ст. 114; 2009 г., № 23, ст. 100):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области транспорта и коммуникаций - центральный исполнительный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"обязательный технический осмотр - периодический процесс диагностирования технического состояния механических транспортных средств и прицепов к ним на соответствие требованиям, установленных законами Республики Казахстан и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прохождении обязательного технического осмотра - документ, являющийся бланком строгой отчетности и подтверждающий факт прохождения обязательного технического осмотра, по результатам которого установлено, что техническое состояние механических транспортных средств и прицепов к ним соответствует установленным законодательством Республики Казахстан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технического осмотра - комплекс сооружений, предназначенный для выполнения работ по диагностированию технического состояния механических транспортных средств и прицепов к ним, имеющий для этих целей производственное помещение, технологическое оборудование и материальные ресурсы, принадлежащий индивидуальному предпринимателю или юридическому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центров технического осмотра - документ, в котором осуществляется учет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диагностическая карта технического осмотра - документ, содержащий сведения о владельце и механическом транспортном средстве и прицепах к нему,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сертификат технического осмотра - документ, подтверждающий факт прохождения обязательного технического осмотра механическим транспортным средством и прицепов к нему массой более 3,5 тонны, используемого в международном автомобильном сообщении, и соответствия требованиям, установленным международными договорами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организации и проведения обязательного технического осмотра механических транспортных средств и прицепов к ним, а также выдачи бланков свидетельств о прохождении технического осмотра.";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7-1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Компетенция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компетенцию уполномоченного органа в области транспорта и коммуникаций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дорожной деятельностью на автомобильных дорогах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работ по строительству, реконструкции, ремонту, внедрению и содержанию технических средств регулирования дорожного движения на автомобильных дорогах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центрами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формы бланка свидетельства о прохождении обязательного технического осмотра в сфере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международных сертификатов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бланков свидетельств о прохождении обязательного технического осмотра механических транспортных средств и прицепов к ним центрам технического осмотра с зачислением поступающих средств в государственный доход бюджета в порядке, установленном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формы ведомственной статистической отчетности, проверочных листов, критерии оценки степени риска, ежегодные планы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полномочий, предусмотренных законами,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третьей пункта 3 статьи 18 слова ", свидетельства о прохождении государственного технического осмотра механического транспортного средства или прицепа"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пункта 3 статьи 18 слова ", свидетельства о прохождении государственного технического осмотра механического транспортного средства или прицепа"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18-1. Реестр центров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транспорта и коммуникаций ведет реестр центров технического осмотра и осуществляет его опубликование в печатных изданиях,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уполномоченного органа в области транспорта и коммуникаций о включении в реестр центров технического осмотра оформляется приказом руководителя уполномоченного органа в области транспорта и коммуникации.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включения в реестр центров технического осмотра индивидуальные предприниматели и юридические лица подают в уполномоченный орган в области транспорта и коммуникаций заявление, в произвольной форме, которое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наименовании, месте нахождения, об открытых банковских счетах заявителя, а также перечень и место нахождения его обособленных структурных подразделений, через которые заявитель планирует осуществлять свою деятельность в качестве центра технического осмотра на день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имеющихся в штате заявителя специалистах по техническому осмотру на день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договоре обязательного страхования работника от несчастных случаев при исполнении им трудовых (служебных)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документы, подтверждающие представленные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государственной регистрации юридического лица или о регистрации в качестве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регистрацию юридического лица в качестве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Устава (Положения);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дипломов о среднем специальном или высшем техническом образовании специалистов, осуществляющих технический осмотр транспортных средств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письменное согласие собственника в случае аренды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количестве и типе линий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схемы размещения центра технического осмотра с указанием направлений движения транспортных средств по территории центра технического осмотра, подъездных путей и ширины проездов, размеров площадок въезда (выезда);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уполномоченных органов Республики Казахстан в области чрезвычайных ситуаций, санитарно-эпидемиологического надзора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регистрацию специализированного диагностического оборудования в уполномоченном государственном органе и принадлежащий на праве собственности центру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с прилагаемыми к нему документами рассматривается уполномоченным органом в области транспорта и коммуникаций в течение пятнадцати рабочих дней со дня его подачи, по итогам которого заявителю направляется письменное уведомление о включении в реестр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достоверности представленных заявителем сведений уполномоченный орган в области транспорта и коммуникаций вправе запрашивать у третьих лиц, а также у соответствующих государственных органов документы, подтверждающие заявленные сведения. Указанные лица обязаны в течение пяти рабочих дней со дня получения запроса представить запрашиваемые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включения в реестр центров технического осмотра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хотя бы одного из перечисленных документов в пункте 2 настоящей статьи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сведений, содержащихся в документах, указанных в пункте 2 настоящей статьи Закона, и фактически имеющихся людских и материальных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исключения из реестра центров технического осмотра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 сведений и документов, установленных пунктом 2 настоящей статьи Закона без уведомления уполномоченного органа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об исключении из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 индивидуального предпринимателя и ликвидация юридического лица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совмещение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 и оказание услуг по ремонту и техническому обслуживанию механических транспортных средств и прицепов к ним на территории центра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совершение повторного в течение года административного правонарушения в соответствии с Кодексом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исключении из реестра центра технического осмотра направляется в течение трех рабочих дней после принятия соответствующего решения уполномоченным органов в области транспорта и коммуникаций.";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Обязательный технический осмотр механических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транспортных средств и прицепов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Находящиеся в эксплуатации на территории Республики Казахстан и зарегистрированные в центральном исполнительном органе по безопасности дорожного движения механические транспортные средства и прицепы к ним, подлежат обязательному техническому 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Обязательный технический осмотр проводится с целью проверки соответствия механических транспортных средств и прицепов к ним требованиям, установленным Правительством Республики Казахстан, а также государственными стандартами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Обязательный технический осмотр проводится центрами технического осмотра, включенными уполномоченным органом в области транспорта и коммуникаций в реестр центров технического осмотра, независимо от места регистрации транспортного средства и места жительства владельца транспортного средства, но в соответствии с категорией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Обязательный технический осмотр осуществляется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Совмещение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ремонту и техническому обслуживанию механических транспортных средств и прицепов к ним на территории центра технического осмотра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 технического осмотра включает в себя стационарные и мобильные линии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Стационарная линия технического осмотра - линия, устанавливаемая в стационарном производственном помещении. Стационарная линия не допускает использование тупиковых линий.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Мобильная линия технического осмотра - передвижная линия, проведения технического осмотра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обязательного технического осмотра включает в себя два этапа: подготовительный и основной.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проведения обязательного технического осмотра не должна превышать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подготовительного этапа проведения обязательного технического осмотра проводятся идентификация и проверка результатов идентификации транспортного средства на соответствие данным регистрационных и иных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основного этапа проведения обязательного технического осмотра выполняются работы (проверка) по определению соответствия технического состояния транспортного средства требованиям безопасности, установленным законодательством Республики Казахстан о техническом регулировании.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обязательного технического осмотра владелец механического транспортного средства и прицепов к нему предъявляет центру технического осмотра свидетельство о государственной регистрации транспортного средства или технический паспорт механического транспортного средства и прицепов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соответствия механического транспортного средства и прицепов к нему, требованиям установленным Правительством Республики Казахстан, государственным стандартам Республики Казахстан составляется диагностическая карта технического осмотра, на основании которого выдается свидетельство о прохождении обязательного технического осмотра с указанием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Если по результатам проведения обязательного технического осмотра выявлены неисправности и условия, при которых запрещается эксплуатация механических транспортных средств и прицепов к ним, обязательный технический осмотр признается не пройденным.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владельцу механического транспортного средства и прицепов к нему выдается диагностическая карта механического транспортного средства и прицепов к нему с указанием неисправностей.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устранения выявленных неисправностей и условий, при которых запрещается эксплуатация механических транспортных средств и прицепов к ним, владелец механических транспортных средств и прицепов к ним представляет его для повторного проведения обязательного технического осмотра в центр технического осмотра, где проводился первый технический осмотр, или в любой другой центр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осмотре механических транспортных средств и прицепов к ним в центре технического осмотра, где проводился первый обязательный технический осмотр, технический осмотр производится только по тем позициям, которые не отвечали установленным критериям и об этом было указано в диагностической карте. В этом случае оплата взимается только за проверку тех позиций, которые проверяются вновь.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повторного осмотра в иных центрах технического осмотра, стоимость работ определяется таким центром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предъявления механических транспортных средств и прицепов к ним на повторный обязательный технический осмотр после обнаружения неисправностей, при проведении обязательного технического осмотра составляет тридцать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Если при повторном проведении обязательного технического осмотра установлено, что выявленные ранее и указанные в выданной диагностической карте технического осмотра неисправности или условия, при которых запрещена эксплуатация механических транспортных средств и прицепов к ним, не устранены, механическое транспортное средство и прицепы к нему возвращаются владельцу с диагностической картой технического осмотра, в которой указываются результаты повторного проведения обязательного технического осмотра до устранения выявленных неисправностей или условий, при которых запрещена эксплуатация механических транспортных средств и прицепов к ним, с проведением очередного диагностирования механического транспортного средства и прицепов к нему.";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статьями 19-1, 19-2 и 19-3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19-1. Выдача международного сертификата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международного сертификата технического осмотра владелец механического транспортного средства и прицепов к нему обращается в уполномоченный орган в области транспорта и коммуникаций с заявлением и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водительского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диагностической карты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квитанции об уплате государственной пошлины за выдачу международного сертификата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транспорта и коммуникаций в течение двух рабочих дней со дня подачи заявления с приложенными документами выдает владельцу механического транспортного средства и прицепов к нему международный сертификат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отсутствия хотя бы одного из перечисленных документов, перечисленных в пункте 1 настоящей статьи Закона, уполномоченный орган в области транспорта и коммуникаций в течение одного рабочего дня со дня подачи заявления в письменной форме отказывает владельцу механического транспортного средства и прицепов к нему в выдаче международного сертификата технического осмотра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Международный сертификат технического осмотра выдается в соответствии с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19-2. Государственный контроль за соблюдением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проведения обязательного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порядка проведения обязательного технического осмотра механических транспортных средств и прицепов к ним центрами технического осмотра осуществляется в форме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19-3. Права и обязанности центров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Центры технического осмотра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определять стоимость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несоответствия механических транспортных средств и прицепов к ним установленным требованиям отказывать в выдаче свидетельства о прохождении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Центры технического осмотра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соответствие состояния применяемого производственного помещения, оборудования, материальных ресурсов и условий их эксплуатации установленным техническим требованиям, а также метрологическим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допускать к проведению обязательного технического осмотра работников, квалификация которых соответствует квалификационным требованиям, установленным центрами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в процессе выполнения работ при проведении обязательного технического осмотра требования, установленные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просьбе владельцев транспортных средств сообщать иные сведения, относящиеся к работам, выполняемым при проведении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учет расходования бланков свидетельств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учет сведений о техническом состоянии осмотренных механических транспортных средств и прицепов к ним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информировать органы внутренних дел о фактах замены номерных агрегатов (двигатель, шасси, кузов) не соответствующих данным технического паспорта транспортного средства, представления к техническому осмотру транспортных средств без государственных номерных знаков, либо несоответствующих знакам, указанным в техническом паспорте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иные требования,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Центрам технического осмотра и их должностным лицам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обязательный технический осмотр транспортных средств с замененными без согласования центрального исполнительного органа в области дорожного движения номерными агрегатами (двигатель, шасси, кузов) не соответствующих данным технического паспорта транспортного средства, представления к техническому осмотру транспортных средств без государственных номерных знаков, либо несоответствующих знакам, указанным в техническом паспорте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отказывать владельцу механического транспортного средства и прицепов к нему в прохождении обязательного технического осмотра или в выдаче свидетельства о прохождении обязательного технического осмотра без составления диагностической карты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отказывать владельцу механического транспортного средства и прицепов к нему в прохождении обязательного технического осмотра или изменять условия его прохождения в связи с истечением срока действия выданного ранее свидетельства о прохождении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от владельца механического транспортного средства и прицепов к нему в связи с проведением обязательного технического осмотра дополнительное вознаграждение.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недостоверность параметров технического состояния механических транспортных средств и прицепов к ним сведениям, указанным в диагностической карте прохождения технического осмотра на транспортное средство, центры технического осмотра и их должностные лица несут ответственность, предусмотренную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в ходе обязательного технического осмотра неисправностей или условий, при которых запрещается эксплуатация транспортных средств, осмотренное транспортное средство возвращается владельцу с диагностической картой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Владелец механического транспортного средства и прицепов к нему самостоятельно определяет место выполнения и исполнителя работ по устранению выявленных неисправностей и условий, при которых запрещается эксплуатация механического транспортного средства и прицепов к нему, в целях представления такого механического транспортного средства и прицепов к нему для повторного проведения обязательного технического осмотра.";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абзаце пятом пункта 1 статьи 21 слово "государственного" заменить словом "обязательного";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 статьи 22 слова "государственным органом, обеспечивающим развитие, сохранность, ремонт и содержание автомобильных дорог" заменить словами "органом в области транспорта и коммуникаций".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2003 года "Об обязательном страховании гражданско-правовой ответственности владельцев транспортных средств" (Ведомости Парламента Республики Казахстан, 2003 г., № 14, ст. 104; 2006 г., № 3, ст. 22; № 4, ст. 25; 2007 г., № 8, ст. 52; 2008 г., № 6-7, ст. 27; 2009 г., № 17, ст. 81; № 24, ст. 134; 2010 г., № 1-2, ст. 1; № 15, ст. 71;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страхования", опубликованный в газетах "Егемен Қазақстан" и "Казахстанская правда" 27 июля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6 слова ", проведении их государственного технического осмотра"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статьи 10 слово "государственного" заменить словом "обязательного".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 ст. 88; № 23, ст. 97; № 24, ст. 125, 134; 2010 г., № 5, ст. 23; № 7, ст. 29;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Закону: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слово "транспорта." заменить словом "транспорта;";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контроль за соблюдением порядка проведения обязательного технического осмотра механических транспортных средств и прицепов к ним, за исключением тракторов и самоходных машин.".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опубликования, за исключением пунктов 1, 2, 3, 4, абзацев пятого, шестого, седьмого, восьмого, девятого и десятого подпункта 1), абзацев шестого, девятого и десятого подпункта 3), подпункт 4), абзацев двадцать пятого, двадцать шестого, двадцать седьмого, двадцать восьмого, двадцать девятого, тридцатого и тридцать первого подпункта 5) и подпункты 6), 7), 8) пункта 5, пункты 6 и 7, которые вводятся в действие с 1 июля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