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fb1bc" w14:textId="33fb1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22 декабря 2009 года № 2162 и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2010 года № 1122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2009 года "О республиканском бюджете на 2010 - 2012 годы"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28.11.2010 </w:t>
      </w:r>
      <w:r>
        <w:rPr>
          <w:rFonts w:ascii="Times New Roman"/>
          <w:b w:val="false"/>
          <w:i w:val="false"/>
          <w:color w:val="000000"/>
          <w:sz w:val="28"/>
        </w:rPr>
        <w:t>№ 1253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Выделить Министерству по чрезвычайным ситуациям Республики Казахстан из резерва Правительства Республики Казахстан, предусмотренного в республиканском бюджете на 2010 год на неотложные затраты, средства в сумме 195013000 (сто девяносто пять миллионов тринадцать тысяч) тенге и 506786000 (пятьсот шесть миллионов семьсот восемьдесят шесть тысяч) тенге для перечисления в виде целевых текущих трансфертов акимату города Алматы, на проведение работ по укреплению склонов гор и ремонту снегозадерживающих, противооползневых сооружений на опасных участках автодороги "Медеу - Шымбулак" в целях предупреждения возможных ситуаций, угрожающих жизни людей.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изменением, внесенным постановлением Правительства РК от 28.11.2010 </w:t>
      </w:r>
      <w:r>
        <w:rPr>
          <w:rFonts w:ascii="Times New Roman"/>
          <w:b w:val="false"/>
          <w:i w:val="false"/>
          <w:color w:val="000000"/>
          <w:sz w:val="28"/>
        </w:rPr>
        <w:t>№ 1253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в установленном законодательством порядке обеспечить контроль за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3-1. Акиму города Алматы в срок до 15 декабря 2010 года представить отчет об использовании выделенных средств в Министерство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Постановление дополнено пунктом 3-1 в соответствии с постановлением Правительства РК от 28.11.2010 </w:t>
      </w:r>
      <w:r>
        <w:rPr>
          <w:rFonts w:ascii="Times New Roman"/>
          <w:b w:val="false"/>
          <w:i w:val="false"/>
          <w:color w:val="000000"/>
          <w:sz w:val="28"/>
        </w:rPr>
        <w:t>№ 1253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по чрезвычайным ситуациям Республики Казахстан в срок до 15 декабря 2010 года представить отчет по использованию выделенных средств в Министерство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