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486" w14:textId="61a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августа 2006 года №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1114. Утратило силу постановлением Правительства Республики Казахстан от 2 июля 2015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 "Об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пособий" (САПП Республики Казахстан, 2006 г., № 33, ст. 355)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"органы" дополнить словами "Комитета по контролю и социальной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Электронное взаимодействие уполномоченного государственного органа по назначению пенсий и пособий и уполномоченной организации по выплате пенсий и пособий при электронном назначении пенсий и пособий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"о номере счета" заменить словами "о номере банковского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справка организации (предприятия) о среднемесячном доходе за период с 1 января 1995 года за любые 3 года подряд, независимо от перерывов в работе,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 (предприятия) представляется архивная справка с указанием сведений о заработке.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среднемесячного дохода для исчисления размера пенсионных выплат за период с 1 января 1998 года, в случае невозможности представления справки организации (предприятия) о среднемесячном доходе, устанавливается соответственно доходу, с которого осуществлялись обязательные пенсионные взносы в накопительные пенсионные фонды.";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Отделение Центра формирует макет дела получателя пенсии или пособия по форме, согласно приложению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Отделение Центра проверяет полноту пакета документов, принимаемых у заявителя для назначения пенсий и пособий, и обеспечивает качество и соответствие копий документов оригиналам.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Макет дела и электронный макет дела формируются отделением Центра в течение трех рабочих дней со дня принятия заявления и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Для формирования электронного макета дела специалист отделения Центра сканирует макет дела, проверяет качество сканированных документов и их соответствие макету дела на бумажном носителе, формирует электронный проект решения о назначении (изменении, отказе в назначении) пенсии или пособия (далее - электронный проект решения) по форме, согласно приложениям 7-12 к настоящим Правилам, удостоверяет документы электронного макета дела и электронный проект решения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Начальник отделения Центра сверяет соответствие электронного макета дела макету дела на бумажном носителе, проверяет качество сканированных документов, правильность расчета размера пенсии или пособия, оформления электронного проекта решения и удостоверяет его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14-3. Электронный макет дела с электронным проектом решения передастся отделением Центра средствами электронной связи в филиал Центра с электронным извещением, заполненным по форме, согласно приложению 13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Центра в течение двух рабочих дней рассматривает поступившие электронный макет дела и электронный проект решения, проверяет правильность расчета и оформления электронного проекта решения, после чего направляет вместе с электронным извещением в уполномоченный государственный орган по назначению пенсий и пособий. При этом электронный проект решения удостоверяется электронной цифровой подписью специалиста и руководителя филиала Центра.";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 случае возникновения сомнений в представленных сканированных документах уполномоченный государственный орган по назначению пенсий и пособий запрашивает из отделения Центра макет дела на бумажном носителе для сверки с электронным макетом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В течение пяти рабочих дней со дня поступления электронных макетов дел уполномоченный государственный орган по назначению пенсий и пособий принимает решение о назначении (изменении, отказе в назначении) пенсии или пособия, либо уведомляет отделение Центра о проведении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назначении (изменении, отказе в назначении) пенсии или пособия уполномоченный государственный орган по назначению пенсий и пособий удостоверяет электронный проект решения электронной цифровой подписью специалиста и начальника управления (отдела) и руководителя уполномоченного государственного органа по назначению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государственного органа по назначению пенсий и пособий регистрирует электронное решение в автоматическом режиме с присвоением номера в электронном журнале по форме, согласно приложению 14 к настоящим Правилам, направляет электронное решение в отделение Центра. При этом один экземпляр электронного извещения на бумажном носителе остается у специалиста уполномоченного государственного органа для учета электронных макетов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ошибок, допущенных работником отделения Центра, электронный макет дела возвращается уполномоченным государственным органом по назначению пенсий и пособий на дооформление в отделение Центра для устранения ошибок в течение пяти рабочих дней со дня поступления электронного макета дела в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соответствующей графе электронного извещения указывается конкретная причина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представления не всех необходимых для принятия решения о назначении пенсии или пособия документов, электронный макет дела возвращается уполномоченным государственным органом по назначению пенсий и пособий на дооформление в отделение Центра для дополнения макета дела недостающими документами в течение тридцати рабочих дней со дня поступления электронного макета дела в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соответствующей графе электронного извещения указывается конкретная причина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в течение пяти рабочих дней уведомляет заявителя о необходимости представления в течение двадцати пяти рабочих дней дополнительных документов, указанных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со дня поступления электронного макета дела в отделение документы не дооформлены, уполномоченный государственный орган по назначению пенсий и пособий выносит электронное решение о назначении пенсии или пособия по имеющимся документам или об отказе в назначении.";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"21. В случае принятия решения об отказе в назначении пенсии или пособия в связи с отсутствием у заявителя права на пенсию или пособие, уполномоченный государственный орган по назначению пенсий и пособий указывает в электронном решении основание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макет дела с электронным извещением и письмом уполномоченного государственного органа по назначению пенсий и пособий о причинах отказа посредством электронной связи возвращается в отделение Центра.";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В случае возникновения сомнений в достоверности представленных документов уполномоченный государственный орган по назначению пенсий и пособий в течение пяти рабочих дней направляет запросы в соответствующие организации с уведомлением об этом заявителя через отделение Центра и производит отметку в соответствующей графе электронного извещения.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поступления подтверждения проверяемых сведений пенсия или пособие назначаются уполномоченным государственным органом по назначению пенсий и пособий без их учета, электронный макет дела возвращается в отделение Центра с соответствующей отметкой в электронном извещении. Отделение Центра пересчитывает размер пенсии или пособия, вносит соответствующие изменения в макет дела на бумажном носителе и электронный макет дела, заново формирует электронный проект решения и направляет его вместе с электронным макетом дела и электронным извещением в уполномоченный государственный орган по назначению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подтверждения достоверности представленных документов, размер пенсии или пособия пересматривается со дня обращения за их назначением в соответствии с пунктами 12-17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отделением Центра электронного проекта решения о размере пенсии и его утверждение государственным уполномоченным органом по назначению пенсий и пособий путем проставления электронной цифровой подписи производится в соответствии с пунктами 12-17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После утверждения уполномоченным государственным органом по назначению пенсий и пособий решения о назначении пенсии специалист отделения Центра возвращает заявителю трудовую книжку, где проставляет отметку "пенсия назначена".";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"28. При представлении получателем пенсий документов о трудовом стаже до 1 января 1998 года, о доходе с 1 января 1995 года, дополняющих ранее представленные для назначения пенсии документы, изменение размера пенсии осуществляется с учетом произведенных повышений со дня подачи заявления с приложением дополнительных документов о стаже или о доходе за периоды, представленные при первоначальном назначении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по форме, согласно приложению 1-1 к настоящим Правилам и регистрируется в журнале по форме, согласно приложению 5 к настоящим Правилам. Подготовка отделением Центра электронного проекта решения об изменении размера и его утверждение уполномоченным государственным органом по назначению пенсий и пособий осуществляется в соответствии с пунктами 12-17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Лица, имеющие право на долю пособия по случаю потери кормильца, обращаются в отделение Центра по месту жительства с заявлением и документами, указанными в пунктах 3,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по месту жительства долевого получателя в течение одного рабочего дня сканирует заявление о назначении пособия и приложенные к нему документы, проверяет качество сканированных документов, заверяет электронной цифровой подписью специалиста и начальника отделения Центра и направляет их в отделение Центра по месту жительства основного получателя через филиал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по месту жительства основного получателя в течение трех рабочих дней заполняет электронный проект решения на назначение пособия по случаю потери кормильца основному получателю с указанием размера пособия долевого получателя в количестве экземпляров, соответствующему числу получателей, и направляет через филиал Центра посредством электронной связи в уполномоченный государственный орган по назначению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проект решения заверяется электронной цифровой подписью специалиста и руководителя филиала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уполномоченным государственным органом по назначению пенсий и пособий в течение пяти рабочих дней решение о назначении пособия удостоверяется электронной цифровой подписью специалиста, начальника управления (отдела) и руководителя уполномоченного государственного органа по назначению пенсий и пособий. Электронное решение возвращается в отделение Центра по месту жительства основного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по месту жительства основного получателя в течение одного рабочего дня направляет один экземпляр электронного решения о назначении пособия в отделение Центра по месту жительства долевого получателя, на основании которого осуществляется выплата долевому получателю.";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В случае продления срока действия решения о назначении пособия, изменения группы инвалидности или числа нетрудоспособных членов семьи, обеспечиваемых пособием по случаю потери кормильца, подготовка отделением Центра электронного проекта решения о размере пособия и его утверждение уполномоченным государственным органом по назначению пенсий и пособий осуществляются в соответствии с пунктами 12-17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дополняет электронный макет дела вновь представленными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основании решения уполномоченного государственного органа по назначению пенсий и пособий" заменить словами "уполномоченным государственным органом по назначению пенсий и пособий на основании электронного проекта решения, подготовленного отделением Центра по форме, согласно приложению 12-1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В случае смены опекуна (попечителя), получающего выплаты за опекаемого (подопечного), признанного решением суда недееспособным или ограниченно дееспособным, ребенка, потерявшего кормильца, подготовка отделением Центра электронного проекта решения и его утверждение государственным уполномоченным органом по назначению пенсий и пособий производятся в соответствии с пунктами 12-17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"получив" дополнить словом "электронный";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"43-1. Решение уполномоченного государственного органа по назначению пенсий и пособий о назначении (изменении, отказе в назначении) пенсии или пособия на бумажном носителе специалист отделения Центра подшивает в дело получателя пенсии или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"объявленных умершими," дополнить словами "электронная сверка зарегистрированных умершими в Государственной базе данных "Физические лица,";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"отделениями миграционной полиции Министерства внутренних дел Республики Казахстан" заменить словами "органами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 проверка в ЦБД на наличие перечисления 10 % обязательных пенсионных взносов лицами, признанными безвестно отсутствующими или умершими, в период выплаты пособия по случаю потери кормильца их семьям, с дальнейшим извещением уполномоченного государственного органа по назначению пенсий и пособий в течение одного дня со дня обнаружения факта перечисления обязательных пенсионных взносов указанными лицами.";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"45-1. Отделение Центра приостанавливает выплаты на основании решения уполномоченного государственного органа по назначению пенсий и пособий по форме, согласно приложению 17-1 к настоящим Правилам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факта перечисления 10 % обязательных пенсионных взносов с доходов лиц, признанных безвестно отсутствующими или объявленных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движений по банковскому счету получателя более 3-х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факта выезда получателей пенсий и пособий на постоянное место жительства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смерти 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счета" заменить словами "на банковские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счетах", "со счетов" заменить словами "на банковских счетах", "с банковских счетов";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"58-1. По вопросу отмены судебных решений о признании граждан безвестно отсутствующими либо объявлении умершими уполномоченный государственный орган по назначению пенсий и пособий обращается в суд в течение пяти рабочих дней со дня поступления информации из отделения Центра о факте перечисления лицом, признанным безвестно отсутствующим или объявленным умершим 10 % обязательных пенсионных взносов в накопительный пенсионный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уполномоченный государственный орган по назначению пенсий и пособий обращается в правоохранительные органы для установления факта наличия или отсутствия умысла со стороны получателя в незаконном получении выплат.";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В случае установления ошибочного перечисления Центром сумм пенсий и пособий, отзыва или приостановления указания Центр направляет в уполномоченные организации по выдаче пенсий и пособий информацию об ошибочном указании либо отзыве или приостановлении исполнения указания по форме и способом, установленным договором между Центром и уполномоченными организациями по выдаче пенсий и пособий, если иное не установлено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указании либо отзыве или приостановлении исполнения указания уполномоченная организация по выдаче пенсий и пособий осуществляет возврат денег в Центр либо приостанавливает исполнение указания в порядке, установленном Законом Республики Казахстан "О платежах и переводах денег.";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59-1, 59-2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"59-1. Для списания сумм пенсий и пособий, излишне перечисленных (выплаченных) получателям, по причинам, не зависящим от отделений Центра, отделение Центра обращается в судебные органы для вынесения определения о невозможности возврата сумм в связи с неизвестностью местонахождения должника или отсутствия наследников.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59-2. Списание излишне перечисленных (выплаченных) сумм отделениями Центра производится по Акту списания на основании судебных постановлений. Акты списания отделением Центра хранятся три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обращение за единовременной выплатой на погребение последовало не позднее трех лет после месяца смерти получателя пенсии или пособия";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второй пункта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"Отсканированные заявление и документы с электронным проектом решения о назначении единовременной выплаты на погребение по форме, согласно приложению 21 к настоящим Правилам, удостоверенные электронной цифровой подписью специалиста и начальника отделения Центра, в течение одного дня направляются посредством электронной связи в филиалы Центра.";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"64. Филиалы Центра в течение одного дня проверяют правильность размера пособия, оформления электронного проекта решения, удостоверяют его электронно-цифровой подписью специалиста и руководителя филиала Центра, после чего посредством электронной связи направляют электронный проект решения в уполномоченный государственный орган по назначению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Уполномоченный государственный орган по назначению пенсий и пособий в течение одного дня с момента получения в электронном виде документов и электронного проекта решения, принимает решение о назначении единовременной выплаты на погребение, удостоверяет решение электронной цифровой подписью специалиста и начальника управления (отдела) и руководителя уполномоченного государственного органа по назначению пенсий и пособий, после чего посредством электронной связи направляет электронное решение и полученные документы в отделение Центра.";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электронном виде"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"Центра" дополнить словами "в течение одного дня";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счета" заменить словами "на банковские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"68. Решение о назначении единовременной выплаты на погребение на бумажном носителе специалист отделения Центра подшивает к делу умершего получателя пенсии или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12-1, 17-1 к указанному постановлению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 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гражданина(ки)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"__" _________ 19__ г.,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в банке № _____ Филиал банка № ______ Отд. связи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 (РНН) _______________________ СИК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удостоверения личности (паспорта):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 ___________________ Дата выдачи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(пенсию по возрасту, базовую пенсионную выплату;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базовое социальное пособие: по инвалидности, по случаю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кормильца, по возрасту, государственное специальное пособие по 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1, №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социального страхования являлся (не являлся)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умерший кормилец участником социального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являлся (не являлся)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заявлении на госпособие указать группу инвалидности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Сообщаю, что пенсия или пособие ранее по другим основаниям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другого ведомства назначалась/не назначалась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дети (умершего) в другой семье: да/нет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Поставлен(а) в известность, что при наличии одновременно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различные государственные пособия имею право получать одно из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своему выбору,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 всех изменениях, влекущих изменения размера выплачиваемой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 или пособия, а также об изменении места жительства (в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выезд за пределы РК) анкетных данных, банковских реквизитов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сообщать в отделение Центра в течение 15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 правовую ответственность за подлинность представленных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отделение Центра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_________________ Подпись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 принятия заявления с документами)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"__" _________ 20__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и подпись принявшего документы: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893"/>
        <w:gridCol w:w="913"/>
        <w:gridCol w:w="753"/>
        <w:gridCol w:w="793"/>
        <w:gridCol w:w="853"/>
        <w:gridCol w:w="813"/>
        <w:gridCol w:w="933"/>
        <w:gridCol w:w="25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за № _______ Дата принятия документов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решения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и роспись принявшего документы: _______________</w:t>
      </w:r>
    </w:p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 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гражданина(ки)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"__" _________ 19__ г.,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принять дополнительные документы для исчисления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__________________ Подпись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(дата принятия заявления с документами)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"__" _________ 20__ г.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подпись принявшего документы: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893"/>
        <w:gridCol w:w="853"/>
        <w:gridCol w:w="933"/>
        <w:gridCol w:w="833"/>
        <w:gridCol w:w="953"/>
        <w:gridCol w:w="893"/>
        <w:gridCol w:w="853"/>
        <w:gridCol w:w="24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документе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за № ________ Дата принятия документов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решения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подпись принявшего документы: __________________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 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пенсии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 Дата рождения "__" 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 20__ 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трудовой стаж работы 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_____ лет ____ мес.____ дней ____ (до 1 января 1998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 среднемесячный доход с _______ г. по _____ г. 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Учтен среднемесячный доход с _____ г. по _____ г. 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пенсию в соответствии с п. _____ ст. ______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20.06.1997 г. №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размер пенсии 60 % 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Надбавки: за сверхотработанный стаж _____ %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Экологическая надбавка в размере 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до размера пособия 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(вид пособия)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месячной пенсии, пособия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г. по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пенсии к выплате после удержания в сумме 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 20__ г. по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 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государственной базовой пенсионной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 Дата рождения "__" 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________ 20__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государственную базовую пенсионную выплату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п. _____ ст. _____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20.06.1997 г.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месячной базовой пенсионной выплаты 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_________ 20__ г. по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базовой пенсионной выплаты к выплате после удержания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 20__ г. по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Отказать в назначении базовой пенсионной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базового социального пособия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(Ф.И.О. ребенка-инвалида до 16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 Дата рождения "__" 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________ 20__ 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инвалидности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родителя/опекуна ребенка-инвалида до 16 лет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заболевания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п. ___ ст. 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16.06.1997 г.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Производится удержание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(вид удержания, удержанная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к выплате после удержания в сумме 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 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базового социального пособия по случаю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 Дата рождения "__" 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Нетрудоспособные члены семьи _________, в т.ч. круглых сирот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_________ 20__ г.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 кормильца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Семья погибшего (умершего)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(причина смерти)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пособие в соответствии с п. ___ ст. 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16.06.1997 г.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к выплате после удержания в сумме 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Выделить долю пособия с "__" _______ 20__ г. на ________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размере 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на иждивенца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на иждивенца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размере 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иждивенца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Отказать в назначении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базового социального пособия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 Дата рождения "__" 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________ 20__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п. ___ ст. 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16.06.1997 г.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г. по "__"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к выплате после удержания в сумме 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г. по "__"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 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случаю потери кормильца и по возрасту,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отказе в назначении)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пособия по Списку № 1,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 Дата рождения "__" 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"__" _______ 20__ 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трудовой стаж работы 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___ лет ___ мес. ___ дней ____ (до 01.01.98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по Списку № 1 (№ 2 ) _____ лет ___ мес. ___ дней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п. ___ ст. ___ Закона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г.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после удержания в сумме 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к выплате после удержания в сумме 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 20__ г. по "__"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г. № 1114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ЭЛЕКТРОННОЕ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№ от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отделение Центра направляет на рассмотрение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электронные макеты дел нижеследующих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(вид выплаты)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93"/>
        <w:gridCol w:w="1993"/>
        <w:gridCol w:w="2433"/>
        <w:gridCol w:w="54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(дополнительные 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(новое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перерасчет, повторно т.д).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233"/>
        <w:gridCol w:w="3413"/>
        <w:gridCol w:w="1793"/>
        <w:gridCol w:w="249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(пособия)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рассмотрении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дела)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(отказ,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прилагается __________________________ макета(ов)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утвержденных __________________________________ дел(а).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Возвращено __________________________________________ дел(а).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6088"/>
      </w:tblGrid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от "__" 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отправки в Областной филиал)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обл. филиала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Вход. № __ от "__" 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поступления в облфилиал)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 от "__" 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отправки в Департамент)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Вход. № __ от"__" 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поступления из облфилиала)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 от"__"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отправки из Департамента)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Вход. № __ от "__"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поступления в облфилиал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 от "__"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отправки в отделение Центра)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Вход. № __ от "__" 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поступления в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облфилиала)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 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Электронный журнал регистрации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назначении (об отказе в назначении)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(вид выплаты)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813"/>
        <w:gridCol w:w="2433"/>
        <w:gridCol w:w="1713"/>
        <w:gridCol w:w="38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  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контролю и социальной защите по 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повышении размера пенсии по возрасту, государственной базовой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пенсионной выплаты, государственного базового социального пособия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инвалидности, по случаю потери кормильца, по возрасту),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 _____ Дата рождения "__"__________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Трудовой стаж: ____ лет ___ мес. (до 01.01.1998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Учтен среднемесячный доход 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нетрудоспособных членов семьи ___________, в т.ч. круглых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пенсии до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доплаты до размера пособия до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экологической надбавки до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базовой пенсии до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инвалидности до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случаю потери кормильца до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возрасту до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Повысить размер пенсии (пособия)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номер и дата нормативного правового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пенсии с "__" _______ 20__ г. 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доплаты до размера пособия с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Экологическая надбавка с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базовой пенсии с "__" _______ 20__ г. 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инвалидности с "__" _______ 20__ г.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случаю потери кормильца с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пособия по возрасту с "__" _______ 20__ г. 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Производится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(вид удержания, вычтенная сумма, % отношение)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к выплате после удержания в сумме 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г. по "__" _______ 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2010 г. № 1114      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случаю потери кормильца и по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пенсий,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специальных пособий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Решение № ____ от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Департамента по контролю и социальной защите по 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выплаты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вид)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возрасту, государственной базовой пенсионной выплаты,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базового социального пособия по инвалидности,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случаю потери кормильца, по возрасту, государственного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 ___ Дата рождения "__" 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"__" ______ 20__ г. по "__"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(отдела) 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 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облфилиала Центра 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облфилиала Центра _______________________________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