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437d" w14:textId="8b04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2010 года № 1113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Изменении,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