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33e3" w14:textId="8013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13 апреля 2010 года № 301 и от 10 июня 2010 года №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2010 года № 1111. Утратило силу постановлением Правительства Республики Казахстан от 31 марта 2015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2020",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"Цель Программы"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"Цель Программы  Сохранение действующих и создание новых постоянных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рабочих мест, а также обеспечение устойчивого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сбалансированного роста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предпринимательства в несырьевых секторах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"Введение":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слово "координатами" заменить словом "координаторами";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снижения стоимости кредитных ресурсов для субъектов малого и среднего бизнеса и увеличения доступности и оперативности предоставления кредитных ресурсов для субъектов малого и среднего бизнеса, путем привлечения организационно-технических возможностей банков будут приняты меры по привлечению кредитных ресурсов международных финансовых институтов через финансового агента.";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4.1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"Цель Программы"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                   4.1 Цель Программы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Сохранение действующих и создание новых постоянных рабочих мест, а также обеспечение устойчивого и сбалансированного роста регионального предпринимательства в несырьевых секторах экономики.";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"Задачи": "Первое направление: поддержка новых бизнес-инициатив":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не может осуществляться по кредитам, выдаваемым (выданным) на пополнение оборотных средств, за исключением случаев, когда финансирование оборотных средств осуществляется в рамках кредита на приобретение и/или модернизацию основных средств и/или расширение производства, но не более 30 % от суммы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 по регулированию и надзору финансового рынка и финансовых организаций от 25 декабря 2006 года № 296), по которым банки снижают ставку вознаграждения до 12 %, из которых до 7 % оплачивает должник,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 ее засчитывать в счет будущих субсидий, а в случае отрицательной курсовой разницы - возмещение возложить на заемщика.";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"критериям программы" дополнить словами "согласно приложению 2 к Программе";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гарантий по кредитам Банков"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"Механизм предоставления гарантий по кредитам Банков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обращается в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 проводит комплексную экспертизу проекта и на основе представленного заявителем заключения об оценке залогового имущества, проводит оценку залоговой стоимости обеспечения заявителя, после чего принимает решение о финансировании, либо отказе в финансировании проекта. В случае принятия банком положительного решения по финансированию проекта, банк предоставляет заявителю письмо с указанием расчета необходимого размера гарантии, исходя из суммы запрашиваемого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обращается с заявлением координатору Программы на местном уровне с приложением письма банка с расчетом необходимого размера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выносит проект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РКС рассматривает проекты на соответствие критериям Программы и, в соответствии с приоритетами региона, принимает решение о возможности (или невозможности) гарантирования. Решение РКС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направляет протокол РКС по (одобренным/отклоненным) заявителям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направляет протокол РКС финансовому агенту и в соответствующие банки, а также извещает заявителя о результатах рассмотрения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осуществляет рассмотрение протокола РКС по (одобренным/отклоненным) заявителям и согласовывает решение РКС. Результат согласования направляет координатору Программы на местном уровне с соответствующим письмом, в копии указывает финансового агента и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Банк, после получения протокола РКС от координатора Программы на местном уровне, направляет финансовому агенту необходимые документы для принятия решения о предоставлении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принятия финансовым агентом положительного решения о предоставлении гарантии и получения письма о согласовании решения РКС от Уполномоченного органа финансовый агент направляет предгарантийное письмо в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После заключения соответствующего кредитного договора между банком и заявителем, банк, финансовый агент и заявитель подписывают договор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После предоставления финансовым агентом гарантии по проекту заявителя, координатор Программы на местном уровне производит оплату финансовому агенту";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поддержки по развитию производственной (индустриальной)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вторую после слова "газификация," дополнить словами "водоводы, паропроводы,";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поддержки по развитию производственной (индустриальной) инфраструктуры: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"Государственной программы" заменить словами "критериям Программы согласно приложению 2 к Программе";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подразделе: "Второе направление: оздоровление предпринимательского сектора":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"Второе направление реализации Программы направлено на сохранение действующих и создание новых постоянных рабочих мест, а также оздоровление предприятий несырьевого сектора экономики.";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кредитам Банков: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"2010 году" заменить словами "2010 и 2011 годах.";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"3 года." заменить словом "3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не может осуществляться по кредитам, направленным на приобретение коммерческой недвижимости, не связанной с основным видом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может осуществляться по кредитам, выданным на приобретение и/или модернизацию основных средств и/или расширение производства и/или пополнение оборотных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банки снижают ставку вознаграждения до 10 %, из которых до 5 % оплачивает должник,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 ее засчитывать в счет будущих субсидий, а в случае отрицательной курсовой разницы - возмещение возложить на заемщика.";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второго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"отраслевого"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"Третье направление: Поддержка экспортоориентированных производств":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кредитам Банков"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может осуществляться по кредитам, выданным на приобретение и/или модернизацию основных средств и/или расширение производства и/или пополнение оборотных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банки снижают ставку вознаграждения до 12 %, из которых до 7 % оплачивает должник,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 ее засчитывать в счет будущих субсидий, а в случае отрицательной курсовой разницы - возмещение возложить на заемщика.";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третьего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"критериям программы" дополнить словами "согласно приложению 2 к Программе";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10 июня 2010 года № 556 "О некоторых мерах по реализации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и иных мер государственной поддержки в рамках первого направления "Поддержка новых бизнес-инициатив" Программы "Дорожная карта бизнеса 2020",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"Условия предоставления субсидий":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не может осуществляться по кредитам, выдаваемым (выданным) на пополнение оборотных средств, за исключением случаев, когда финансирование оборотных средств осуществляется в рамках кредита на приобретение и/или модернизацию основных средств и/или расширение производства, но не более 30 % от суммы кредита.";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рынки и финансовых организаций от 25 декабря 2006 года № 296), по которым банки снижают ставку вознаграждения до 12 %, из которых до 7 % оплачивает должник,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 ее засчитывать в счет будущих субсидий, а в случае отрицательной курсовой разницы - возмещение возложить на заемщика.";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20 после слов "вознаграждения до 14 % годовых" дополнить словами "и по валютным кредитам до 12 % годовых.";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28 слова "и весь пакет документов"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30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 пакета документов"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"и предоставленного пакета документов"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70 слово "ГПФИИР" заменить словами "критериям Программы";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второго направления "Оздоровление предпринимательского сектора"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"Условия предоставления Субсидий":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19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банки снижают ставку вознаграждения до 10 %, из которых до 5 % оплачивает должник,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 ее засчитывать в счет будущих субсидий, а в случае отрицательной курсовой разницы - возмещение возложить на заемщика.";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"При этом срок отсрочки/льготного периода должен быть указан в Плане оздоровления и решении Государственной комиссии"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26 дополнить словами "за исключением кредитов, выданных на пополнение оборотных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"Порядок взаимодействия участников Программы для предоставления Субсидий":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оздоровления на три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27.1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"27.1. План оздоровления в обязательном порядке должен содержать следующие сведения и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 с суммой кредита (остатка по основному долгу) до 750,0 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Проекта Должника (с обязательным условием соответствия целевого назначения кредита приоритетной отрасли, согласно Программе);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деятельности, а также указание подотрасли деятельности Должника (с указанием кода ОКЭД);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причин, в силу которых Должник не исполняет обязательства по погашению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оздоровлению Должника: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оздоровлению предприятия со стороны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планируемое увеличение числа рабочих мест, в т.ч. женщин, в течение 3 лет (в разбивке по годам);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планируемое увеличение налоговых отчислений в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оздоровлению Должника со стороны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списание штрафов и 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отсрочки по погашению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ставки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Прогнозная оценка результатов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показатели роста в результате выполнения плана оздоровления (мощность, объем выпускаемой продукции, прибыль, отчисления в бюджет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движении денежных средств (поквартально) на срок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 срок субсидирования на 2010 год и на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 с суммой кредита свыше 750,0 млн.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Проекта Должника (с обязательным условием соответствия целевого назначения кредита приоритетной отрасли, согласно Программе);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Должника - субъект малого или среднего предпринимательства, субъект крупного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участниках/акционерах Должника (с разбивкой по долям);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приоритетам программы. Краткое описание видов деятельности (с указанием вида деятельности, а также подотрасли деятельности Должника в соответствии с ОКЭД).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действующих кредитах: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кредита, сумма кредита, остаток задолженности по основному долгу, срок кредита, действующая ставка вознаграждения по кредиту;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предоставленной отсрочке либо о льготном периоде по погашению основного долга и вознаграждения по кредиту;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дней просрочки по погашению кредита на дату подачи Заявления на оздоровление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начисленных штрафов, пени на дату подачи заявления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кредита на последнюю отчетную дату перед подачей заявления на субсидирование в соответствии с Правилами классификации активов, условных обязательств и создания провизии (резервов) против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"Об утверждении Правил классификации активов, условных обязательств и создания провизии (резервов) против них";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причин, в силу которых Должник не исполняет обязательства по погашению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финансового состояния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задолженности перед третьими лицами (контрагентами, другими Банками, иными финансовыми учреждениями, держателями ценных бумаг и т.д.), включая задолженность по оплате труда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уплаченных налогах и других обязательных платежей в бюджет за предыдущий финансовый год, и за отчетные периоды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оздоровлению Должника (план производства):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оздоровлению предприятия со стороны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организационные и структурные изменения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с указанием сроков и размера (в процентном выражении)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отсрочка по погашению налоговой задолженности в бюджет (при намерении);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меры государственной поддержки (при намерении);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по оздоровлению Должника со стороны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списание штрафов и 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отсрочки по погашению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Прогнозная оценка результатов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показатели роста в результате выполнения плана оздоровления (мощность, объем выпускаемой продукции, прибыль, отчисления в бюджет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прогнозный отчет о движении денежных средств (поквартально) на срок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 срок субсидирования на 2010 год и на 3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27.2. и 27.3.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"27.2. К Плану оздоровления должны быть приложены: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Должника (Устав, Свидетельство о государственной регистрации (перерегистрации) юридического лица, Свидетельство о государственной регистрации индивидуального предпринимателя (для индивидуального предпринимателя), Свидетельство о государственной регистрации в качестве налогоплательщика Республики Казахстан, Свидетельство о постановке на учет по налогу на добавленную стоимость);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бухгалтерского баланса, отчета о прибылях и убытках и отчета о движении денежных средств за предыдущий отчетный период, подтвержденных налоговыми органами (при наличии согласно налоговому законодательству);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целевое использование кредита (акт целевого использования кредита), за исключением кредитов, выданных на пополнение оборотных средств (заверенная печатью Банка).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27.3. Пакет документов предоставляется в виде досье с описью в прошитом виде с пронумерованными и парафированными страницами и скрепленный печатью Банка и должен содержать следующие документы (строго в приведенном порядке):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Банка об изменении условий финансирования Должника и утверждении Плана оздоровления, заверенная печатью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Заявления на оздоровление, заверенная печатью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Плана оздоровления (подписанного Должником, утвержденного Банком и заверенного печатью Банка);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Соглашения о полном раскрытии информации (подготовленного по форме, разработанной Банком);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соглашения о предоставлении кредитной линии и Договора/ов  банковского/их займа/мов с Должником, заверенные печатью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целевое использование кредита (акт целевого использования кредита), за исключением кредитов, выданных на пополнение оборотных средств (заверенная печатью Банка);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(перерегистрации) юридического лица, для физических лиц - копия документа о регистрации в качестве субъекта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Должника (для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регистрации Должника в качестве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на учет Должника по налогу на добавленную стоимость (при наличии).";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35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решение Банка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Банка об утверждении Плана оздоровления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кредита, остаток задолженности по основному долгу, срок кредита, дата выдачи кредита, и действующая ставка вознаграждения по кредиту;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кредита (инвестиции, пополнение оборотных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кредита в соответствии с Правилами классификации активов, условных обязательств и создания провизии (резервов) против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25 декабря 2006 года № 296;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предоставленной отсрочке либо о льготном периоде по погашению основного долга и вознаграждения по кредиту;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решение о понижении ставки вознаграждения по кредиту Должника до уровня, установленного Программой, в случае одобрения Рабочей группой участия Должника в Программе (в случае, если ставка вознаграждения превышает предельные размеры, установленные Программой);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 по действующему кредиту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переводе валюты кредита в тенге по курсу, установленных Национальным Банком Республики Казахстан на дату заключения Договора субсидирования Банком (в случае выдачи валютного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капитализации вознаграждения к сумме основного долга Должника и сумме капитализации вознаграждения к сумме основного долга  на дату принятия решения о капитализации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Банка о списании штрафов и пени на дату заключения Договора субсидирования с указанием размера списанных штрафов и 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размере субсидирования в процентном выражении и сроке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сведения, предусмотренные внутренними документами Банка и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третьего направления "Поддержка экспортоориентированных производств" Программы "Дорожная карта бизнеса 2020",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"Условия предоставления Субсидий":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может осуществляться по кредитам, выданным на приобретение и/или модернизацию основных средств и/или расширение производства и/или пополнение оборотных средств.";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частями второй и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банки снижают ставку вознаграждения до 12 %, из которых до 7 % оплачивает должник,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 ее засчитывать в счет будущих субсидий, а в случае отрицательной курсовой разницы - возмещение возложить на заемщика.";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"Порядок взаимодействия участников Программы для предоставления Субсидий":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23 слова "и весь пакет документов"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"25. Уполномоченный орган после получения протокола РКС и пакета документов осуществляет их рассмотрение и согласование согласно критериям Программы.";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гарантирования по кредитам банков второго уровня субъектам частного предпринимательства в рамках первого направления "Поддержка новых бизнес-инициатив" Программы "Дорожная карта бизнеса 2020",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26 слова "и весь пакет документов"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29, 30, 31, 32,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Уполномоченный орган после получения протокола РКС по (одобренным/отклоненным) Предпринимателям от Координатора Программы на местном уровне проводит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рассмотрение протокола РКС по (одобренным/отклоненным) Предпринимателям, на соответствие принятого решения условиям Программы, надлежащего оформления протокола РКС, обоснованности причины отклонения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проводит процедуры согласования по Проектам Предпринимателей с другими заинтересованными отраслевыми государственными органами и организациями и получает от них соответствующие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согласовывает решение о возможности Гарантирования, либо отклонении от Гарантирования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согласования направляет Финансовому агенту соответствующим письмом (при этом в копии указывает Координатора Программы на местном уровне и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принятия Финансовым агентом положительного решения о предоставлении гарантии и получения соответствующего письма о согласовании частичного Гарантирования кредита Предпринимателя от Уполномоченного органа Финансовый агент направляет предварительное гарантийное письмо в 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Проекты, не согласованные с Уполномоченным органом, отклоняются.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принятия Финансовым агентом отрицательного решения о предоставлении гарантии Финансовый агент направляет Уполномоченному органу письмо с отказом в заключения Договора гарантии с целью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Проекты, согласованные Уполномоченным органом, но имеющие отрицательное решение Финансового агента о предоставлении гарантии, отклоняются Финансовым агентом.";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соглашении о сотрудничестве по гарантированию кредитов банков второго уровня субъектам частного предпринимательства в рамках реализации первого направления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4.7. подраздела 4 "Порядок взаимодействия Сторон" после слов "оформляется протоколом" дополнить словами "по форме согласно приложению 9 к настоящему Соглашению";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 "Права и обязанности сторон" дополнить пунктом 3.6.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"3.6 При исполнении настоящего Договора Банк не вправе снижать свои обязательства перед Гарантом за счет средств, размещенных Гарантом в Банке в рамках реализации антикризисных программ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7 "Заключительные положения" дополнить пунктом 7.6.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"7.6. По соглашению Сторон Гарант отвечает за исполнение своих обязательств по настоящему Договору только в пределах собственных средств/имущества Гаранта, в которые не могут быть включены средства, предоставленные Гаранту для реализации антикризисных программ, реализуемых Гарантом в рамках постановлений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1039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ноября 2007 года "Об утверждении Плана первоочередных действий по обеспечению стабильности социально-экономического развития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ноября 2008 года "О Плане совместных действий Правительства Республики Казахстан,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2009-2010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соглашении о сотрудничестве по субсидированию кредитов банков второго уровня субъектам частного предпринимательства в рамках реализации второго направления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Типовому соглашению о сотрудничестве: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Договоре субсидирования: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"Условия предоставления Субсидий":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4.2. слова "Банком и уплаченные" заменить словами "Банком и не уплаченные";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"Основания приостановления, прекращения и возобновления Субсидирования":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6.1.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"6.1. Решение о прекращении и возобновлении Субсидирования принимается только Рабочей группой при Государственной комиссии на основании ходатайства Уполномоченного органа, сформированного на основании уведомления Финансового агента и/или Ассоциации финансистов Казахстана";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Типовом соглашении о сотрудничестве по субсидированию кредитов банков второго уровня субъектам частного предпринимательства в рамках реализации первого и третьего направлений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"Условия субсидирования":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графы "СЧП или Экспортеры" строки "Кредиты СЧП/Экспортера", подлежащие Субсидированию:" после слов "расширение производства," дополнить словами "и/или пополнение оборотных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11 к Типовому соглашению о сотрудничестве по субсидированию кредитов банков второго уровня субъектам частного предпринимательства в рамках реализации первого и третьего направлений Программы "Дорожная карта бизнеса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"Республиканского" заменить словом "Регионального".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№ 1111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4"/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Программы</w:t>
      </w:r>
    </w:p>
    <w:bookmarkEnd w:id="5"/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Предприятия, претендующие на получение государственной поддержки в рамках Программы, за исключением указанных в пункте 2, должны соответствовать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первого направления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целевое назначение кредита предприятия должно соответствовать приоритетным секторам экономики (в соответствии с общим классификатором видов экономической деятельности (далее - ОКЭД),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683-од) согласно приложению 1 к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предприятия должен быть направлен на реализацию новых инвестиционных проектов, а также проектов, направленных на модернизацию и расширение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процентной ставки и частичное гарантирование по кредитам банков не может осуществляться по кредитам: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выданным государственными институтами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выданным финансовыми институтами на переработку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которых предусматривает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в реализации проекта собственными средствами, согласно условиям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субсидировании ставки вознаграждения по кредиту(-ам), средства кредита(-ов) на пополнение оборотных средств не должны превышать 30 % от стоимости кредита(-ов);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предоставлении гарантии(-й) по кредиту(-ам), средства кредита (-ов) на пополнение оборотных средств, не должны превышать 20 % от стоимости кредита(-ов);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поддержке в рамках развития производственной инфраструктуры, реализация проекта(-ов) должна быть направлена(-ы) на подведение производственной (индустриальной) инфраструктуры в приоритетных секторах экономики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третьего направления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предприятия, экспортирующие более 10 % производимой продукции, за исключением субъектов металлургической промышленности, осуществляющих переработку минерального сырья и включенных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Участниками Программы не могут быть предприятия металлургической промышленности, осуществляющие переработку минерального сырья и включенные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1344.</w:t>
      </w:r>
    </w:p>
    <w:bookmarkEnd w:id="6"/>
    <w:bookmarkStart w:name="z10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октября 2010 года № 1111</w:t>
      </w:r>
    </w:p>
    <w:bookmarkEnd w:id="7"/>
    <w:bookmarkStart w:name="z1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Типовому 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(рекомендуемая форма)</w:t>
      </w:r>
    </w:p>
    <w:bookmarkStart w:name="z1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__________</w:t>
      </w:r>
      <w:r>
        <w:br/>
      </w:r>
      <w:r>
        <w:rPr>
          <w:rFonts w:ascii="Times New Roman"/>
          <w:b/>
          <w:i w:val="false"/>
          <w:color w:val="000000"/>
        </w:rPr>
        <w:t>
заседания Регионального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
по ___________________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3"/>
        <w:gridCol w:w="4513"/>
      </w:tblGrid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 Члены Совета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Отсутствовали Члены Совета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Повестка дня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6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вопросов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рассматривал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6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1 вопроса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решил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Одобрить возможность применения форм государственной поддержки в форме гарантирования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соответствием критериям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соответствием приоритетным отраслям для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применением других мер поддержки через государственные институты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нижеследующему списку проектов субъектов частного предпринимательства: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693"/>
        <w:gridCol w:w="1853"/>
        <w:gridCol w:w="4093"/>
        <w:gridCol w:w="201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 ОКЭД)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453"/>
        <w:gridCol w:w="2413"/>
        <w:gridCol w:w="2273"/>
        <w:gridCol w:w="2733"/>
      </w:tblGrid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сумме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217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Направить на согласование одобренный список проектов в Министерство экономического развития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Направить список одобренных проектов в АО "Фонд развития предпринимательства "Даму" и указанные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в одобрении применения форм государственной поддержки в форме гарантирования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критериям Программы "Дорожная карта бизнеса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приоритетным отраслям для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применением других мер поддержки через Государственные институты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нижеследующему списку проектов субъектов частного предпринимательства: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873"/>
        <w:gridCol w:w="1473"/>
        <w:gridCol w:w="1993"/>
        <w:gridCol w:w="1633"/>
        <w:gridCol w:w="2713"/>
      </w:tblGrid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Направить на рассмотрение в Министерство экономического развития и торговли Республики Казахстан список проектов субъектов частного предпринимательства, которым было отказано в одобрении.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Совета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265"/>
        <w:gridCol w:w="2627"/>
        <w:gridCol w:w="2627"/>
        <w:gridCol w:w="261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и Статус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"ПРОТИВ"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Совета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рассматривал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2111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2 вопроса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решил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Совета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264"/>
        <w:gridCol w:w="2626"/>
        <w:gridCol w:w="2626"/>
        <w:gridCol w:w="2613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и Статус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"ЗА"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"ПРОТИВ"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Совета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Совета      _____________________    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если член совета проголосует "против" в столбце комментарии должна быть указана причина принятого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