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064" w14:textId="e0ce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медиации".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"Казахстанская правда" от 02.07.2010 г., № 169-170 (26230-26231); 03.07.2010 г., № 171-173 (26232-26234)):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183 после слова "порядке," дополнить словами "заключение сторонами договора о медиации,".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114, № 24, ст. 126; 2009 г., № 6-7, ст. 32; № 13-14, ст. 63; № 15-16, ст. 71, 73, 75; № 17, ст. 82, 83; № 24, ст. 121, 122, 125, 127, 128, 130; 2010 г., № 1-2, ст. 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Қазақстан" и "Казахстанская правда" 21 апреля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"О внесении изменений и дополнений в некоторые законодательные акты Республики Казахстан по вопросам противодействия терроризму", опубликованный в газетах "Егемен Қазақстан" и "Казахстанская правда" 21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"потерпевшим" дополнить словами ", в том числе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"потерпевшим" дополнить словами ", в том числе в порядке медиации".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24 (2553), ст. 127):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34 после слов "104 (частью первой)," дополните цифрами "112,", после слов "144 (частью третьей)," дополнить словами "155 (частью первой),", после слов "176 (частями первой и второй)," дополнить словами "182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38 слово "статьей" заменить словами "частью второй статьи";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82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участники медиации (медиатор, стороны, их представители), если стороны не договорились об ином - об обстоятельствах, ставших известными им в ходе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88-1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88-1. Медиатор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Медиатором является независимое физическое лицо, осуществляющее медиацию между сторонами на профессиональной и непрофессиональной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 информацией, предоставляемой органом, ведущим уголовный процесс сторонам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данными о сторонах, участвующих в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встречаться со сторонами, в том числе находящимися под следствием, без ограничения количества и продолжительности встреч в соответствии с уголовно-процессуальным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269 слова "предусмотренным статьями 37 и 38 настоящего Кодекса" заменить словами "предусмотренном статьей 38 настоящего Кодекса, а по основаниям и в порядке, установленном статьей 37 настоящего Кодекса прекращает уголовное дело";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пятой статьи 391: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дополнить словами ", в том числе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слова "примирении" дополнить словами "или соглашения об урегулировании конфликта,".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г.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 (2519), ст. 56; № 15-16 (2521), ст. 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"соглашение" дополнить словами ", соглашение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"соглашением" дополнить словами "или соглашением об урегулировании конфликта в порядке медиации, которые подписываются сторонами и утверждаются судом.";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53 после слова "соглашения" дополнить словами "и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пятую статьи 55 после слова "соглашения" дополнить словами "и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статьи 56 после слова "соглашения" дополнить словами "и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61 после слов "третейский суд" дополнить словами "либо заключения соглашения о проведении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79 дополнить подпунктом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участники медиации (медиатор, стороны, их представители), если стороны не договорились об ином - об обстоятельствах, ставших известными им в ходе медиации;";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статьи 106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заключения соглашения об урегулировании конфликта, достигнутого сторонами при проведении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статьи 113 после слова "соглашения" дополнить словами "или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2) части первой статьи 153 после слова "сторон" дополнить словами "или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4) статьи 170 после слова "действия" дополнить словами "либо разрешить конфликт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185 после слова "суд" дополнить словами "либо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192 после слова "суд" дополнить словами ", либо разрешить конфликт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"сторон" дополнить словами "и соглашение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после слов "мирового соглашения сторон" дополнить словами "или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"или" исключить, после слов "мировое соглашение сторон" дополнить словами "или соглашение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"сторон" дополнить словами ",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"или" исключить, после слова "сторон" дополнить словами "или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слова "сторон" дополнить словами "или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часть четвертую статьи 240 после слова "сторон" дополнить словами "или соглашения об урегулировании конфликта в порядке медиации,";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242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заключения сторонами соглашения о проведении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244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 случаях, предусмотренных подпунктом 7) статьи 242 настоящего Кодекса, - до прекращения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2) после слова "сторон" дополнить словами "и соглашения сторон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стороны заключили соглашение об урегулировании конфликта в порядке медиации и оно утверждено судом;";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союз "или" заменить запятой, после слова "сторон" дополнить словами "или соглашение сторон об урегулировании конфликта в порядке медиации,";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"соглашения" дополнить словами "и соглашения об урегулировании конфликта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383-11: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союз "или" заменить запятой, после слова "сторон" дополнить словами "или соглашение сторон об урегулировании конфликта в порядке медиации,";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второй союз "или" заменить запятой, после слова "сторон" дополнить словами "или соглашения сторон об урегулировании конфликта в порядке медиации".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5, № 5, ст. 23;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Қазақстан" и "Казахстанская правда" 21 апреля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"О внесении изменений и дополнений в некоторые законодательные акты Республики Казахстан по вопросам противодействия терроризму", опубликованный в газетах "Егемен Қазақстан" и "Казахстанская правда" 21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87-3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87-3. Разглашение участниками медиации сведений, ставших известными в ходе процесса медиации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Разглашение участниками медиации, сведений ставших известными в ходе процесса медиации, без разрешения стороны, предоставившей эту информацию, если эти действия не содержат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двадцати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636 после цифр "86-1," дополнить цифрами "87-3,".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первый статьи 35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обеспечивает ведение реестра непрофессиональных медиаторов.".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