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7f73" w14:textId="0947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№ 1 от 20 июня 2005 года "О рассмотрении гражданского иска в уголовном процессе"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2010 года № 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Республики Казахстан пленарное заседание Верховного Суда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№ 1 от 20 июня 2005 года "О рассмотрении гражданского иска в уголовном процессе":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осуществлении упрощенного досудебного производства гражданский иск может быть предъявлен как одновременно с подачей в органы уголовного преследования заявления о совершении преступления, так и на последующих стадиях уголовного процесса, но до начала судебного следствия. Если гражданский иск не предъявлен, то суд в соответствии с пунктом 10)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обязан при постановлении приговора обсудить, подлежит ли возмещению имущественный вред, причиненный преступлением. При положительном решении указанного вопроса суд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признает за потерпевшим право на удовлетворение иска, если он будет предъявлен в порядке гражданского судопроизводства.";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предложениями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имущественный вред причинен в результате совершения особо тяжкого преступления и у осужденного отсутствует имущество, достаточное для его возмещения, суд, постановивший приговор, по заявлению потерпевшего либо его правопреемника в соответствии с частью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должен вынести постановление о выплате денежной компенсации за счет средств республиканского бюджета в полном объеме, но не свыше 150 месячных расчетных показателей. Указанное постановление суда подлежит принудительному исполнению в порядке, установленном законодательством об исполнительном производстве.";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суд, рассматривающий уголовное дело, признавая за гражданским истцом право на удовлетворение его гражданского иска, не вправе предрешать и указывать в приговоре выводы по вопросам, которые подлежат рассмотрению в порядке гражданского судопроизводства.";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"третьей" заменить словом "второй";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 апелляционной инстанции, проверяя законность приговора в части гражданского иска, вправе принять одно из решений, указанных в</w:t>
      </w:r>
      <w:r>
        <w:rPr>
          <w:rFonts w:ascii="Times New Roman"/>
          <w:b w:val="false"/>
          <w:i w:val="false"/>
          <w:color w:val="000000"/>
          <w:sz w:val="28"/>
        </w:rPr>
        <w:t>статье 411-1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При этом в случае незаконного оставления гражданского иска без рассмотрения приговор в части гражданского иска подлежит отмене с направлением на новое рассмотрение. Гражданский иск следует признавать оставленным судом первой инстанции без рассмотрения не только в тех случаях, когда такое решение указано в резолютивной части приговора, но и в случаях, когда суд не исследовал исковое заявление, не опрашивал истца и ответчика по заявленному гражданскому иску, не привел в приговоре никаких суждений по поводу гражданского иска и в резолютивной части вообще не сформулировал решение по гражданскому иску.";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575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приговор, постановленный с участием присяжных заседателей, в части гражданского иска может быть пересмотрен лишь в порядке надзора, при этом принятие решения, ухудшающего положение осужденного,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577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не допускается.".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