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2aa8" w14:textId="1672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формирования, размещения, хранения, использования и освежения запасов государственных ресурсов продовольственных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2010 года № 1088. Утратило силу постановлением Правительства Республики Казахстан от 9 октября 2012 года № 1280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09.10.2012 </w:t>
      </w:r>
      <w:r>
        <w:rPr>
          <w:rFonts w:ascii="Times New Roman"/>
          <w:b w:val="false"/>
          <w:i w:val="false"/>
          <w:color w:val="ff0000"/>
          <w:sz w:val="28"/>
        </w:rPr>
        <w:t>№ 1280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государственном регулировании развития агропромышленного комплекса и сельских территорий»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формирования, размещения, хранения, использования и освежения запасов государственных ресурсов продовольственных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октября 2010 года № 1088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формирования, размещения, хранения, использования и освежения</w:t>
      </w:r>
      <w:r>
        <w:br/>
      </w:r>
      <w:r>
        <w:rPr>
          <w:rFonts w:ascii="Times New Roman"/>
          <w:b/>
          <w:i w:val="false"/>
          <w:color w:val="000000"/>
        </w:rPr>
        <w:t>
запасов государственных ресурсов продовольственных товаров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формирования, размещения, хранения, использования и освежения запасов государственных ресурсов продовольственных товаров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государственном регулировании развития агропромышленного комплекса и сельских территорий» (далее - Закон) и определяют порядок формирования, размещения, хранения, использования и освежения запасов государственных ресурсов продовольственных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государственных ресурсов продовольственных товаров - закуп, размещение и хранение продовольственных товаров в государственные ресурсы для последующего оказания регулирующего воздействия на агропродовольственный рынок и обеспечения продовольственной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использование государственных ресурсов продовольственных товаров - отпуск продовольственных товаров из государственных ресурсов по фиксированным ценам для оказания регулирующего воздействия на агропродовольственный рынок и обеспечения продовольственной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освежение запасов государственных ресурсов продовольственных товаров - отпуск государственных ресурсов продовольственных товаров в целях недопущения истечения сроков хранения продовольственных товаров при одновременной или с разрывом во времени их закладке равного количества и аналогичного качества в целях дальнейшей 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пункты ответственного хранения - складские помещения поставщиков услуг по хранению и размещению запасов государственных ресурсов продовольственных товаров.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Формирование, размещение, хранение и освежение запасов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ресурсов продовольственных товаров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своевременного формирования запасов государственных ресурсов продовольственных товаров уполномоченный орган в области развития агропромышленного комплекса (далее -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>) проводит мониторинг цен и рынков сельскохозяйственной продукции и продуктов ее переработки.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результатам мониторинга цен и рынков сельскохозяйственной продукции и продуктов ее переработки уполномоченный орган вносит в Правительство Республики Казахстан аналитический прогноз спроса и предложения продовольственных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Правительство Республики Казахстан по результатам рассмотрения аналитического прогноза спроса и предложения продовольственных товаров принимает решение по формированию запасов государственных ресурсов продовольственных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проекте решения Правительства Республики Казахстан о формировании запасов государственных ресурсов продовольственных товаров предусматривается структура и объем запасов государственных ресурсов продовольственных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структура запасов государственных ресурсов продовольственных товаров определяется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продовольственных товаров, утвержденным постановлением Правительства Республики Казахстан от 1 марта 2010 года № 145.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Закупочные операции сельскохозяйственной продукции осуществляется в течение 1 (одного) месяца со дня принятия соответствующего решения Правительства Республики Казахстан без применения норм Закона Республики Казахстан «О государственных закупках»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«О государственных закупках».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Закупочные операции продовольственных товаров осуществляются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государственных закупках».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Продовольственные товары, закладываемые в запасы государственных ресурсов, должны соответствовать техническим регламентам, быть подготовлены к длительному хранению, а их качественное состояние подтверждено сертификатами, паспортами на продукцию, протоколами испытаний или другими соответствующими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Закуп государственных ресурсов продовольственных товаров осуществляется специализированными организациями за счет средств республиканского бюджета путем закупочных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управления государственными ресурсами продовольственных товаров уполномоченный орган заключает со специализированными организациями договоры доверительного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Специализированные организации обеспечивают количественно-качественную сохранность запасов государственных ресурсов продовольственных товаров, а также ведут учет сроков хранения продовольственных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Данное условие, в случае размещения и хранения государственных ресурсов продовольственных товаров в пунктах ответственного хранения, оговаривается в договорах между специализированными организациями и поставщиками услуг по хранению и размещению продовольственных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Специализированные организации осуществляют размещение и хранение продовольственных товаров на собственных складских помещениях и/или в установленном законодательством порядке определяют поставщиков услуг по хранению и размещению запасов государственных ресурсов продовольственных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Поставка продовольственных товаров поставщиком, а также их размещение специализированными организациями на складских помещениях и/или пунктах ответственного хранения осуществляется в течение пятнадцати календарных дней со дня заключения договора поставки продовольственных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формировании запасов государственных ресурсов продовольственных товаров расходы по транспортировке продовольственных товаров до складских помещений специализированных организаций и/или пунктов ответственного хранения возлагаются на поставщиков продовольственных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Затраты специализированных организаций по размещению, хранению и транспортировке запасов государственных ресурсов продовольственных товаров от собственных складских помещений и/или пунктов ответственного хранения до торговых объектов возмещаются за счет комиссионного вознаграждения.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 завершению размещения продовольственных товаров на складских помещениях специализированных организаций и/или в пунктах ответственного хранения поставщик продовольственных товаров и ответственные лица специализированных организаций оформляют акт приема-передачи продовольственных товаров в двух экземплярах, один из которых хранится у специализированных организаций, второй - поставщика продовольственных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Запасы государственных ресурсов продовольственных товаров хранятся на складских помещениях специализированных организаций и/или в пунктах ответственного хранения, до наступления случаев, предусмотренных пунктом 20 настоящих Правил, но не более девяти календарных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Запасы государственных ресурсов продовольственных товаров используются только в целях и случаях, предусмотренных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Специализированные организации осуществляют освежение запасов государственных ресурсов продовольственных товаров при наступлении месячного срока до истечения сроков хранения, продовольственных товаров при одновременной или с разрывом во времени их закладке равного количества и аналогичного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Освежение запасов государственных ресурсов продовольственных товаров осуществляются путем реализации сельскохозяйственной продукции и продовольственных товаров по рыночным ценам организациям оптовой и розничной торговли (далее - торговые организации), которые определяются местными исполнительными органами на тендерной основе.</w:t>
      </w:r>
    </w:p>
    <w:bookmarkEnd w:id="7"/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Использование запасов государственных ресурсов</w:t>
      </w:r>
      <w:r>
        <w:br/>
      </w:r>
      <w:r>
        <w:rPr>
          <w:rFonts w:ascii="Times New Roman"/>
          <w:b/>
          <w:i w:val="false"/>
          <w:color w:val="000000"/>
        </w:rPr>
        <w:t>
продовольственных товаров</w:t>
      </w:r>
    </w:p>
    <w:bookmarkEnd w:id="8"/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Государственные ресурсы продовольственных товаров используются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оказания регулирующего воздействия на агропродовольственный рынок при превышении рыночных цен на продовольственные товары в текущем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обеспечения продовольственной безопасности при возникновении угрозы снижения физической доступности продовольственных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Методика определения среднегодовой рыночной цены на продовольственные товары, сложившейся за предыдущий календарный год, утверждается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Местные исполнительные органы проводят мониторинг состояния продовольственной безопасности в отношении объема производства продовольственных товаров, их товародвижения, наличия запасов, цен и рынков продукции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уровень цен, при котором необходимо регулирующее воздействие на агропродовольственный рынок;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объемы запасов продовольственных товаров сократились до уровня менее чем объема, достаточного для удовлетворения недельной потребности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внутрирегиональное и/или межрегиональное товародвижение продовольственных товаров ограничено в силу климатических явлений, то местные исполнительные органы в течение трех рабочих дней вносят в уполномоченный орган соответствующее предложение по проведению ценовых интервенций.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на основании информации, полученной от местных исполнительных органов, вносит на рассмотрение Правительства предложение по проведению ценовых интервенций в целях, предусмотренных пунктом 20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случае одобрения Премьер-Министром предложения уполномоченного органа уполномоченный орган совместно с заинтересованными государственными органами по поручению Премьер-Министра, а в его отсутствие - Заместителя Премьер-Министра, вносит в установленном порядке согласованный проект решения Правительства Республики Казахстан о проведении ценовых интервенций.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момента принятия Правительством Республики Казахстан соответствующего решения специализированные организации осуществляют проведение </w:t>
      </w:r>
      <w:r>
        <w:rPr>
          <w:rFonts w:ascii="Times New Roman"/>
          <w:b w:val="false"/>
          <w:i w:val="false"/>
          <w:color w:val="000000"/>
          <w:sz w:val="28"/>
        </w:rPr>
        <w:t>ценовых интервенций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Ценовые интервенции осуществляется путем реализации специализированными организациями продовольственных товаров торговым организациям, которые определяются местными исполнительными органами на тендерной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в договорах, заключенных между специализированными организациями и торговыми организациями на поставку продовольственных товаров, предусматриваются условия поставки, взаимных расчетов, фиксированные цены при реализации продовольственных товаров специализированными организациями торговым организациям, торговыми организациями потребителям и ответственность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Средства, полученные от проведения ценовых интервенций государственных ресурсов продовольственных товаров в случаях, предусмотренных пунктом 20 настоящих Правил, за вычетом комиссионного вознаграждения специализированной организации, подлежат возврату в республиканский бюджет в течение десяти календарных дней после завершения отпуска.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Если, в течении девяти месяцев со дня размещения запасов государственных ресурсов продовольственных товаров на складских помещениях специализированных организаций и/или в пунктах ответственного хранения случаи, предусмотренные пунктом 20 настоящих Правил не состоялись, то запасы государственных ресурсов продовольственных товаров подлежат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Реализация запасов государственных ресурсов продовольственных товаров осуществляется по рыночным ценам торговым организациям, согласно законодательству Республики Казахстан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Средства, полученные от реализации запасов государственных ресурсов продовольственных товаров, за вычетом комиссионного вознаграждения специализированной организации, подлежат возврату в республиканский бюджет в течение десяти календарных дней после завершения реализации.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