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428" w14:textId="922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2002 года №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1060. Утратило силу постановлением Правительства Республики Казахстан от 20 февраля 2026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№ 850 "О республиканской коллекции микроорганизмов" (САПП Республики Казахстан, 2002 г., № 25, ст. 267)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Органами, осуществляющими функции республиканской коллекции микроорганизмов, определить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промышленным микроорганизмам - 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возбудителям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Государственное учреждение "Национальный референтный центр по ветеринарии" Комитета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депозитариями возбудителей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"Научно-исследовательский институт проблем биологической безопасности" Комитета науки Министерства образования и науки Республики Казахстан и Государственное учреждение "Национальный референтный центр по ветеринарии" Комитета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Депозитариями промышленных микроорганизмов определить Республиканское государственное казенное предприятие "Казахский научно-исследовательский институт пищевой промышленности" Министерства сельского хозяйства Республики Казахстан и Республиканское государственное предприятие "Национальный центр биотехнологии" Комитета науки Министерства образования и науки Республики Казахстан.".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