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7a39" w14:textId="ba57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Постановление Правительства Республики Казахстан от 11 октября 2010 года № 1047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w:t>
      </w:r>
      <w:r>
        <w:br/>
      </w:r>
      <w:r>
        <w:rPr>
          <w:rFonts w:ascii="Times New Roman"/>
          <w:b/>
          <w:i w:val="false"/>
          <w:color w:val="000000"/>
        </w:rPr>
        <w:t>
по вопросам налогообложения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страхования", опубликованный в газетах "Егемен Қaзақстан" и "Казахстанская правда" 27 июля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авиации", опубликованный в газетах "Егемен Қaзақстан" и "Казахстанская правда" 27 июля 2010 г.):</w:t>
      </w:r>
      <w:r>
        <w:br/>
      </w:r>
      <w:r>
        <w:rPr>
          <w:rFonts w:ascii="Times New Roman"/>
          <w:b w:val="false"/>
          <w:i w:val="false"/>
          <w:color w:val="000000"/>
          <w:sz w:val="28"/>
        </w:rPr>
        <w:t>
      1) статью 206-2 дополнить примечанием следующего содержания:</w:t>
      </w:r>
      <w:r>
        <w:br/>
      </w:r>
      <w:r>
        <w:rPr>
          <w:rFonts w:ascii="Times New Roman"/>
          <w:b w:val="false"/>
          <w:i w:val="false"/>
          <w:color w:val="000000"/>
          <w:sz w:val="28"/>
        </w:rPr>
        <w:t>
      "Примечание. Лицо не подлежит административной ответственности, предусмотренной настоящей статьей, в случае устранения нарушения путем представления дополнительной налоговой отчетности и (или) дополнительной по уведомлению налоговой отчетности в соответствии с налоговым законодательством Республики Казахстан.";</w:t>
      </w:r>
      <w:r>
        <w:br/>
      </w:r>
      <w:r>
        <w:rPr>
          <w:rFonts w:ascii="Times New Roman"/>
          <w:b w:val="false"/>
          <w:i w:val="false"/>
          <w:color w:val="000000"/>
          <w:sz w:val="28"/>
        </w:rPr>
        <w:t>
      2) статью 532 дополнить примечанием следующего содержания:</w:t>
      </w:r>
      <w:r>
        <w:br/>
      </w:r>
      <w:r>
        <w:rPr>
          <w:rFonts w:ascii="Times New Roman"/>
          <w:b w:val="false"/>
          <w:i w:val="false"/>
          <w:color w:val="000000"/>
          <w:sz w:val="28"/>
        </w:rPr>
        <w:t>
      "Примечание. Лицо не подлежит административной ответственности, предусмотренной настоящей статьей, в случае устранения нарушения путем представления дополнительной налоговой отчетности и (или) дополнительной по уведомлению налоговой отчетности в соответствии с налоговым законодательством Республики Казахстан.".</w:t>
      </w:r>
      <w:r>
        <w:br/>
      </w: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страхования", опубликованный в газетах "Егемен Қaзақстан" и "Казахстанская правда" 27 июля 2010 г.;):</w:t>
      </w:r>
      <w:r>
        <w:br/>
      </w:r>
      <w:r>
        <w:rPr>
          <w:rFonts w:ascii="Times New Roman"/>
          <w:b w:val="false"/>
          <w:i w:val="false"/>
          <w:color w:val="000000"/>
          <w:sz w:val="28"/>
        </w:rPr>
        <w:t>
      1) в оглавлении:</w:t>
      </w:r>
      <w:r>
        <w:br/>
      </w:r>
      <w:r>
        <w:rPr>
          <w:rFonts w:ascii="Times New Roman"/>
          <w:b w:val="false"/>
          <w:i w:val="false"/>
          <w:color w:val="000000"/>
          <w:sz w:val="28"/>
        </w:rPr>
        <w:t>
      дополнить абзацами сорок девятым, сто семьдесят шестым и сто девяносто вторым следующего содержания:</w:t>
      </w:r>
      <w:r>
        <w:br/>
      </w:r>
      <w:r>
        <w:rPr>
          <w:rFonts w:ascii="Times New Roman"/>
          <w:b w:val="false"/>
          <w:i w:val="false"/>
          <w:color w:val="000000"/>
          <w:sz w:val="28"/>
        </w:rPr>
        <w:t>
      "Статья 39-1. Исполнение налогового обязательства постоянного учреждения без открытия филиала (представительства) юридического лица-нерезидента при передаче им прав и обязанностей в связи с наличием места эффективного управления в Республике Казахстан";</w:t>
      </w:r>
      <w:r>
        <w:br/>
      </w:r>
      <w:r>
        <w:rPr>
          <w:rFonts w:ascii="Times New Roman"/>
          <w:b w:val="false"/>
          <w:i w:val="false"/>
          <w:color w:val="000000"/>
          <w:sz w:val="28"/>
        </w:rPr>
        <w:t>
      "Статья 144-1. Порядок налогообложения доходов юридических лиц-нерезидентов, осуществляющих деятельность без образования постоянного учреждения в Республике Казахстан";</w:t>
      </w:r>
      <w:r>
        <w:br/>
      </w:r>
      <w:r>
        <w:rPr>
          <w:rFonts w:ascii="Times New Roman"/>
          <w:b w:val="false"/>
          <w:i w:val="false"/>
          <w:color w:val="000000"/>
          <w:sz w:val="28"/>
        </w:rPr>
        <w:t>
      "Статья 154-1. Порядок налогообложения доходов физических лиц-нерезидентов";</w:t>
      </w:r>
      <w:r>
        <w:br/>
      </w:r>
      <w:r>
        <w:rPr>
          <w:rFonts w:ascii="Times New Roman"/>
          <w:b w:val="false"/>
          <w:i w:val="false"/>
          <w:color w:val="000000"/>
          <w:sz w:val="28"/>
        </w:rPr>
        <w:t>
      в заголовке статьи 195 после слова "перечисления" дополнить словом "корпоративного";</w:t>
      </w:r>
      <w:r>
        <w:br/>
      </w:r>
      <w:r>
        <w:rPr>
          <w:rFonts w:ascii="Times New Roman"/>
          <w:b w:val="false"/>
          <w:i w:val="false"/>
          <w:color w:val="000000"/>
          <w:sz w:val="28"/>
        </w:rPr>
        <w:t>
      дополнить абзацем двести пятьдесят шестым следующего содержания:</w:t>
      </w:r>
      <w:r>
        <w:br/>
      </w:r>
      <w:r>
        <w:rPr>
          <w:rFonts w:ascii="Times New Roman"/>
          <w:b w:val="false"/>
          <w:i w:val="false"/>
          <w:color w:val="000000"/>
          <w:sz w:val="28"/>
        </w:rPr>
        <w:t>
      "Статья 200-1. Доходы физического лица-нерезидента, не подлежащие налогообложению";</w:t>
      </w:r>
      <w:r>
        <w:br/>
      </w:r>
      <w:r>
        <w:rPr>
          <w:rFonts w:ascii="Times New Roman"/>
          <w:b w:val="false"/>
          <w:i w:val="false"/>
          <w:color w:val="000000"/>
          <w:sz w:val="28"/>
        </w:rPr>
        <w:t>
      в заголовке статьи 201 после слова "перечисления" дополнить словом "индивидуального";</w:t>
      </w:r>
      <w:r>
        <w:br/>
      </w:r>
      <w:r>
        <w:rPr>
          <w:rFonts w:ascii="Times New Roman"/>
          <w:b w:val="false"/>
          <w:i w:val="false"/>
          <w:color w:val="000000"/>
          <w:sz w:val="28"/>
        </w:rPr>
        <w:t>
      в заголовке статьи 212 слова "или частичного" исключить;</w:t>
      </w:r>
      <w:r>
        <w:br/>
      </w:r>
      <w:r>
        <w:rPr>
          <w:rFonts w:ascii="Times New Roman"/>
          <w:b w:val="false"/>
          <w:i w:val="false"/>
          <w:color w:val="000000"/>
          <w:sz w:val="28"/>
        </w:rPr>
        <w:t>
      дополнить абзацами двести семидесятым и двести семьдесят первым следующего содержания:</w:t>
      </w:r>
      <w:r>
        <w:br/>
      </w:r>
      <w:r>
        <w:rPr>
          <w:rFonts w:ascii="Times New Roman"/>
          <w:b w:val="false"/>
          <w:i w:val="false"/>
          <w:color w:val="000000"/>
          <w:sz w:val="28"/>
        </w:rPr>
        <w:t>
      "Статья 212-1. Порядок применения международного договора в отношении освобождения от налогообложения или применения сниженной ставки налога к доходам нерезидента в виде дивидендов, вознаграждений и (или) роялти, полученных из источников в Республике Казахстан";</w:t>
      </w:r>
      <w:r>
        <w:br/>
      </w:r>
      <w:r>
        <w:rPr>
          <w:rFonts w:ascii="Times New Roman"/>
          <w:b w:val="false"/>
          <w:i w:val="false"/>
          <w:color w:val="000000"/>
          <w:sz w:val="28"/>
        </w:rPr>
        <w:t>
      "Статья 212-2. Порядок применения международного договора в отношении частичного освобождения от налогообложения доходов нерезидента в виде дивидендов по акциям, являющимся базовым активом депозитарных расписок";</w:t>
      </w:r>
      <w:r>
        <w:br/>
      </w:r>
      <w:r>
        <w:rPr>
          <w:rFonts w:ascii="Times New Roman"/>
          <w:b w:val="false"/>
          <w:i w:val="false"/>
          <w:color w:val="000000"/>
          <w:sz w:val="28"/>
        </w:rPr>
        <w:t>
      в заголовке статьи 213 слова "транспортных услуг в международных перевозках" заменить словами "услуг по международной перевозке";</w:t>
      </w:r>
      <w:r>
        <w:br/>
      </w:r>
      <w:r>
        <w:rPr>
          <w:rFonts w:ascii="Times New Roman"/>
          <w:b w:val="false"/>
          <w:i w:val="false"/>
          <w:color w:val="000000"/>
          <w:sz w:val="28"/>
        </w:rPr>
        <w:t>
      в заголовке статьи 222 слова ", связанных с получением доходов" заменить словами "в связи с осуществлением деятельности, направленной на получение дохода";</w:t>
      </w:r>
      <w:r>
        <w:br/>
      </w:r>
      <w:r>
        <w:rPr>
          <w:rFonts w:ascii="Times New Roman"/>
          <w:b w:val="false"/>
          <w:i w:val="false"/>
          <w:color w:val="000000"/>
          <w:sz w:val="28"/>
        </w:rPr>
        <w:t>
      дополнить абзацем двести восемьдесят шестым следующего содержания:</w:t>
      </w:r>
      <w:r>
        <w:br/>
      </w:r>
      <w:r>
        <w:rPr>
          <w:rFonts w:ascii="Times New Roman"/>
          <w:b w:val="false"/>
          <w:i w:val="false"/>
          <w:color w:val="000000"/>
          <w:sz w:val="28"/>
        </w:rPr>
        <w:t>
      "Статья 227-1. Порядок возврата подоходного налога, удержанного у источника выплаты с дохода резидента в виде дивидендов по акциям, являющимся базовым активом депозитарных расписок";</w:t>
      </w:r>
      <w:r>
        <w:br/>
      </w:r>
      <w:r>
        <w:rPr>
          <w:rFonts w:ascii="Times New Roman"/>
          <w:b w:val="false"/>
          <w:i w:val="false"/>
          <w:color w:val="000000"/>
          <w:sz w:val="28"/>
        </w:rPr>
        <w:t>
      абзацы шестьсот семьдесят девятый и шестьсот восемьдесят шестой исключить;</w:t>
      </w:r>
      <w:r>
        <w:br/>
      </w:r>
      <w:r>
        <w:rPr>
          <w:rFonts w:ascii="Times New Roman"/>
          <w:b w:val="false"/>
          <w:i w:val="false"/>
          <w:color w:val="000000"/>
          <w:sz w:val="28"/>
        </w:rPr>
        <w:t>
      дополнить абзацем восемьсот двадцать седьмым следующего содержания:</w:t>
      </w:r>
      <w:r>
        <w:br/>
      </w:r>
      <w:r>
        <w:rPr>
          <w:rFonts w:ascii="Times New Roman"/>
          <w:b w:val="false"/>
          <w:i w:val="false"/>
          <w:color w:val="000000"/>
          <w:sz w:val="28"/>
        </w:rPr>
        <w:t>
      "Статья 635-1. Порядок проведения тематических проверок налоговых агентов по вопросу возврата подоходного налога из бюджета или условного банковского вклада на основании налогового заявления нерезидента";</w:t>
      </w:r>
      <w:r>
        <w:br/>
      </w:r>
      <w:r>
        <w:rPr>
          <w:rFonts w:ascii="Times New Roman"/>
          <w:b w:val="false"/>
          <w:i w:val="false"/>
          <w:color w:val="000000"/>
          <w:sz w:val="28"/>
        </w:rPr>
        <w:t>
      2) в статье 12:</w:t>
      </w:r>
      <w:r>
        <w:br/>
      </w:r>
      <w:r>
        <w:rPr>
          <w:rFonts w:ascii="Times New Roman"/>
          <w:b w:val="false"/>
          <w:i w:val="false"/>
          <w:color w:val="000000"/>
          <w:sz w:val="28"/>
        </w:rPr>
        <w:t>
      в пункте 1:</w:t>
      </w:r>
      <w:r>
        <w:br/>
      </w:r>
      <w:r>
        <w:rPr>
          <w:rFonts w:ascii="Times New Roman"/>
          <w:b w:val="false"/>
          <w:i w:val="false"/>
          <w:color w:val="000000"/>
          <w:sz w:val="28"/>
        </w:rPr>
        <w:t>
      в подпункте 5) после слова "бюджет," дополнить словами "в том числе авансовых и (или) текущих платежей по ним,";</w:t>
      </w:r>
      <w:r>
        <w:br/>
      </w:r>
      <w:r>
        <w:rPr>
          <w:rFonts w:ascii="Times New Roman"/>
          <w:b w:val="false"/>
          <w:i w:val="false"/>
          <w:color w:val="000000"/>
          <w:sz w:val="28"/>
        </w:rPr>
        <w:t>
      в подпункте 14):</w:t>
      </w:r>
      <w:r>
        <w:br/>
      </w:r>
      <w:r>
        <w:rPr>
          <w:rFonts w:ascii="Times New Roman"/>
          <w:b w:val="false"/>
          <w:i w:val="false"/>
          <w:color w:val="000000"/>
          <w:sz w:val="28"/>
        </w:rPr>
        <w:t>
      абзацы второй и третий изложить в следующей редакции:</w:t>
      </w:r>
      <w:r>
        <w:br/>
      </w:r>
      <w:r>
        <w:rPr>
          <w:rFonts w:ascii="Times New Roman"/>
          <w:b w:val="false"/>
          <w:i w:val="false"/>
          <w:color w:val="000000"/>
          <w:sz w:val="28"/>
        </w:rPr>
        <w:t>
      "положительной разницы между рыночной ценой товаров, работ, услуг и ценой, по которой - такие товары, работы, услуги реализованы акционеру, участнику, учредителю или их взаимосвязанной стороне;</w:t>
      </w:r>
      <w:r>
        <w:br/>
      </w:r>
      <w:r>
        <w:rPr>
          <w:rFonts w:ascii="Times New Roman"/>
          <w:b w:val="false"/>
          <w:i w:val="false"/>
          <w:color w:val="000000"/>
          <w:sz w:val="28"/>
        </w:rPr>
        <w:t>
      отрицательной разницы между рыночной ценой товаров, работ, услуг и ценой, по которой такие товары, работы, услуги приобретены у акционера, участника, учредителя или их взаимосвязанной стороны;";</w:t>
      </w:r>
      <w:r>
        <w:br/>
      </w:r>
      <w:r>
        <w:rPr>
          <w:rFonts w:ascii="Times New Roman"/>
          <w:b w:val="false"/>
          <w:i w:val="false"/>
          <w:color w:val="000000"/>
          <w:sz w:val="28"/>
        </w:rPr>
        <w:t>
      часть вторую дополнить предложением следующего содержания:</w:t>
      </w:r>
      <w:r>
        <w:br/>
      </w:r>
      <w:r>
        <w:rPr>
          <w:rFonts w:ascii="Times New Roman"/>
          <w:b w:val="false"/>
          <w:i w:val="false"/>
          <w:color w:val="000000"/>
          <w:sz w:val="28"/>
        </w:rPr>
        <w:t>
      "Для целей настоящего подпункта взаимосвязанные стороны определяются в соответствии с пунктом 1-1 настоящей статьи.";</w:t>
      </w:r>
      <w:r>
        <w:br/>
      </w:r>
      <w:r>
        <w:rPr>
          <w:rFonts w:ascii="Times New Roman"/>
          <w:b w:val="false"/>
          <w:i w:val="false"/>
          <w:color w:val="000000"/>
          <w:sz w:val="28"/>
        </w:rPr>
        <w:t>
      в подпункте 26) цифры "10" заменить цифрой "7";</w:t>
      </w:r>
      <w:r>
        <w:br/>
      </w:r>
      <w:r>
        <w:rPr>
          <w:rFonts w:ascii="Times New Roman"/>
          <w:b w:val="false"/>
          <w:i w:val="false"/>
          <w:color w:val="000000"/>
          <w:sz w:val="28"/>
        </w:rPr>
        <w:t>
      подпункт 28) исключить;</w:t>
      </w:r>
      <w:r>
        <w:br/>
      </w:r>
      <w:r>
        <w:rPr>
          <w:rFonts w:ascii="Times New Roman"/>
          <w:b w:val="false"/>
          <w:i w:val="false"/>
          <w:color w:val="000000"/>
          <w:sz w:val="28"/>
        </w:rPr>
        <w:t>
      в подпункте 39):</w:t>
      </w:r>
      <w:r>
        <w:br/>
      </w:r>
      <w:r>
        <w:rPr>
          <w:rFonts w:ascii="Times New Roman"/>
          <w:b w:val="false"/>
          <w:i w:val="false"/>
          <w:color w:val="000000"/>
          <w:sz w:val="28"/>
        </w:rPr>
        <w:t>
      в абзаце восьмом слово "положительной" исключить;</w:t>
      </w:r>
      <w:r>
        <w:br/>
      </w:r>
      <w:r>
        <w:rPr>
          <w:rFonts w:ascii="Times New Roman"/>
          <w:b w:val="false"/>
          <w:i w:val="false"/>
          <w:color w:val="000000"/>
          <w:sz w:val="28"/>
        </w:rPr>
        <w:t>
      дополнить частью следующего содержания:</w:t>
      </w:r>
      <w:r>
        <w:br/>
      </w:r>
      <w:r>
        <w:rPr>
          <w:rFonts w:ascii="Times New Roman"/>
          <w:b w:val="false"/>
          <w:i w:val="false"/>
          <w:color w:val="000000"/>
          <w:sz w:val="28"/>
        </w:rPr>
        <w:t>
      "В целях настоящего подпункта вознаграждением также признаются вознаграждения, выплачиваемые по договорам банковского счета;";</w:t>
      </w:r>
      <w:r>
        <w:br/>
      </w:r>
      <w:r>
        <w:rPr>
          <w:rFonts w:ascii="Times New Roman"/>
          <w:b w:val="false"/>
          <w:i w:val="false"/>
          <w:color w:val="000000"/>
          <w:sz w:val="28"/>
        </w:rPr>
        <w:t>
      подпункт 41) изложить в следующей редакции:</w:t>
      </w:r>
      <w:r>
        <w:br/>
      </w:r>
      <w:r>
        <w:rPr>
          <w:rFonts w:ascii="Times New Roman"/>
          <w:b w:val="false"/>
          <w:i w:val="false"/>
          <w:color w:val="000000"/>
          <w:sz w:val="28"/>
        </w:rPr>
        <w:t>
      "41) лицо - физическое лицо (гражданин Республики Казахстан, иностранец или лицо без гражданства) и юридическое лицо (организация, созданная в соответствии с законодательством Республики Казахстан или иностранного государства);";</w:t>
      </w:r>
      <w:r>
        <w:br/>
      </w:r>
      <w:r>
        <w:rPr>
          <w:rFonts w:ascii="Times New Roman"/>
          <w:b w:val="false"/>
          <w:i w:val="false"/>
          <w:color w:val="000000"/>
          <w:sz w:val="28"/>
        </w:rPr>
        <w:t>
      дополнить подпунктом 48) следующего содержания:</w:t>
      </w:r>
      <w:r>
        <w:br/>
      </w:r>
      <w:r>
        <w:rPr>
          <w:rFonts w:ascii="Times New Roman"/>
          <w:b w:val="false"/>
          <w:i w:val="false"/>
          <w:color w:val="000000"/>
          <w:sz w:val="28"/>
        </w:rPr>
        <w:t>
      "48) инвестиционное золото - золото, на которое имеется сертификат или иной документ, выданный органом по подтверждению соответствия или испытательной лабораторией, аккредитованными в установленном законодательством порядке, по подтверждению соответствия такого золота национальному или международному стандартам качества, соответствующее следующим условиям:</w:t>
      </w:r>
      <w:r>
        <w:br/>
      </w:r>
      <w:r>
        <w:rPr>
          <w:rFonts w:ascii="Times New Roman"/>
          <w:b w:val="false"/>
          <w:i w:val="false"/>
          <w:color w:val="000000"/>
          <w:sz w:val="28"/>
        </w:rPr>
        <w:t>
      для золотых монет:</w:t>
      </w:r>
      <w:r>
        <w:br/>
      </w:r>
      <w:r>
        <w:rPr>
          <w:rFonts w:ascii="Times New Roman"/>
          <w:b w:val="false"/>
          <w:i w:val="false"/>
          <w:color w:val="000000"/>
          <w:sz w:val="28"/>
        </w:rPr>
        <w:t>
      такие золотые монеты не обладают нумизматической ценностью;</w:t>
      </w:r>
      <w:r>
        <w:br/>
      </w:r>
      <w:r>
        <w:rPr>
          <w:rFonts w:ascii="Times New Roman"/>
          <w:b w:val="false"/>
          <w:i w:val="false"/>
          <w:color w:val="000000"/>
          <w:sz w:val="28"/>
        </w:rPr>
        <w:t>
      чистота золотых монет равна или превышает 900 тысячных долей на 1000 долей общей массы (что соответствует 900 пробе, 900 промилле, 90,0 процентам или 21,6 каратам).</w:t>
      </w:r>
      <w:r>
        <w:br/>
      </w:r>
      <w:r>
        <w:rPr>
          <w:rFonts w:ascii="Times New Roman"/>
          <w:b w:val="false"/>
          <w:i w:val="false"/>
          <w:color w:val="000000"/>
          <w:sz w:val="28"/>
        </w:rPr>
        <w:t>
      При этом золотая монета признается обладающей нумизматической ценностью при соответствии одному из следующих условий:</w:t>
      </w:r>
      <w:r>
        <w:br/>
      </w:r>
      <w:r>
        <w:rPr>
          <w:rFonts w:ascii="Times New Roman"/>
          <w:b w:val="false"/>
          <w:i w:val="false"/>
          <w:color w:val="000000"/>
          <w:sz w:val="28"/>
        </w:rPr>
        <w:t>
      отчеканена до 1800 года;</w:t>
      </w:r>
      <w:r>
        <w:br/>
      </w:r>
      <w:r>
        <w:rPr>
          <w:rFonts w:ascii="Times New Roman"/>
          <w:b w:val="false"/>
          <w:i w:val="false"/>
          <w:color w:val="000000"/>
          <w:sz w:val="28"/>
        </w:rPr>
        <w:t>
      отчеканена по технологии, обеспечивающей получение зеркальной поверхности, качества "пруф" (proof);</w:t>
      </w:r>
      <w:r>
        <w:br/>
      </w:r>
      <w:r>
        <w:rPr>
          <w:rFonts w:ascii="Times New Roman"/>
          <w:b w:val="false"/>
          <w:i w:val="false"/>
          <w:color w:val="000000"/>
          <w:sz w:val="28"/>
        </w:rPr>
        <w:t>
      имеет тираж выпуска не более 1000 экземпляров;</w:t>
      </w:r>
      <w:r>
        <w:br/>
      </w:r>
      <w:r>
        <w:rPr>
          <w:rFonts w:ascii="Times New Roman"/>
          <w:b w:val="false"/>
          <w:i w:val="false"/>
          <w:color w:val="000000"/>
          <w:sz w:val="28"/>
        </w:rPr>
        <w:t>
      ее рыночная цена превышает стоимость золота, содержащегося в монете, более чем на 80 процентов.</w:t>
      </w:r>
      <w:r>
        <w:br/>
      </w:r>
      <w:r>
        <w:rPr>
          <w:rFonts w:ascii="Times New Roman"/>
          <w:b w:val="false"/>
          <w:i w:val="false"/>
          <w:color w:val="000000"/>
          <w:sz w:val="28"/>
        </w:rPr>
        <w:t>
      Рыночная цена золотой монеты определяется путем умножения утреннего фиксинга (котировки цены) золота, который установлен (которая установлена) Лондонской ассоциацией рынка драгоценных металлов на дату реализации золотой монеты, на рыночный курс обмена валюты, установленный на указанную дату;</w:t>
      </w:r>
      <w:r>
        <w:br/>
      </w:r>
      <w:r>
        <w:rPr>
          <w:rFonts w:ascii="Times New Roman"/>
          <w:b w:val="false"/>
          <w:i w:val="false"/>
          <w:color w:val="000000"/>
          <w:sz w:val="28"/>
        </w:rPr>
        <w:t>
      для остального золота:</w:t>
      </w:r>
      <w:r>
        <w:br/>
      </w:r>
      <w:r>
        <w:rPr>
          <w:rFonts w:ascii="Times New Roman"/>
          <w:b w:val="false"/>
          <w:i w:val="false"/>
          <w:color w:val="000000"/>
          <w:sz w:val="28"/>
        </w:rPr>
        <w:t>
      такое золото изготовлено в форме слитка и (или) пластины;</w:t>
      </w:r>
      <w:r>
        <w:br/>
      </w:r>
      <w:r>
        <w:rPr>
          <w:rFonts w:ascii="Times New Roman"/>
          <w:b w:val="false"/>
          <w:i w:val="false"/>
          <w:color w:val="000000"/>
          <w:sz w:val="28"/>
        </w:rPr>
        <w:t>
      чистота такого золота равна или превышает 995 тысячных долей на 1000 долей лигатурной массы (что соответствует 995 пробе, 995 промилле, 99,5 процентам или 23,88 каратам);";</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В целях настоящего Кодекса взаимосвязанными сторонами признаются физические и (или) юридические лица, имеющие взаимоотношения, которые соответствуют одному либо нескольким из следующих условий:</w:t>
      </w:r>
      <w:r>
        <w:br/>
      </w:r>
      <w:r>
        <w:rPr>
          <w:rFonts w:ascii="Times New Roman"/>
          <w:b w:val="false"/>
          <w:i w:val="false"/>
          <w:color w:val="000000"/>
          <w:sz w:val="28"/>
        </w:rPr>
        <w:t>
      1) одно лицо признается аффилированным лицом другого лица в соответствии с законодательными актами Республики Казахстан;</w:t>
      </w:r>
      <w:r>
        <w:br/>
      </w:r>
      <w:r>
        <w:rPr>
          <w:rFonts w:ascii="Times New Roman"/>
          <w:b w:val="false"/>
          <w:i w:val="false"/>
          <w:color w:val="000000"/>
          <w:sz w:val="28"/>
        </w:rPr>
        <w:t>
      2) одно лицо является крупным участником другого лица;</w:t>
      </w:r>
      <w:r>
        <w:br/>
      </w:r>
      <w:r>
        <w:rPr>
          <w:rFonts w:ascii="Times New Roman"/>
          <w:b w:val="false"/>
          <w:i w:val="false"/>
          <w:color w:val="000000"/>
          <w:sz w:val="28"/>
        </w:rPr>
        <w:t>
      3) лица связаны договором, в соответствии с которым одно из них вправе определять решения, принимаемые другим;</w:t>
      </w:r>
      <w:r>
        <w:br/>
      </w:r>
      <w:r>
        <w:rPr>
          <w:rFonts w:ascii="Times New Roman"/>
          <w:b w:val="false"/>
          <w:i w:val="false"/>
          <w:color w:val="000000"/>
          <w:sz w:val="28"/>
        </w:rPr>
        <w:t>
      4) юридическое лицо находится под контролем крупного участника или должностного лица другого юридического лица;</w:t>
      </w:r>
      <w:r>
        <w:br/>
      </w:r>
      <w:r>
        <w:rPr>
          <w:rFonts w:ascii="Times New Roman"/>
          <w:b w:val="false"/>
          <w:i w:val="false"/>
          <w:color w:val="000000"/>
          <w:sz w:val="28"/>
        </w:rPr>
        <w:t>
      5) крупный акционер, крупный участник или должностное лицо одного юридического лица является крупным акционером, крупным участником либо должностным лицом другого юридического лица;</w:t>
      </w:r>
      <w:r>
        <w:br/>
      </w:r>
      <w:r>
        <w:rPr>
          <w:rFonts w:ascii="Times New Roman"/>
          <w:b w:val="false"/>
          <w:i w:val="false"/>
          <w:color w:val="000000"/>
          <w:sz w:val="28"/>
        </w:rPr>
        <w:t>
      6) юридическое лицо совместно с другим юридическим лицом находится под контролем третьего лица;</w:t>
      </w:r>
      <w:r>
        <w:br/>
      </w:r>
      <w:r>
        <w:rPr>
          <w:rFonts w:ascii="Times New Roman"/>
          <w:b w:val="false"/>
          <w:i w:val="false"/>
          <w:color w:val="000000"/>
          <w:sz w:val="28"/>
        </w:rPr>
        <w:t>
      7) лицо совместно со своими аффилированными лицами владеет, пользуется, распоряжается десятью и более процентами долей участия юридического лица либо юридических лиц, указанных в подпунктах 2) - 6) настоящего пункта;</w:t>
      </w:r>
      <w:r>
        <w:br/>
      </w:r>
      <w:r>
        <w:rPr>
          <w:rFonts w:ascii="Times New Roman"/>
          <w:b w:val="false"/>
          <w:i w:val="false"/>
          <w:color w:val="000000"/>
          <w:sz w:val="28"/>
        </w:rPr>
        <w:t>
      8) физическое лицо является должностным лицом юридического лица, указанного в подпунктах 2) - 7) настоящего пункта, за исключением независимого директора акционерного общества;</w:t>
      </w:r>
      <w:r>
        <w:br/>
      </w:r>
      <w:r>
        <w:rPr>
          <w:rFonts w:ascii="Times New Roman"/>
          <w:b w:val="false"/>
          <w:i w:val="false"/>
          <w:color w:val="000000"/>
          <w:sz w:val="28"/>
        </w:rPr>
        <w:t>
      9) физическое лицо является близким родственником либо свойственником (брат, сестра, родитель, сын или дочь супруга (супруги) крупного участника либо должностного лица юридического лица.</w:t>
      </w:r>
      <w:r>
        <w:br/>
      </w:r>
      <w:r>
        <w:rPr>
          <w:rFonts w:ascii="Times New Roman"/>
          <w:b w:val="false"/>
          <w:i w:val="false"/>
          <w:color w:val="000000"/>
          <w:sz w:val="28"/>
        </w:rPr>
        <w:t>
      Под крупным участником в целях настоящего пункта понимается участник, доля которого в имуществе юридического лица, за исключением акционерных обществ, составляет десять и более процентов.</w:t>
      </w:r>
      <w:r>
        <w:br/>
      </w:r>
      <w:r>
        <w:rPr>
          <w:rFonts w:ascii="Times New Roman"/>
          <w:b w:val="false"/>
          <w:i w:val="false"/>
          <w:color w:val="000000"/>
          <w:sz w:val="28"/>
        </w:rPr>
        <w:t>
      Контролем над юридическим лицом является возможность определять решения, принимаемые юридическим лицом.</w:t>
      </w:r>
      <w:r>
        <w:br/>
      </w:r>
      <w:r>
        <w:rPr>
          <w:rFonts w:ascii="Times New Roman"/>
          <w:b w:val="false"/>
          <w:i w:val="false"/>
          <w:color w:val="000000"/>
          <w:sz w:val="28"/>
        </w:rPr>
        <w:t>
      Взаимосвязанными сторонами не признаются лица, единственным основанием взаимосвязанности которых является возникшее после 1 января 2009 года участие национального управляющего холдинга в уставном капитале банка в качестве крупного акционера и (или) участие должностных лиц национального управляющего холдинга в органе управления такого банка.";</w:t>
      </w:r>
      <w:r>
        <w:br/>
      </w:r>
      <w:r>
        <w:rPr>
          <w:rFonts w:ascii="Times New Roman"/>
          <w:b w:val="false"/>
          <w:i w:val="false"/>
          <w:color w:val="000000"/>
          <w:sz w:val="28"/>
        </w:rPr>
        <w:t>
      3) в статье 26:</w:t>
      </w:r>
      <w:r>
        <w:br/>
      </w:r>
      <w:r>
        <w:rPr>
          <w:rFonts w:ascii="Times New Roman"/>
          <w:b w:val="false"/>
          <w:i w:val="false"/>
          <w:color w:val="000000"/>
          <w:sz w:val="28"/>
        </w:rPr>
        <w:t>
      в пункте 1:</w:t>
      </w:r>
      <w:r>
        <w:br/>
      </w:r>
      <w:r>
        <w:rPr>
          <w:rFonts w:ascii="Times New Roman"/>
          <w:b w:val="false"/>
          <w:i w:val="false"/>
          <w:color w:val="000000"/>
          <w:sz w:val="28"/>
        </w:rPr>
        <w:t>
      после слова "исчислять" дополнить словами "и уплачивать";</w:t>
      </w:r>
      <w:r>
        <w:br/>
      </w:r>
      <w:r>
        <w:rPr>
          <w:rFonts w:ascii="Times New Roman"/>
          <w:b w:val="false"/>
          <w:i w:val="false"/>
          <w:color w:val="000000"/>
          <w:sz w:val="28"/>
        </w:rPr>
        <w:t>
      после слова "бюджет," дополнить словами "а также авансовые и текущие платежи по ним,";</w:t>
      </w:r>
      <w:r>
        <w:br/>
      </w:r>
      <w:r>
        <w:rPr>
          <w:rFonts w:ascii="Times New Roman"/>
          <w:b w:val="false"/>
          <w:i w:val="false"/>
          <w:color w:val="000000"/>
          <w:sz w:val="28"/>
        </w:rPr>
        <w:t>
      слова "и уплачивать налоги и другие обязательные платежи в бюджет" исключить;</w:t>
      </w:r>
      <w:r>
        <w:br/>
      </w:r>
      <w:r>
        <w:rPr>
          <w:rFonts w:ascii="Times New Roman"/>
          <w:b w:val="false"/>
          <w:i w:val="false"/>
          <w:color w:val="000000"/>
          <w:sz w:val="28"/>
        </w:rPr>
        <w:t>
      в пункте 2 после слова "налогоплательщика" дополнить словами "(налогового агента)";</w:t>
      </w:r>
      <w:r>
        <w:br/>
      </w:r>
      <w:r>
        <w:rPr>
          <w:rFonts w:ascii="Times New Roman"/>
          <w:b w:val="false"/>
          <w:i w:val="false"/>
          <w:color w:val="000000"/>
          <w:sz w:val="28"/>
        </w:rPr>
        <w:t>
      4) в пункте 2 статьи 31:</w:t>
      </w:r>
      <w:r>
        <w:br/>
      </w:r>
      <w:r>
        <w:rPr>
          <w:rFonts w:ascii="Times New Roman"/>
          <w:b w:val="false"/>
          <w:i w:val="false"/>
          <w:color w:val="000000"/>
          <w:sz w:val="28"/>
        </w:rPr>
        <w:t>
      подпункт 3) дополнить словами ", а также авансовые и текущие платежи по ним в соответствии с особенной частью настоящего Кодекса";</w:t>
      </w:r>
      <w:r>
        <w:br/>
      </w:r>
      <w:r>
        <w:rPr>
          <w:rFonts w:ascii="Times New Roman"/>
          <w:b w:val="false"/>
          <w:i w:val="false"/>
          <w:color w:val="000000"/>
          <w:sz w:val="28"/>
        </w:rPr>
        <w:t>
      подпункт 5) дополнить словами "в соответствии с особенной частью настоящего Кодекса";</w:t>
      </w:r>
      <w:r>
        <w:br/>
      </w:r>
      <w:r>
        <w:rPr>
          <w:rFonts w:ascii="Times New Roman"/>
          <w:b w:val="false"/>
          <w:i w:val="false"/>
          <w:color w:val="000000"/>
          <w:sz w:val="28"/>
        </w:rPr>
        <w:t>
      5) в статье 37:</w:t>
      </w:r>
      <w:r>
        <w:br/>
      </w:r>
      <w:r>
        <w:rPr>
          <w:rFonts w:ascii="Times New Roman"/>
          <w:b w:val="false"/>
          <w:i w:val="false"/>
          <w:color w:val="000000"/>
          <w:sz w:val="28"/>
        </w:rPr>
        <w:t>
      в части второй пункта 3 слово "до" заменить словами "не позднее";</w:t>
      </w:r>
      <w:r>
        <w:br/>
      </w:r>
      <w:r>
        <w:rPr>
          <w:rFonts w:ascii="Times New Roman"/>
          <w:b w:val="false"/>
          <w:i w:val="false"/>
          <w:color w:val="000000"/>
          <w:sz w:val="28"/>
        </w:rPr>
        <w:t>
      пункт 12 изложить в следующей редакции:</w:t>
      </w:r>
      <w:r>
        <w:br/>
      </w:r>
      <w:r>
        <w:rPr>
          <w:rFonts w:ascii="Times New Roman"/>
          <w:b w:val="false"/>
          <w:i w:val="false"/>
          <w:color w:val="000000"/>
          <w:sz w:val="28"/>
        </w:rPr>
        <w:t>
      "12. После завершения документальной проверки ликвидируемое юридическое лицо одновременно представляет в налоговый орган по месту нахождения:</w:t>
      </w:r>
      <w:r>
        <w:br/>
      </w:r>
      <w:r>
        <w:rPr>
          <w:rFonts w:ascii="Times New Roman"/>
          <w:b w:val="false"/>
          <w:i w:val="false"/>
          <w:color w:val="000000"/>
          <w:sz w:val="28"/>
        </w:rPr>
        <w:t>
      1) ликвидационный баланс;</w:t>
      </w:r>
      <w:r>
        <w:br/>
      </w:r>
      <w:r>
        <w:rPr>
          <w:rFonts w:ascii="Times New Roman"/>
          <w:b w:val="false"/>
          <w:i w:val="false"/>
          <w:color w:val="000000"/>
          <w:sz w:val="28"/>
        </w:rPr>
        <w:t>
      2) справку банка и (или) организации, осуществляющей отдельные виды банковских операций, о закрытии имеющихся банковских счетов.</w:t>
      </w:r>
      <w:r>
        <w:br/>
      </w:r>
      <w:r>
        <w:rPr>
          <w:rFonts w:ascii="Times New Roman"/>
          <w:b w:val="false"/>
          <w:i w:val="false"/>
          <w:color w:val="000000"/>
          <w:sz w:val="28"/>
        </w:rPr>
        <w:t>
      3) налоговое заявление для получения сведений об отсутствии и (или) наличии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Документы, указанные в настоящем пункте, ликвидируемое юридическое лицо представляет в течение трех рабочих дней со дня завершения документальной проверки в случае одновременного соблюдения следующих условий:</w:t>
      </w:r>
      <w:r>
        <w:br/>
      </w:r>
      <w:r>
        <w:rPr>
          <w:rFonts w:ascii="Times New Roman"/>
          <w:b w:val="false"/>
          <w:i w:val="false"/>
          <w:color w:val="000000"/>
          <w:sz w:val="28"/>
        </w:rPr>
        <w:t>
      1) отсутствие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2) отсутствие излишне уплаченных сумм налогов, платы и пеней;</w:t>
      </w:r>
      <w:r>
        <w:br/>
      </w:r>
      <w:r>
        <w:rPr>
          <w:rFonts w:ascii="Times New Roman"/>
          <w:b w:val="false"/>
          <w:i w:val="false"/>
          <w:color w:val="000000"/>
          <w:sz w:val="28"/>
        </w:rPr>
        <w:t>
      3) отсутствие ошибочно уплаченных сумм налогов, других обязательных платежей в бюджет, пеней и штрафов;</w:t>
      </w:r>
      <w:r>
        <w:br/>
      </w:r>
      <w:r>
        <w:rPr>
          <w:rFonts w:ascii="Times New Roman"/>
          <w:b w:val="false"/>
          <w:i w:val="false"/>
          <w:color w:val="000000"/>
          <w:sz w:val="28"/>
        </w:rPr>
        <w:t>
      4) отсутствие превышения налога на добавленную стоимость, относимого в зачет, над суммой начисленного налога, подлежащего возврату в соответствии со статьями 273 и 274 настоящего Кодекса;</w:t>
      </w:r>
      <w:r>
        <w:br/>
      </w:r>
      <w:r>
        <w:rPr>
          <w:rFonts w:ascii="Times New Roman"/>
          <w:b w:val="false"/>
          <w:i w:val="false"/>
          <w:color w:val="000000"/>
          <w:sz w:val="28"/>
        </w:rPr>
        <w:t>
      5) отсутствие не исполненного налогового заявления на проведение зачета и (или) возврата таможенных пошлин, налогов, таможенных сборов и пеней, взимаемых таможенными органами.</w:t>
      </w:r>
      <w:r>
        <w:br/>
      </w:r>
      <w:r>
        <w:rPr>
          <w:rFonts w:ascii="Times New Roman"/>
          <w:b w:val="false"/>
          <w:i w:val="false"/>
          <w:color w:val="000000"/>
          <w:sz w:val="28"/>
        </w:rPr>
        <w:t>
      В случае наличия налоговой задолженности, задолженности по обязательным пенсионным взносам, социальным отчислениям, излишне уплаченных сумм налогов, платы и пеней, ошибочно уплаченных сумм налогов, других обязательных платежей в бюджет, пеней и штрафов и (или) превышения налога на добавленную стоимость, относимого в зачет, над суммой начисленного налога, подлежащего возврату в соответствии со статьями 273 и 274 настоящего Кодекса, ликвидируемое юридическое лицо представляет документы, указанные в настоящем пункте, в течение трех рабочих дней с даты, которая наступит последней:</w:t>
      </w:r>
      <w:r>
        <w:br/>
      </w:r>
      <w:r>
        <w:rPr>
          <w:rFonts w:ascii="Times New Roman"/>
          <w:b w:val="false"/>
          <w:i w:val="false"/>
          <w:color w:val="000000"/>
          <w:sz w:val="28"/>
        </w:rPr>
        <w:t>
      1) с даты погашения налоговой задолженности, задолженности по обязательным пенсионным взносам, социальным отчислениям;</w:t>
      </w:r>
      <w:r>
        <w:br/>
      </w:r>
      <w:r>
        <w:rPr>
          <w:rFonts w:ascii="Times New Roman"/>
          <w:b w:val="false"/>
          <w:i w:val="false"/>
          <w:color w:val="000000"/>
          <w:sz w:val="28"/>
        </w:rPr>
        <w:t>
      2) с даты возврата излишне уплаченных сумм налогов, плат, пеней;</w:t>
      </w:r>
      <w:r>
        <w:br/>
      </w:r>
      <w:r>
        <w:rPr>
          <w:rFonts w:ascii="Times New Roman"/>
          <w:b w:val="false"/>
          <w:i w:val="false"/>
          <w:color w:val="000000"/>
          <w:sz w:val="28"/>
        </w:rPr>
        <w:t>
      3) с даты возврата ошибочно уплаченных сумм налогов, других обязательных платежей в бюджет, пеней и штрафов;</w:t>
      </w:r>
      <w:r>
        <w:br/>
      </w:r>
      <w:r>
        <w:rPr>
          <w:rFonts w:ascii="Times New Roman"/>
          <w:b w:val="false"/>
          <w:i w:val="false"/>
          <w:color w:val="000000"/>
          <w:sz w:val="28"/>
        </w:rPr>
        <w:t>
      4) с даты возврата превышения налога на добавленную стоимость, относимого в зачет, над суммой начисленного налога, подлежащего возврату в соответствии со статьями 273 и 274 настоящего Кодекса;</w:t>
      </w:r>
      <w:r>
        <w:br/>
      </w:r>
      <w:r>
        <w:rPr>
          <w:rFonts w:ascii="Times New Roman"/>
          <w:b w:val="false"/>
          <w:i w:val="false"/>
          <w:color w:val="000000"/>
          <w:sz w:val="28"/>
        </w:rPr>
        <w:t>
      5) с даты возврата излишне (ошибочно) уплаченных сумм таможенных платежей, налогов и пеней, взимаемых таможенными органами.</w:t>
      </w:r>
      <w:r>
        <w:br/>
      </w:r>
      <w:r>
        <w:rPr>
          <w:rFonts w:ascii="Times New Roman"/>
          <w:b w:val="false"/>
          <w:i w:val="false"/>
          <w:color w:val="000000"/>
          <w:sz w:val="28"/>
        </w:rPr>
        <w:t>
      После представления документов, указанных в настоящем пункте, налоговый орган обязан выдать налогоплательщику справку об отсутствии налоговой задолженности, задолженности по обязательным пенсионным взносам и социальным отчислениям в порядке и сроки, которые установлены настоящим Кодексом.";</w:t>
      </w:r>
      <w:r>
        <w:br/>
      </w:r>
      <w:r>
        <w:rPr>
          <w:rFonts w:ascii="Times New Roman"/>
          <w:b w:val="false"/>
          <w:i w:val="false"/>
          <w:color w:val="000000"/>
          <w:sz w:val="28"/>
        </w:rPr>
        <w:t>
      6) в части второй пункта 2 статьи 38 слово "до" заменить словами "не позднее";</w:t>
      </w:r>
      <w:r>
        <w:br/>
      </w:r>
      <w:r>
        <w:rPr>
          <w:rFonts w:ascii="Times New Roman"/>
          <w:b w:val="false"/>
          <w:i w:val="false"/>
          <w:color w:val="000000"/>
          <w:sz w:val="28"/>
        </w:rPr>
        <w:t>
      7) в статье 39:</w:t>
      </w:r>
      <w:r>
        <w:br/>
      </w:r>
      <w:r>
        <w:rPr>
          <w:rFonts w:ascii="Times New Roman"/>
          <w:b w:val="false"/>
          <w:i w:val="false"/>
          <w:color w:val="000000"/>
          <w:sz w:val="28"/>
        </w:rPr>
        <w:t>
      в части второй пункта 1:</w:t>
      </w:r>
      <w:r>
        <w:br/>
      </w:r>
      <w:r>
        <w:rPr>
          <w:rFonts w:ascii="Times New Roman"/>
          <w:b w:val="false"/>
          <w:i w:val="false"/>
          <w:color w:val="000000"/>
          <w:sz w:val="28"/>
        </w:rPr>
        <w:t>
      в абзаце первом:</w:t>
      </w:r>
      <w:r>
        <w:br/>
      </w:r>
      <w:r>
        <w:rPr>
          <w:rFonts w:ascii="Times New Roman"/>
          <w:b w:val="false"/>
          <w:i w:val="false"/>
          <w:color w:val="000000"/>
          <w:sz w:val="28"/>
        </w:rPr>
        <w:t>
      слова "или разделительного баланса" исключить;</w:t>
      </w:r>
      <w:r>
        <w:br/>
      </w:r>
      <w:r>
        <w:rPr>
          <w:rFonts w:ascii="Times New Roman"/>
          <w:b w:val="false"/>
          <w:i w:val="false"/>
          <w:color w:val="000000"/>
          <w:sz w:val="28"/>
        </w:rPr>
        <w:t>
      слово "выделения," исключить;</w:t>
      </w:r>
      <w:r>
        <w:br/>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передаточный акт.";</w:t>
      </w:r>
      <w:r>
        <w:br/>
      </w:r>
      <w:r>
        <w:rPr>
          <w:rFonts w:ascii="Times New Roman"/>
          <w:b w:val="false"/>
          <w:i w:val="false"/>
          <w:color w:val="000000"/>
          <w:sz w:val="28"/>
        </w:rPr>
        <w:t>
      в части третьей слово "выделения," исключить;</w:t>
      </w:r>
      <w:r>
        <w:br/>
      </w:r>
      <w:r>
        <w:rPr>
          <w:rFonts w:ascii="Times New Roman"/>
          <w:b w:val="false"/>
          <w:i w:val="false"/>
          <w:color w:val="000000"/>
          <w:sz w:val="28"/>
        </w:rPr>
        <w:t>
      дополнить частями пятой, шестой и седьмой следующего содержания:</w:t>
      </w:r>
      <w:r>
        <w:br/>
      </w:r>
      <w:r>
        <w:rPr>
          <w:rFonts w:ascii="Times New Roman"/>
          <w:b w:val="false"/>
          <w:i w:val="false"/>
          <w:color w:val="000000"/>
          <w:sz w:val="28"/>
        </w:rPr>
        <w:t>
      "Обязательство по представлению ликвидационной налоговой отчетности при реорганизации путем слияния возлагается на каждое юридическое лицо, вошедшее в состав вновь возникшего юридического лица, при реорганизации путем присоединения - на присоединившееся юридическое лицо.</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При реорганизации юридического лица путем выделения такое лицо в течение трех рабочих дней со дня утверждения разделительного баланса представляет в налоговый орган по месту своего нахождения указанный баланс.";</w:t>
      </w:r>
      <w:r>
        <w:br/>
      </w:r>
      <w:r>
        <w:rPr>
          <w:rFonts w:ascii="Times New Roman"/>
          <w:b w:val="false"/>
          <w:i w:val="false"/>
          <w:color w:val="000000"/>
          <w:sz w:val="28"/>
        </w:rPr>
        <w:t>
      в абзаце первом части первой пункта 6 слово "трех" заменить словом "десяти";</w:t>
      </w:r>
      <w:r>
        <w:br/>
      </w:r>
      <w:r>
        <w:rPr>
          <w:rFonts w:ascii="Times New Roman"/>
          <w:b w:val="false"/>
          <w:i w:val="false"/>
          <w:color w:val="000000"/>
          <w:sz w:val="28"/>
        </w:rPr>
        <w:t>
      8) дополнить статьей 39-1 следующего содержания:</w:t>
      </w:r>
      <w:r>
        <w:br/>
      </w:r>
      <w:r>
        <w:rPr>
          <w:rFonts w:ascii="Times New Roman"/>
          <w:b w:val="false"/>
          <w:i w:val="false"/>
          <w:color w:val="000000"/>
          <w:sz w:val="28"/>
        </w:rPr>
        <w:t>
      "Статья 39-1. Исполнение налогового обязательства постоянного учреждения без открытия филиала (представительства) юридического лица-нерезидента при передаче им прав и обязанностей в связи с наличием места эффективного управления в Республике Казахстан</w:t>
      </w:r>
      <w:r>
        <w:br/>
      </w:r>
      <w:r>
        <w:rPr>
          <w:rFonts w:ascii="Times New Roman"/>
          <w:b w:val="false"/>
          <w:i w:val="false"/>
          <w:color w:val="000000"/>
          <w:sz w:val="28"/>
        </w:rPr>
        <w:t>
      1. Юридическое лицо-нерезидент при наличии у него в Республике Казахстан постоянного учреждения без открытия филиала (представительства) и принятия решения о переносе места эффективного управления из иностранного государства в Республику Казахстан обязано в течение трех рабочих дней после подачи налогового заявления о постановке на регистрационный учет в качестве налогоплательщика в соответствии с пунктом 1-1 статьи 562 настоящего Кодекса письменно сообщить налоговому органу по месту нахождения такого постоянного учреждения о передаче прав и обязанностей таким постоянным учреждением юридическому лицу, место эффективного управления которого находится в Республике Казахстан.</w:t>
      </w:r>
      <w:r>
        <w:br/>
      </w:r>
      <w:r>
        <w:rPr>
          <w:rFonts w:ascii="Times New Roman"/>
          <w:b w:val="false"/>
          <w:i w:val="false"/>
          <w:color w:val="000000"/>
          <w:sz w:val="28"/>
        </w:rPr>
        <w:t>
      В течение пятнадцати календарных дней со дня постановки на регистрационный учет в качестве налогоплательщика указанное юридическое лицо обязано представить в налоговый орган:</w:t>
      </w:r>
      <w:r>
        <w:br/>
      </w:r>
      <w:r>
        <w:rPr>
          <w:rFonts w:ascii="Times New Roman"/>
          <w:b w:val="false"/>
          <w:i w:val="false"/>
          <w:color w:val="000000"/>
          <w:sz w:val="28"/>
        </w:rPr>
        <w:t>
      1) налоговое заявление о снятии с регистрационного учета;</w:t>
      </w:r>
      <w:r>
        <w:br/>
      </w:r>
      <w:r>
        <w:rPr>
          <w:rFonts w:ascii="Times New Roman"/>
          <w:b w:val="false"/>
          <w:i w:val="false"/>
          <w:color w:val="000000"/>
          <w:sz w:val="28"/>
        </w:rPr>
        <w:t>
      2) ликвидационную налоговую отчетность;</w:t>
      </w:r>
      <w:r>
        <w:br/>
      </w:r>
      <w:r>
        <w:rPr>
          <w:rFonts w:ascii="Times New Roman"/>
          <w:b w:val="false"/>
          <w:i w:val="false"/>
          <w:color w:val="000000"/>
          <w:sz w:val="28"/>
        </w:rPr>
        <w:t>
      3) передаточный акт.</w:t>
      </w:r>
      <w:r>
        <w:br/>
      </w:r>
      <w:r>
        <w:rPr>
          <w:rFonts w:ascii="Times New Roman"/>
          <w:b w:val="false"/>
          <w:i w:val="false"/>
          <w:color w:val="000000"/>
          <w:sz w:val="28"/>
        </w:rPr>
        <w:t>
      Ликвидационная налоговая отчетность составляется пo видам налогов, других обязательных платежей в бюджет, обязательным пенсионным взносам и социальным отчислениям, по которым постоянное учреждение, передающее права и обязанности, является плательщиком и (или) налоговым агентом, за период с начала налогового периода, в котором возникло обязательство по представлению такой отчетности, до даты ее представления в налоговый орган.</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до даты представления ликвидационной налоговой отчетности.</w:t>
      </w:r>
      <w:r>
        <w:br/>
      </w:r>
      <w:r>
        <w:rPr>
          <w:rFonts w:ascii="Times New Roman"/>
          <w:b w:val="false"/>
          <w:i w:val="false"/>
          <w:color w:val="000000"/>
          <w:sz w:val="28"/>
        </w:rPr>
        <w:t>
      2. Исполнение налогового обязательства постоянного учреждения, передающего права и обязанности юридическому лицу, возлагается на такое юридическое лицо, созданное по законодательству иностранного государства, место эффективного управления которого находится в Республике Казахстан (правопреемника).</w:t>
      </w:r>
      <w:r>
        <w:br/>
      </w:r>
      <w:r>
        <w:rPr>
          <w:rFonts w:ascii="Times New Roman"/>
          <w:b w:val="false"/>
          <w:i w:val="false"/>
          <w:color w:val="000000"/>
          <w:sz w:val="28"/>
        </w:rPr>
        <w:t>
      3. Передача прав и обязанностей постоянным учреждением юридическому лицу не является основанием для изменения сроков исполнения его налогового обязательства по уплате налогов, других обязательных платежей в бюджет юридическим лицом, созданным по законодательству иностранного государства, место эффективного управления которого находится в Республике Казахстан.</w:t>
      </w:r>
      <w:r>
        <w:br/>
      </w:r>
      <w:r>
        <w:rPr>
          <w:rFonts w:ascii="Times New Roman"/>
          <w:b w:val="false"/>
          <w:i w:val="false"/>
          <w:color w:val="000000"/>
          <w:sz w:val="28"/>
        </w:rPr>
        <w:t>
      4. Если постоянное учреждение, передающее права и обязанности юридическому лицу, имеет излишне (ошибочно) уплаченные суммы налогов, платы и пеней в бюджет, указанные суммы подлежат зачету в счет погашения налоговой задолженности юридического лица, созданного по законодательству иностранного государства, место эффективного управления которого находится в Республике Казахстан, в порядке, установленном статьями 599, 601 настоящего Кодекса.</w:t>
      </w:r>
      <w:r>
        <w:br/>
      </w:r>
      <w:r>
        <w:rPr>
          <w:rFonts w:ascii="Times New Roman"/>
          <w:b w:val="false"/>
          <w:i w:val="false"/>
          <w:color w:val="000000"/>
          <w:sz w:val="28"/>
        </w:rPr>
        <w:t>
      5. При отсутствии у постоянного учреждения, передающего права и обязанности юридическому лицу, налоговой задолженности излишне (ошибочно) уплаченные суммы налогов, платы и пеней в бюджет подлежат возврату юридическому лицу, созданному по законодательству иностранного государства, место эффективного управления которого находится в Республике Казахстан.</w:t>
      </w:r>
      <w:r>
        <w:br/>
      </w:r>
      <w:r>
        <w:rPr>
          <w:rFonts w:ascii="Times New Roman"/>
          <w:b w:val="false"/>
          <w:i w:val="false"/>
          <w:color w:val="000000"/>
          <w:sz w:val="28"/>
        </w:rPr>
        <w:t>
      6. Налоговый орган в течение десяти рабочих дней со дня получения документов, указанных в пункте 1 настоящей статьи, передает сальдо по лицевому счету постоянного учреждения, передающего права и обязанности юридическому лицу, в налоговый орган по месту нахождения юридического лица, которому переданы права и обязанности постоянного учреждения, на основании передаточного акта в порядке, установленном статьей 595 настоящего Кодекса.";</w:t>
      </w:r>
      <w:r>
        <w:br/>
      </w:r>
      <w:r>
        <w:rPr>
          <w:rFonts w:ascii="Times New Roman"/>
          <w:b w:val="false"/>
          <w:i w:val="false"/>
          <w:color w:val="000000"/>
          <w:sz w:val="28"/>
        </w:rPr>
        <w:t>
      9) в статье 40:</w:t>
      </w:r>
      <w:r>
        <w:br/>
      </w:r>
      <w:r>
        <w:rPr>
          <w:rFonts w:ascii="Times New Roman"/>
          <w:b w:val="false"/>
          <w:i w:val="false"/>
          <w:color w:val="000000"/>
          <w:sz w:val="28"/>
        </w:rPr>
        <w:t>
      в части второй пункта 2 слово "до" заменить словами "не позднее";</w:t>
      </w:r>
      <w:r>
        <w:br/>
      </w:r>
      <w:r>
        <w:rPr>
          <w:rFonts w:ascii="Times New Roman"/>
          <w:b w:val="false"/>
          <w:i w:val="false"/>
          <w:color w:val="000000"/>
          <w:sz w:val="28"/>
        </w:rPr>
        <w:t>
      в пункте 5:</w:t>
      </w:r>
      <w:r>
        <w:br/>
      </w:r>
      <w:r>
        <w:rPr>
          <w:rFonts w:ascii="Times New Roman"/>
          <w:b w:val="false"/>
          <w:i w:val="false"/>
          <w:color w:val="000000"/>
          <w:sz w:val="28"/>
        </w:rPr>
        <w:t>
      часть первую дополнить подпунктом 3) следующего содержания:</w:t>
      </w:r>
      <w:r>
        <w:br/>
      </w:r>
      <w:r>
        <w:rPr>
          <w:rFonts w:ascii="Times New Roman"/>
          <w:b w:val="false"/>
          <w:i w:val="false"/>
          <w:color w:val="000000"/>
          <w:sz w:val="28"/>
        </w:rPr>
        <w:t>
      "3) налоговое заявление для получения сведений об отсутствии и (или) наличии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часть четвертую дополнить подпунктом 5) следующего содержания:</w:t>
      </w:r>
      <w:r>
        <w:br/>
      </w:r>
      <w:r>
        <w:rPr>
          <w:rFonts w:ascii="Times New Roman"/>
          <w:b w:val="false"/>
          <w:i w:val="false"/>
          <w:color w:val="000000"/>
          <w:sz w:val="28"/>
        </w:rPr>
        <w:t>
      "5) излишне (ошибочно) уплаченные суммы штрафов подлежат возврату его правопреемнику (правопреемникам) пропорционально доле в имуществе, полученном им (ими) при реорганизации, в порядке, установленном статьей 605 настоящего Кодекса.";</w:t>
      </w:r>
      <w:r>
        <w:br/>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"Реорганизуемое юридическое лицо представляет документы, указанные в настоящем пункте, в течение трех рабочих дней со дня завершения документальной проверки в случае одновременного соблюдения следующих условий:</w:t>
      </w:r>
      <w:r>
        <w:br/>
      </w:r>
      <w:r>
        <w:rPr>
          <w:rFonts w:ascii="Times New Roman"/>
          <w:b w:val="false"/>
          <w:i w:val="false"/>
          <w:color w:val="000000"/>
          <w:sz w:val="28"/>
        </w:rPr>
        <w:t>
      1) отсутствие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2) отсутствие излишне уплаченных сумм налогов, платы и пеней;</w:t>
      </w:r>
      <w:r>
        <w:br/>
      </w:r>
      <w:r>
        <w:rPr>
          <w:rFonts w:ascii="Times New Roman"/>
          <w:b w:val="false"/>
          <w:i w:val="false"/>
          <w:color w:val="000000"/>
          <w:sz w:val="28"/>
        </w:rPr>
        <w:t>
      3) отсутствие ошибочно уплаченных сумм налогов, других обязательных платежей в бюджет, пеней и штрафов;</w:t>
      </w:r>
      <w:r>
        <w:br/>
      </w:r>
      <w:r>
        <w:rPr>
          <w:rFonts w:ascii="Times New Roman"/>
          <w:b w:val="false"/>
          <w:i w:val="false"/>
          <w:color w:val="000000"/>
          <w:sz w:val="28"/>
        </w:rPr>
        <w:t>
      4) отсутствие не исполненного налогового заявления на проведение зачета и (или) возврата таможенных пошлин, налогов, таможенных сборов и пеней, взимаемых таможенными органами.";</w:t>
      </w:r>
      <w:r>
        <w:br/>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"В случае наличия налоговой задолженности, задолженности по обязательным пенсионным взносам, социальным отчислениям, излишне уплаченных сумм налогов, платы и пеней, ошибочно уплаченных сумм налогов, других обязательных платежей в бюджет, пеней и штрафов реорганизуемое юридическое лицо представляет документы, указанные в настоящем пункте, в течение трех рабочих дней с даты, которая наступит последней:</w:t>
      </w:r>
      <w:r>
        <w:br/>
      </w:r>
      <w:r>
        <w:rPr>
          <w:rFonts w:ascii="Times New Roman"/>
          <w:b w:val="false"/>
          <w:i w:val="false"/>
          <w:color w:val="000000"/>
          <w:sz w:val="28"/>
        </w:rPr>
        <w:t>
      1) с даты погашения налоговой задолженности, задолженности по обязательным пенсионным взносам, социальным отчислениям;</w:t>
      </w:r>
      <w:r>
        <w:br/>
      </w:r>
      <w:r>
        <w:rPr>
          <w:rFonts w:ascii="Times New Roman"/>
          <w:b w:val="false"/>
          <w:i w:val="false"/>
          <w:color w:val="000000"/>
          <w:sz w:val="28"/>
        </w:rPr>
        <w:t>
      2) с даты возврата излишне уплаченных сумм налогов, плат, пеней;</w:t>
      </w:r>
      <w:r>
        <w:br/>
      </w:r>
      <w:r>
        <w:rPr>
          <w:rFonts w:ascii="Times New Roman"/>
          <w:b w:val="false"/>
          <w:i w:val="false"/>
          <w:color w:val="000000"/>
          <w:sz w:val="28"/>
        </w:rPr>
        <w:t>
      3) с даты возврата ошибочно уплаченных сумм налогов, других обязательных платежей в бюджет, пеней и штрафов;</w:t>
      </w:r>
      <w:r>
        <w:br/>
      </w:r>
      <w:r>
        <w:rPr>
          <w:rFonts w:ascii="Times New Roman"/>
          <w:b w:val="false"/>
          <w:i w:val="false"/>
          <w:color w:val="000000"/>
          <w:sz w:val="28"/>
        </w:rPr>
        <w:t>
      4) с даты возврата излишне (ошибочно) уплаченных сумм таможенных платежей, налогов и пеней, взимаемых таможенными органами.";</w:t>
      </w:r>
      <w:r>
        <w:br/>
      </w:r>
      <w:r>
        <w:rPr>
          <w:rFonts w:ascii="Times New Roman"/>
          <w:b w:val="false"/>
          <w:i w:val="false"/>
          <w:color w:val="000000"/>
          <w:sz w:val="28"/>
        </w:rPr>
        <w:t>
      в пункте 6:</w:t>
      </w:r>
      <w:r>
        <w:br/>
      </w:r>
      <w:r>
        <w:rPr>
          <w:rFonts w:ascii="Times New Roman"/>
          <w:b w:val="false"/>
          <w:i w:val="false"/>
          <w:color w:val="000000"/>
          <w:sz w:val="28"/>
        </w:rPr>
        <w:t>
      в части первой слова "и погашения налоговой задолженности, задолженности по обязательным пенсионным взносам и социальным отчислениям" исключить;</w:t>
      </w:r>
      <w:r>
        <w:br/>
      </w:r>
      <w:r>
        <w:rPr>
          <w:rFonts w:ascii="Times New Roman"/>
          <w:b w:val="false"/>
          <w:i w:val="false"/>
          <w:color w:val="000000"/>
          <w:sz w:val="28"/>
        </w:rPr>
        <w:t>
      в части второй слова "трех рабочих дней со дня выдачи реорганизуемому юридическому лицу справки об отсутствии налоговой задолженности, задолженности по обязательным пенсионным взносам и социальным отчислениям, предусмотренной настоящим пунктом," заменить словами "десяти рабочих дней со дня получения сведений национальных реестров идентификационных номеров";</w:t>
      </w:r>
      <w:r>
        <w:br/>
      </w:r>
      <w:r>
        <w:rPr>
          <w:rFonts w:ascii="Times New Roman"/>
          <w:b w:val="false"/>
          <w:i w:val="false"/>
          <w:color w:val="000000"/>
          <w:sz w:val="28"/>
        </w:rPr>
        <w:t>
      10) в статье 41:</w:t>
      </w:r>
      <w:r>
        <w:br/>
      </w:r>
      <w:r>
        <w:rPr>
          <w:rFonts w:ascii="Times New Roman"/>
          <w:b w:val="false"/>
          <w:i w:val="false"/>
          <w:color w:val="000000"/>
          <w:sz w:val="28"/>
        </w:rPr>
        <w:t>
      пункт 2 дополнить частью следующего содержания:</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в пункте 10:</w:t>
      </w:r>
      <w:r>
        <w:br/>
      </w:r>
      <w:r>
        <w:rPr>
          <w:rFonts w:ascii="Times New Roman"/>
          <w:b w:val="false"/>
          <w:i w:val="false"/>
          <w:color w:val="000000"/>
          <w:sz w:val="28"/>
        </w:rPr>
        <w:t>
      в абзаце первом части первой слова "не позднее трех рабочих дней со дня погашения налоговой задолженности, задолженности по обязательным пенсионным взносам и социальным отчислениям в полном объеме" исключить;</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"Документы, указанные в настоящем пункте, индивидуальный предприниматель, прекративший деятельность, представляет в течение трех рабочих дней со дня завершения документальной проверки в случае одновременного соблюдения следующих условий:</w:t>
      </w:r>
      <w:r>
        <w:br/>
      </w:r>
      <w:r>
        <w:rPr>
          <w:rFonts w:ascii="Times New Roman"/>
          <w:b w:val="false"/>
          <w:i w:val="false"/>
          <w:color w:val="000000"/>
          <w:sz w:val="28"/>
        </w:rPr>
        <w:t>
      1) отсутствие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2) отсутствие излишне уплаченных сумм налогов, платы и пеней;</w:t>
      </w:r>
      <w:r>
        <w:br/>
      </w:r>
      <w:r>
        <w:rPr>
          <w:rFonts w:ascii="Times New Roman"/>
          <w:b w:val="false"/>
          <w:i w:val="false"/>
          <w:color w:val="000000"/>
          <w:sz w:val="28"/>
        </w:rPr>
        <w:t>
      3) отсутствие ошибочно уплаченных сумм налогов, других обязательных платежей в бюджет, пеней и штрафов;</w:t>
      </w:r>
      <w:r>
        <w:br/>
      </w:r>
      <w:r>
        <w:rPr>
          <w:rFonts w:ascii="Times New Roman"/>
          <w:b w:val="false"/>
          <w:i w:val="false"/>
          <w:color w:val="000000"/>
          <w:sz w:val="28"/>
        </w:rPr>
        <w:t>
      4) отсутствие превышения налога на добавленную стоимость, относимого в зачет, над суммой начисленного налога, подлежащего возврату в соответствии со статьями 273 и 274 настоящего Кодекса;</w:t>
      </w:r>
      <w:r>
        <w:br/>
      </w:r>
      <w:r>
        <w:rPr>
          <w:rFonts w:ascii="Times New Roman"/>
          <w:b w:val="false"/>
          <w:i w:val="false"/>
          <w:color w:val="000000"/>
          <w:sz w:val="28"/>
        </w:rPr>
        <w:t>
      5) отсутствие не исполненного налогового заявления на  проведение зачета и (или) возврата таможенных пошлин, налогов, таможенных сборов и пеней, взимаемых таможенными органами.";</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"В случае наличия налоговой задолженности, задолженности по обязательным пенсионным взносам, социальным отчислениям, излишне уплаченных сумм налогов, платы и пеней, ошибочно уплаченных сумм налогов, других обязательных платежей в бюджет, пеней и штрафов и (или) превышения налога на добавленную стоимость, относимого в зачет, над суммой начисленного налога, подлежащего возврату в соответствии со статьями 273 и 274 настоящего Кодекса, индивидуальный предприниматель, прекративший деятельность, представляет документы, указанные в настоящем пункте, в течение трех рабочих дней с даты, которая наступит последней:</w:t>
      </w:r>
      <w:r>
        <w:br/>
      </w:r>
      <w:r>
        <w:rPr>
          <w:rFonts w:ascii="Times New Roman"/>
          <w:b w:val="false"/>
          <w:i w:val="false"/>
          <w:color w:val="000000"/>
          <w:sz w:val="28"/>
        </w:rPr>
        <w:t>
      1) с даты погашения налоговой задолженности, задолженности по обязательным пенсионным взносам, социальным отчислениям;</w:t>
      </w:r>
      <w:r>
        <w:br/>
      </w:r>
      <w:r>
        <w:rPr>
          <w:rFonts w:ascii="Times New Roman"/>
          <w:b w:val="false"/>
          <w:i w:val="false"/>
          <w:color w:val="000000"/>
          <w:sz w:val="28"/>
        </w:rPr>
        <w:t>
      2) с даты возврата излишне уплаченных сумм налогов, плат, пеней;</w:t>
      </w:r>
      <w:r>
        <w:br/>
      </w:r>
      <w:r>
        <w:rPr>
          <w:rFonts w:ascii="Times New Roman"/>
          <w:b w:val="false"/>
          <w:i w:val="false"/>
          <w:color w:val="000000"/>
          <w:sz w:val="28"/>
        </w:rPr>
        <w:t>
      3) с даты возврата ошибочно уплаченных сумм налогов, других обязательных платежей в бюджет, пеней и штрафов;</w:t>
      </w:r>
      <w:r>
        <w:br/>
      </w:r>
      <w:r>
        <w:rPr>
          <w:rFonts w:ascii="Times New Roman"/>
          <w:b w:val="false"/>
          <w:i w:val="false"/>
          <w:color w:val="000000"/>
          <w:sz w:val="28"/>
        </w:rPr>
        <w:t>
      4) с даты возврата превышения налога на добавленную стоимость, относимого в зачет, над суммой начисленного налога, подлежащего возврату в соответствии со статьями 273 и 274 настоящего Кодекса;</w:t>
      </w:r>
      <w:r>
        <w:br/>
      </w:r>
      <w:r>
        <w:rPr>
          <w:rFonts w:ascii="Times New Roman"/>
          <w:b w:val="false"/>
          <w:i w:val="false"/>
          <w:color w:val="000000"/>
          <w:sz w:val="28"/>
        </w:rPr>
        <w:t>
      5) с даты возврата излишне (ошибочно) уплаченных сумм таможенных платежей, налогов и пеней, взимаемых таможенными органами.";</w:t>
      </w:r>
      <w:r>
        <w:br/>
      </w:r>
      <w:r>
        <w:rPr>
          <w:rFonts w:ascii="Times New Roman"/>
          <w:b w:val="false"/>
          <w:i w:val="false"/>
          <w:color w:val="000000"/>
          <w:sz w:val="28"/>
        </w:rPr>
        <w:t>
      11) в статье 42:</w:t>
      </w:r>
      <w:r>
        <w:br/>
      </w:r>
      <w:r>
        <w:rPr>
          <w:rFonts w:ascii="Times New Roman"/>
          <w:b w:val="false"/>
          <w:i w:val="false"/>
          <w:color w:val="000000"/>
          <w:sz w:val="28"/>
        </w:rPr>
        <w:t>
      пункт 2 дополнить частью следующего содержания:</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в пункте 9:</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"Частный нотариус, адвокат, прекративший деятельность, обязан представить в налоговый орган по месту нахождения:";</w:t>
      </w:r>
      <w:r>
        <w:br/>
      </w:r>
      <w:r>
        <w:rPr>
          <w:rFonts w:ascii="Times New Roman"/>
          <w:b w:val="false"/>
          <w:i w:val="false"/>
          <w:color w:val="000000"/>
          <w:sz w:val="28"/>
        </w:rPr>
        <w:t>
      дополнить частями следующего содержания:</w:t>
      </w:r>
      <w:r>
        <w:br/>
      </w:r>
      <w:r>
        <w:rPr>
          <w:rFonts w:ascii="Times New Roman"/>
          <w:b w:val="false"/>
          <w:i w:val="false"/>
          <w:color w:val="000000"/>
          <w:sz w:val="28"/>
        </w:rPr>
        <w:t>
      "Частный нотариус, адвокат, прекративший деятельность, представляет документы, указанные в настоящем пункте, в течение трех рабочих дней со дня завершения документальной проверки в случае одновременного соблюдения следующих условий:</w:t>
      </w:r>
      <w:r>
        <w:br/>
      </w:r>
      <w:r>
        <w:rPr>
          <w:rFonts w:ascii="Times New Roman"/>
          <w:b w:val="false"/>
          <w:i w:val="false"/>
          <w:color w:val="000000"/>
          <w:sz w:val="28"/>
        </w:rPr>
        <w:t>
      1) отсутствие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2) отсутствие излишне уплаченных сумм налогов, платы и пеней;</w:t>
      </w:r>
      <w:r>
        <w:br/>
      </w:r>
      <w:r>
        <w:rPr>
          <w:rFonts w:ascii="Times New Roman"/>
          <w:b w:val="false"/>
          <w:i w:val="false"/>
          <w:color w:val="000000"/>
          <w:sz w:val="28"/>
        </w:rPr>
        <w:t>
      3) отсутствие ошибочно уплаченных сумм налогов, других обязательных платежей в бюджет, пеней и штрафов;</w:t>
      </w:r>
      <w:r>
        <w:br/>
      </w:r>
      <w:r>
        <w:rPr>
          <w:rFonts w:ascii="Times New Roman"/>
          <w:b w:val="false"/>
          <w:i w:val="false"/>
          <w:color w:val="000000"/>
          <w:sz w:val="28"/>
        </w:rPr>
        <w:t>
      4) отсутствие не исполненного налогового заявления на проведение зачета и (или) возврата таможенных пошлин, налогов, таможенных сборов и пеней, взимаемых таможенными органами.</w:t>
      </w:r>
      <w:r>
        <w:br/>
      </w:r>
      <w:r>
        <w:rPr>
          <w:rFonts w:ascii="Times New Roman"/>
          <w:b w:val="false"/>
          <w:i w:val="false"/>
          <w:color w:val="000000"/>
          <w:sz w:val="28"/>
        </w:rPr>
        <w:t>
      В случае наличия налоговой задолженности, задолженности по обязательным пенсионным взносам, социальным отчислениям, излишне уплаченных сумм налогов, платы и пеней, ошибочно уплаченных сумм налогов, других обязательных платежей в бюджет, пеней и штрафов частный нотариус, адвокат, прекративший деятельность, представляет документы, указанные в настоящем пункте, в течение трех рабочих дней с даты, которая наступит последней:</w:t>
      </w:r>
      <w:r>
        <w:br/>
      </w:r>
      <w:r>
        <w:rPr>
          <w:rFonts w:ascii="Times New Roman"/>
          <w:b w:val="false"/>
          <w:i w:val="false"/>
          <w:color w:val="000000"/>
          <w:sz w:val="28"/>
        </w:rPr>
        <w:t>
      1) с даты погашения налоговой задолженности, задолженности по обязательным пенсионным взносам, социальным отчислениям;</w:t>
      </w:r>
      <w:r>
        <w:br/>
      </w:r>
      <w:r>
        <w:rPr>
          <w:rFonts w:ascii="Times New Roman"/>
          <w:b w:val="false"/>
          <w:i w:val="false"/>
          <w:color w:val="000000"/>
          <w:sz w:val="28"/>
        </w:rPr>
        <w:t>
      2) с даты возврата излишне уплаченных сумм налогов, плат, пеней;</w:t>
      </w:r>
      <w:r>
        <w:br/>
      </w:r>
      <w:r>
        <w:rPr>
          <w:rFonts w:ascii="Times New Roman"/>
          <w:b w:val="false"/>
          <w:i w:val="false"/>
          <w:color w:val="000000"/>
          <w:sz w:val="28"/>
        </w:rPr>
        <w:t>
      3) с даты возврата ошибочно уплаченных сумм налогов, других обязательных платежей в бюджет, пеней и штрафов;</w:t>
      </w:r>
      <w:r>
        <w:br/>
      </w:r>
      <w:r>
        <w:rPr>
          <w:rFonts w:ascii="Times New Roman"/>
          <w:b w:val="false"/>
          <w:i w:val="false"/>
          <w:color w:val="000000"/>
          <w:sz w:val="28"/>
        </w:rPr>
        <w:t>
      4) с даты возврата излишне (ошибочно) уплаченных сумм таможенных платежей, налогов и пеней, взимаемых таможенными органами.";</w:t>
      </w:r>
      <w:r>
        <w:br/>
      </w:r>
      <w:r>
        <w:rPr>
          <w:rFonts w:ascii="Times New Roman"/>
          <w:b w:val="false"/>
          <w:i w:val="false"/>
          <w:color w:val="000000"/>
          <w:sz w:val="28"/>
        </w:rPr>
        <w:t>
      12) в статье 43:</w:t>
      </w:r>
      <w:r>
        <w:br/>
      </w:r>
      <w:r>
        <w:rPr>
          <w:rFonts w:ascii="Times New Roman"/>
          <w:b w:val="false"/>
          <w:i w:val="false"/>
          <w:color w:val="000000"/>
          <w:sz w:val="28"/>
        </w:rPr>
        <w:t>
      в части второй пункта 1 после слов "не являющихся" дополнить словами "(не являвшихся)";</w:t>
      </w:r>
      <w:r>
        <w:br/>
      </w:r>
      <w:r>
        <w:rPr>
          <w:rFonts w:ascii="Times New Roman"/>
          <w:b w:val="false"/>
          <w:i w:val="false"/>
          <w:color w:val="000000"/>
          <w:sz w:val="28"/>
        </w:rPr>
        <w:t>
      в пункте 2:</w:t>
      </w:r>
      <w:r>
        <w:br/>
      </w:r>
      <w:r>
        <w:rPr>
          <w:rFonts w:ascii="Times New Roman"/>
          <w:b w:val="false"/>
          <w:i w:val="false"/>
          <w:color w:val="000000"/>
          <w:sz w:val="28"/>
        </w:rPr>
        <w:t>
      после слова "предприниматель" дополнить словами ", прекращающий деятельность,";</w:t>
      </w:r>
      <w:r>
        <w:br/>
      </w:r>
      <w:r>
        <w:rPr>
          <w:rFonts w:ascii="Times New Roman"/>
          <w:b w:val="false"/>
          <w:i w:val="false"/>
          <w:color w:val="000000"/>
          <w:sz w:val="28"/>
        </w:rPr>
        <w:t>
      дополнить частью следующего содержания:</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в пункте 13:</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"Индивидуальный предприниматель, деятельность которого считается прекращенной, обязан представить в налоговый орган по месту нахождения:";</w:t>
      </w:r>
      <w:r>
        <w:br/>
      </w:r>
      <w:r>
        <w:rPr>
          <w:rFonts w:ascii="Times New Roman"/>
          <w:b w:val="false"/>
          <w:i w:val="false"/>
          <w:color w:val="000000"/>
          <w:sz w:val="28"/>
        </w:rPr>
        <w:t>
      дополнить частями следующего содержания:</w:t>
      </w:r>
      <w:r>
        <w:br/>
      </w:r>
      <w:r>
        <w:rPr>
          <w:rFonts w:ascii="Times New Roman"/>
          <w:b w:val="false"/>
          <w:i w:val="false"/>
          <w:color w:val="000000"/>
          <w:sz w:val="28"/>
        </w:rPr>
        <w:t>
      "Индивидуальный предприниматель, деятельность которого считается прекращенной, представляет документы, указанные в настоящем пункте, в течение трех рабочих дней со дня завершения камерального контроля в случае одновременного соблюдения следующих условий:</w:t>
      </w:r>
      <w:r>
        <w:br/>
      </w:r>
      <w:r>
        <w:rPr>
          <w:rFonts w:ascii="Times New Roman"/>
          <w:b w:val="false"/>
          <w:i w:val="false"/>
          <w:color w:val="000000"/>
          <w:sz w:val="28"/>
        </w:rPr>
        <w:t>
      1) отсутствие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2) отсутствие излишне уплаченных сумм налогов, платы и пеней;</w:t>
      </w:r>
      <w:r>
        <w:br/>
      </w:r>
      <w:r>
        <w:rPr>
          <w:rFonts w:ascii="Times New Roman"/>
          <w:b w:val="false"/>
          <w:i w:val="false"/>
          <w:color w:val="000000"/>
          <w:sz w:val="28"/>
        </w:rPr>
        <w:t>
      3) отсутствие ошибочно уплаченных сумм налогов, других обязательных платежей в бюджет, пеней и штрафов;</w:t>
      </w:r>
      <w:r>
        <w:br/>
      </w:r>
      <w:r>
        <w:rPr>
          <w:rFonts w:ascii="Times New Roman"/>
          <w:b w:val="false"/>
          <w:i w:val="false"/>
          <w:color w:val="000000"/>
          <w:sz w:val="28"/>
        </w:rPr>
        <w:t>
      4) отсутствие не исполненного налогового заявления на проведение зачета и (или) возврата таможенных пошлин, налогов, таможенных сборов и пеней, взимаемых таможенными органами.</w:t>
      </w:r>
      <w:r>
        <w:br/>
      </w:r>
      <w:r>
        <w:rPr>
          <w:rFonts w:ascii="Times New Roman"/>
          <w:b w:val="false"/>
          <w:i w:val="false"/>
          <w:color w:val="000000"/>
          <w:sz w:val="28"/>
        </w:rPr>
        <w:t>
      В случае наличия налоговой задолженности, задолженности по обязательным пенсионным взносам, социальным отчислениям, излишне уплаченных сумм налогов, платы и пеней, ошибочно уплаченных сумм налогов, других обязательных платежей в бюджет, пеней и штрафов индивидуальный предприниматель, деятельность которого считается прекращенной, представляет документы, указанные в настоящем пункте, в течение трех рабочих дней с даты, которая наступит последней:</w:t>
      </w:r>
      <w:r>
        <w:br/>
      </w:r>
      <w:r>
        <w:rPr>
          <w:rFonts w:ascii="Times New Roman"/>
          <w:b w:val="false"/>
          <w:i w:val="false"/>
          <w:color w:val="000000"/>
          <w:sz w:val="28"/>
        </w:rPr>
        <w:t>
      1) с даты погашения налоговой задолженности, задолженности по обязательным пенсионным взносам, социальным отчислениям;</w:t>
      </w:r>
      <w:r>
        <w:br/>
      </w:r>
      <w:r>
        <w:rPr>
          <w:rFonts w:ascii="Times New Roman"/>
          <w:b w:val="false"/>
          <w:i w:val="false"/>
          <w:color w:val="000000"/>
          <w:sz w:val="28"/>
        </w:rPr>
        <w:t>
      2) с даты возврата излишне уплаченных сумм налогов, плат, пеней;</w:t>
      </w:r>
      <w:r>
        <w:br/>
      </w:r>
      <w:r>
        <w:rPr>
          <w:rFonts w:ascii="Times New Roman"/>
          <w:b w:val="false"/>
          <w:i w:val="false"/>
          <w:color w:val="000000"/>
          <w:sz w:val="28"/>
        </w:rPr>
        <w:t>
      3) с даты возврата ошибочно уплаченных сумм налогов, других обязательных платежей в бюджет, пеней и штрафов;</w:t>
      </w:r>
      <w:r>
        <w:br/>
      </w:r>
      <w:r>
        <w:rPr>
          <w:rFonts w:ascii="Times New Roman"/>
          <w:b w:val="false"/>
          <w:i w:val="false"/>
          <w:color w:val="000000"/>
          <w:sz w:val="28"/>
        </w:rPr>
        <w:t>
      4) с даты возврата излишне (ошибочно) уплаченной суммы таможенных платежей, налогов и пеней, взимаемых таможенными органами.";</w:t>
      </w:r>
      <w:r>
        <w:br/>
      </w:r>
      <w:r>
        <w:rPr>
          <w:rFonts w:ascii="Times New Roman"/>
          <w:b w:val="false"/>
          <w:i w:val="false"/>
          <w:color w:val="000000"/>
          <w:sz w:val="28"/>
        </w:rPr>
        <w:t>
      13) в статье 46:</w:t>
      </w:r>
      <w:r>
        <w:br/>
      </w:r>
      <w:r>
        <w:rPr>
          <w:rFonts w:ascii="Times New Roman"/>
          <w:b w:val="false"/>
          <w:i w:val="false"/>
          <w:color w:val="000000"/>
          <w:sz w:val="28"/>
        </w:rPr>
        <w:t>
      в пункте 4 после слова "деятельность," дополнить словами "или сделке (сделкам), признанной (признанным) судом недействительной (недействительными),";</w:t>
      </w:r>
      <w:r>
        <w:br/>
      </w:r>
      <w:r>
        <w:rPr>
          <w:rFonts w:ascii="Times New Roman"/>
          <w:b w:val="false"/>
          <w:i w:val="false"/>
          <w:color w:val="000000"/>
          <w:sz w:val="28"/>
        </w:rPr>
        <w:t>
      в пункте 7 слова "жалобы, иска" заменить словами "заявления (жалобы)";</w:t>
      </w:r>
      <w:r>
        <w:br/>
      </w:r>
      <w:r>
        <w:rPr>
          <w:rFonts w:ascii="Times New Roman"/>
          <w:b w:val="false"/>
          <w:i w:val="false"/>
          <w:color w:val="000000"/>
          <w:sz w:val="28"/>
        </w:rPr>
        <w:t>
      дополнить пунктами 8 и 9 следующего содержания:</w:t>
      </w:r>
      <w:r>
        <w:br/>
      </w:r>
      <w:r>
        <w:rPr>
          <w:rFonts w:ascii="Times New Roman"/>
          <w:b w:val="false"/>
          <w:i w:val="false"/>
          <w:color w:val="000000"/>
          <w:sz w:val="28"/>
        </w:rPr>
        <w:t>
      "8. В случае истечения сроков исковой давности по налоговому обязательству и требованию, установленных настоящей статьей, в период рассмотрения налогового заявления нерезидента на возврат подоходного налога из бюджета или условного банковского вклада на основании международного договора, или обжалования нерезидентом в установленном законодательством Республики Казахстан порядке решения налогового органа, вынесенного по результатам рассмотрения налогового заявления на возврат подоходного налога из бюджета или условного банковского вклада на основании международного договора, или обжалования нерезидентом решения уполномоченного органа, вынесенного по результатам рассмотрения жалобы нерезидента на указанное в настоящем пункте решение налогового органа, срок исковой давности продлевается до исполнения решения, вынесенного по результатам рассмотрения заявления (жалобы).</w:t>
      </w:r>
      <w:r>
        <w:br/>
      </w:r>
      <w:r>
        <w:rPr>
          <w:rFonts w:ascii="Times New Roman"/>
          <w:b w:val="false"/>
          <w:i w:val="false"/>
          <w:color w:val="000000"/>
          <w:sz w:val="28"/>
        </w:rPr>
        <w:t>
      9. В случае истечения сроков исковой давности по налоговому обязательству и требованию, установленных настоящей статьей, в период проведения уполномоченным органом процедуры взаимного согласования в соответствии со статьей 226 настоящего Кодекса, срок исковой давности продлевается до исполнения решения уполномоченного органа и (или) компетентного органа иностранного государства, принятого по итогам процедуры взаимного согласования.";</w:t>
      </w:r>
      <w:r>
        <w:br/>
      </w:r>
      <w:r>
        <w:rPr>
          <w:rFonts w:ascii="Times New Roman"/>
          <w:b w:val="false"/>
          <w:i w:val="false"/>
          <w:color w:val="000000"/>
          <w:sz w:val="28"/>
        </w:rPr>
        <w:t>
      14) в подпункте 2) пункта 2 статьи 51 слова ", подлежащих уплате в бюджет, включая расходы по его взысканию" заменить словами "и пеней, подлежащих уплате в бюджет";</w:t>
      </w:r>
      <w:r>
        <w:br/>
      </w:r>
      <w:r>
        <w:rPr>
          <w:rFonts w:ascii="Times New Roman"/>
          <w:b w:val="false"/>
          <w:i w:val="false"/>
          <w:color w:val="000000"/>
          <w:sz w:val="28"/>
        </w:rPr>
        <w:t>
      15) в пункте 1 статьи 57 после слова "учета" дополнить словами "в национальной валюте Республики Казахстан - тенге";</w:t>
      </w:r>
      <w:r>
        <w:br/>
      </w:r>
      <w:r>
        <w:rPr>
          <w:rFonts w:ascii="Times New Roman"/>
          <w:b w:val="false"/>
          <w:i w:val="false"/>
          <w:color w:val="000000"/>
          <w:sz w:val="28"/>
        </w:rPr>
        <w:t>
      16) в статье 65:</w:t>
      </w:r>
      <w:r>
        <w:br/>
      </w:r>
      <w:r>
        <w:rPr>
          <w:rFonts w:ascii="Times New Roman"/>
          <w:b w:val="false"/>
          <w:i w:val="false"/>
          <w:color w:val="000000"/>
          <w:sz w:val="28"/>
        </w:rPr>
        <w:t>
      часть третью пункта 2 дополнить подпунктом 17) следующего содержания:</w:t>
      </w:r>
      <w:r>
        <w:br/>
      </w:r>
      <w:r>
        <w:rPr>
          <w:rFonts w:ascii="Times New Roman"/>
          <w:b w:val="false"/>
          <w:i w:val="false"/>
          <w:color w:val="000000"/>
          <w:sz w:val="28"/>
        </w:rPr>
        <w:t>
      "17) сведения, подлежащие отражению в годовой финансовой отчетности плательщика корпоративного подоходного налога, составленной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в абзаце пятом подпункта 3) пункта 3 цифры "308" заменить цифрами "308-1";</w:t>
      </w:r>
      <w:r>
        <w:br/>
      </w:r>
      <w:r>
        <w:rPr>
          <w:rFonts w:ascii="Times New Roman"/>
          <w:b w:val="false"/>
          <w:i w:val="false"/>
          <w:color w:val="000000"/>
          <w:sz w:val="28"/>
        </w:rPr>
        <w:t>
      17) в пункте 3 статьи 67:</w:t>
      </w:r>
      <w:r>
        <w:br/>
      </w:r>
      <w:r>
        <w:rPr>
          <w:rFonts w:ascii="Times New Roman"/>
          <w:b w:val="false"/>
          <w:i w:val="false"/>
          <w:color w:val="000000"/>
          <w:sz w:val="28"/>
        </w:rPr>
        <w:t>
      в части первой:</w:t>
      </w:r>
      <w:r>
        <w:br/>
      </w:r>
      <w:r>
        <w:rPr>
          <w:rFonts w:ascii="Times New Roman"/>
          <w:b w:val="false"/>
          <w:i w:val="false"/>
          <w:color w:val="000000"/>
          <w:sz w:val="28"/>
        </w:rPr>
        <w:t>
      в подпункте 1) слова "суммах начисленных и подлежащих выплате доходов" заменить словом "доходах";</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сумма превышения начисленных социальных пособий над начисленной суммой отчислений в Государственный фонд социального страхования;";</w:t>
      </w:r>
      <w:r>
        <w:br/>
      </w:r>
      <w:r>
        <w:rPr>
          <w:rFonts w:ascii="Times New Roman"/>
          <w:b w:val="false"/>
          <w:i w:val="false"/>
          <w:color w:val="000000"/>
          <w:sz w:val="28"/>
        </w:rPr>
        <w:t>
      в подпункте 2) слово "нерезидентов," заменить словами "иностранцев и лиц без гражданства,";</w:t>
      </w:r>
      <w:r>
        <w:br/>
      </w:r>
      <w:r>
        <w:rPr>
          <w:rFonts w:ascii="Times New Roman"/>
          <w:b w:val="false"/>
          <w:i w:val="false"/>
          <w:color w:val="000000"/>
          <w:sz w:val="28"/>
        </w:rPr>
        <w:t>
      абзац первый части третьей изложить в следующей редакции:</w:t>
      </w:r>
      <w:r>
        <w:br/>
      </w:r>
      <w:r>
        <w:rPr>
          <w:rFonts w:ascii="Times New Roman"/>
          <w:b w:val="false"/>
          <w:i w:val="false"/>
          <w:color w:val="000000"/>
          <w:sz w:val="28"/>
        </w:rPr>
        <w:t>
      "Формы приложений к декларации по индивидуальному подоходному налогу и социальному налогу могут содержать информацию об исчислении социального налога налогоплательщиками по деятельности, осуществленной в рамках каждого контракта на недропользование, об исчислении индивидуального подоходного налога с доходов иностранцев и лиц без гражданства, являющихся резидентами и нерезидентами, и об исчислении индивидуального подоходного и социального налогов, в том числе по структурным подразделениям.</w:t>
      </w:r>
      <w:r>
        <w:br/>
      </w:r>
      <w:r>
        <w:rPr>
          <w:rFonts w:ascii="Times New Roman"/>
          <w:b w:val="false"/>
          <w:i w:val="false"/>
          <w:color w:val="000000"/>
          <w:sz w:val="28"/>
        </w:rPr>
        <w:t>
      При этом в приложениях об исчислении индивидуального подоходного налога с доходов иностранцев и лиц без гражданства, являющихся резидентами и нерезидентами, могут указываться в разрезе получателей доходов следующие сведения:";</w:t>
      </w:r>
      <w:r>
        <w:br/>
      </w:r>
      <w:r>
        <w:rPr>
          <w:rFonts w:ascii="Times New Roman"/>
          <w:b w:val="false"/>
          <w:i w:val="false"/>
          <w:color w:val="000000"/>
          <w:sz w:val="28"/>
        </w:rPr>
        <w:t>
      18) в части первой пункта 7 статьи 68 слова "статьями 149, 162," заменить словами "статьей 149, пунктом 1 статьи 162, статьями";</w:t>
      </w:r>
      <w:r>
        <w:br/>
      </w:r>
      <w:r>
        <w:rPr>
          <w:rFonts w:ascii="Times New Roman"/>
          <w:b w:val="false"/>
          <w:i w:val="false"/>
          <w:color w:val="000000"/>
          <w:sz w:val="28"/>
        </w:rPr>
        <w:t>
      19) подпункт 19) пункта 1 статьи 85 изложить в следующей редакции:</w:t>
      </w:r>
      <w:r>
        <w:br/>
      </w:r>
      <w:r>
        <w:rPr>
          <w:rFonts w:ascii="Times New Roman"/>
          <w:b w:val="false"/>
          <w:i w:val="false"/>
          <w:color w:val="000000"/>
          <w:sz w:val="28"/>
        </w:rPr>
        <w:t>
      "19) превышение суммы положительной курсовой разницы над суммой отрицательной курсовой разницы. Сумма курсовой разницы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20) в статье 87:</w:t>
      </w:r>
      <w:r>
        <w:br/>
      </w:r>
      <w:r>
        <w:rPr>
          <w:rFonts w:ascii="Times New Roman"/>
          <w:b w:val="false"/>
          <w:i w:val="false"/>
          <w:color w:val="000000"/>
          <w:sz w:val="28"/>
        </w:rPr>
        <w:t>
      в пункте 4:</w:t>
      </w:r>
      <w:r>
        <w:br/>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"затрат (расходов), отнесенных на вычеты в соответствии с частью второй пункта 12 статьи 100 настоящего Кодекса;";</w:t>
      </w:r>
      <w:r>
        <w:br/>
      </w:r>
      <w:r>
        <w:rPr>
          <w:rFonts w:ascii="Times New Roman"/>
          <w:b w:val="false"/>
          <w:i w:val="false"/>
          <w:color w:val="000000"/>
          <w:sz w:val="28"/>
        </w:rPr>
        <w:t>
      дополнить абзацем четвертым следующего содержания:</w:t>
      </w:r>
      <w:r>
        <w:br/>
      </w:r>
      <w:r>
        <w:rPr>
          <w:rFonts w:ascii="Times New Roman"/>
          <w:b w:val="false"/>
          <w:i w:val="false"/>
          <w:color w:val="000000"/>
          <w:sz w:val="28"/>
        </w:rPr>
        <w:t>
      "затрат (расходов), по которым налогоплательщик имеет право на вычеты на основании пунктов 6, 13 статьи 100, а также статей 101 - 114 настоящего Кодекса;";</w:t>
      </w:r>
      <w:r>
        <w:br/>
      </w:r>
      <w:r>
        <w:rPr>
          <w:rFonts w:ascii="Times New Roman"/>
          <w:b w:val="false"/>
          <w:i w:val="false"/>
          <w:color w:val="000000"/>
          <w:sz w:val="28"/>
        </w:rPr>
        <w:t>
      подпункт 2) пункта 5 изложить в следующей редакции:</w:t>
      </w:r>
      <w:r>
        <w:br/>
      </w:r>
      <w:r>
        <w:rPr>
          <w:rFonts w:ascii="Times New Roman"/>
          <w:b w:val="false"/>
          <w:i w:val="false"/>
          <w:color w:val="000000"/>
          <w:sz w:val="28"/>
        </w:rPr>
        <w:t>
      "2) при передаче в качестве вклада в уставный капитал - положительная разница между стоимостью вклада, указанной в учредительных документах юридического лица, и первоначальной стоимостью ценных бумаг, доли участия;";</w:t>
      </w:r>
      <w:r>
        <w:br/>
      </w:r>
      <w:r>
        <w:rPr>
          <w:rFonts w:ascii="Times New Roman"/>
          <w:b w:val="false"/>
          <w:i w:val="false"/>
          <w:color w:val="000000"/>
          <w:sz w:val="28"/>
        </w:rPr>
        <w:t>
      в части первой пункта 10 цифру "7" заменить цифрой "9";</w:t>
      </w:r>
      <w:r>
        <w:br/>
      </w:r>
      <w:r>
        <w:rPr>
          <w:rFonts w:ascii="Times New Roman"/>
          <w:b w:val="false"/>
          <w:i w:val="false"/>
          <w:color w:val="000000"/>
          <w:sz w:val="28"/>
        </w:rPr>
        <w:t>
      21) в статье 93:</w:t>
      </w:r>
      <w:r>
        <w:br/>
      </w:r>
      <w:r>
        <w:rPr>
          <w:rFonts w:ascii="Times New Roman"/>
          <w:b w:val="false"/>
          <w:i w:val="false"/>
          <w:color w:val="000000"/>
          <w:sz w:val="28"/>
        </w:rPr>
        <w:t>
      после слова "группу" дополнить словами "накопленных расходов";</w:t>
      </w:r>
      <w:r>
        <w:br/>
      </w:r>
      <w:r>
        <w:rPr>
          <w:rFonts w:ascii="Times New Roman"/>
          <w:b w:val="false"/>
          <w:i w:val="false"/>
          <w:color w:val="000000"/>
          <w:sz w:val="28"/>
        </w:rPr>
        <w:t>
      дополнить частью следующего содержания:</w:t>
      </w:r>
      <w:r>
        <w:br/>
      </w:r>
      <w:r>
        <w:rPr>
          <w:rFonts w:ascii="Times New Roman"/>
          <w:b w:val="false"/>
          <w:i w:val="false"/>
          <w:color w:val="000000"/>
          <w:sz w:val="28"/>
        </w:rPr>
        <w:t>
      "Если стоимость выбывших активов, уменьшающая стоимостный баланс группы накопленных расходов в соответствии с пунктом 5 статьи 111 настоящего Кодекса, превышает стоимостный баланс такой группы на начало налогового периода, увеличенный на сумму корректировок в соответствии с пунктом 6 статьи 122 настоящего Кодекса, величина превышения подлежит включению в совокупный годовой доход.";</w:t>
      </w:r>
      <w:r>
        <w:br/>
      </w:r>
      <w:r>
        <w:rPr>
          <w:rFonts w:ascii="Times New Roman"/>
          <w:b w:val="false"/>
          <w:i w:val="false"/>
          <w:color w:val="000000"/>
          <w:sz w:val="28"/>
        </w:rPr>
        <w:t>
      22) подпункт 1) пункта 3 статьи 103 дополнить предложением следующего содержания:</w:t>
      </w:r>
      <w:r>
        <w:br/>
      </w:r>
      <w:r>
        <w:rPr>
          <w:rFonts w:ascii="Times New Roman"/>
          <w:b w:val="false"/>
          <w:i w:val="false"/>
          <w:color w:val="000000"/>
          <w:sz w:val="28"/>
        </w:rPr>
        <w:t>
      "Отрицательное значение среднегодовой суммы капитала в целях настоящей статьи признается равным нулю;";</w:t>
      </w:r>
      <w:r>
        <w:br/>
      </w:r>
      <w:r>
        <w:rPr>
          <w:rFonts w:ascii="Times New Roman"/>
          <w:b w:val="false"/>
          <w:i w:val="false"/>
          <w:color w:val="000000"/>
          <w:sz w:val="28"/>
        </w:rPr>
        <w:t>
      23) в статье 111:</w:t>
      </w:r>
      <w:r>
        <w:br/>
      </w:r>
      <w:r>
        <w:rPr>
          <w:rFonts w:ascii="Times New Roman"/>
          <w:b w:val="false"/>
          <w:i w:val="false"/>
          <w:color w:val="000000"/>
          <w:sz w:val="28"/>
        </w:rPr>
        <w:t>
      в пункте 1:</w:t>
      </w:r>
      <w:r>
        <w:br/>
      </w:r>
      <w:r>
        <w:rPr>
          <w:rFonts w:ascii="Times New Roman"/>
          <w:b w:val="false"/>
          <w:i w:val="false"/>
          <w:color w:val="000000"/>
          <w:sz w:val="28"/>
        </w:rPr>
        <w:t>
      в части первой:</w:t>
      </w:r>
      <w:r>
        <w:br/>
      </w:r>
      <w:r>
        <w:rPr>
          <w:rFonts w:ascii="Times New Roman"/>
          <w:b w:val="false"/>
          <w:i w:val="false"/>
          <w:color w:val="000000"/>
          <w:sz w:val="28"/>
        </w:rPr>
        <w:t>
      слова "Расходы, фактически произведенные недропользователем до момента начала добычи после коммерческого обнаружения," заменить словами "Фактически произведенные недропользователем до момента начала добычи после коммерческого обнаружения расходы";</w:t>
      </w:r>
      <w:r>
        <w:br/>
      </w:r>
      <w:r>
        <w:rPr>
          <w:rFonts w:ascii="Times New Roman"/>
          <w:b w:val="false"/>
          <w:i w:val="false"/>
          <w:color w:val="000000"/>
          <w:sz w:val="28"/>
        </w:rPr>
        <w:t>
      слова "амортизируемых активов" заменить словами "накопленных расходов";</w:t>
      </w:r>
      <w:r>
        <w:br/>
      </w:r>
      <w:r>
        <w:rPr>
          <w:rFonts w:ascii="Times New Roman"/>
          <w:b w:val="false"/>
          <w:i w:val="false"/>
          <w:color w:val="000000"/>
          <w:sz w:val="28"/>
        </w:rPr>
        <w:t>
      слова "Указанные расходы вычитаются из совокупного годового дохода в виде" заменить словами "Стоимость указанной группы накопленных расходов относится на вычеты посредством исчисления";</w:t>
      </w:r>
      <w:r>
        <w:br/>
      </w:r>
      <w:r>
        <w:rPr>
          <w:rFonts w:ascii="Times New Roman"/>
          <w:b w:val="false"/>
          <w:i w:val="false"/>
          <w:color w:val="000000"/>
          <w:sz w:val="28"/>
        </w:rPr>
        <w:t>
      слова "сумме накопленных расходов по группе амортизируемых активов, предусмотренной настоящим пунктом," заменить словами "стоимостному балансу группы накопленных расходов";</w:t>
      </w:r>
      <w:r>
        <w:br/>
      </w:r>
      <w:r>
        <w:rPr>
          <w:rFonts w:ascii="Times New Roman"/>
          <w:b w:val="false"/>
          <w:i w:val="false"/>
          <w:color w:val="000000"/>
          <w:sz w:val="28"/>
        </w:rPr>
        <w:t>
      часть третью дополнить словами "в том налоговом периоде, в котором завершена такая деятельность";</w:t>
      </w:r>
      <w:r>
        <w:br/>
      </w:r>
      <w:r>
        <w:rPr>
          <w:rFonts w:ascii="Times New Roman"/>
          <w:b w:val="false"/>
          <w:i w:val="false"/>
          <w:color w:val="000000"/>
          <w:sz w:val="28"/>
        </w:rPr>
        <w:t>
      дополнить пунктами 4 и 5 следующего содержания:</w:t>
      </w:r>
      <w:r>
        <w:br/>
      </w:r>
      <w:r>
        <w:rPr>
          <w:rFonts w:ascii="Times New Roman"/>
          <w:b w:val="false"/>
          <w:i w:val="false"/>
          <w:color w:val="000000"/>
          <w:sz w:val="28"/>
        </w:rPr>
        <w:t>
      "4. Стоимостный баланс группы накопленных расходов на конец налогового периода определяется как:</w:t>
      </w:r>
      <w:r>
        <w:br/>
      </w:r>
      <w:r>
        <w:rPr>
          <w:rFonts w:ascii="Times New Roman"/>
          <w:b w:val="false"/>
          <w:i w:val="false"/>
          <w:color w:val="000000"/>
          <w:sz w:val="28"/>
        </w:rPr>
        <w:t>
      стоимостный баланс группы накопленных расходов на начало налогового периода</w:t>
      </w:r>
      <w:r>
        <w:br/>
      </w:r>
      <w:r>
        <w:rPr>
          <w:rFonts w:ascii="Times New Roman"/>
          <w:b w:val="false"/>
          <w:i w:val="false"/>
          <w:color w:val="000000"/>
          <w:sz w:val="28"/>
        </w:rPr>
        <w:t>
      минус</w:t>
      </w:r>
      <w:r>
        <w:br/>
      </w:r>
      <w:r>
        <w:rPr>
          <w:rFonts w:ascii="Times New Roman"/>
          <w:b w:val="false"/>
          <w:i w:val="false"/>
          <w:color w:val="000000"/>
          <w:sz w:val="28"/>
        </w:rPr>
        <w:t>
      выбывшие в налоговом периоде активы, учтенные в группе накопленных расходов,</w:t>
      </w:r>
      <w:r>
        <w:br/>
      </w:r>
      <w:r>
        <w:rPr>
          <w:rFonts w:ascii="Times New Roman"/>
          <w:b w:val="false"/>
          <w:i w:val="false"/>
          <w:color w:val="000000"/>
          <w:sz w:val="28"/>
        </w:rPr>
        <w:t>
      плюс</w:t>
      </w:r>
      <w:r>
        <w:br/>
      </w:r>
      <w:r>
        <w:rPr>
          <w:rFonts w:ascii="Times New Roman"/>
          <w:b w:val="false"/>
          <w:i w:val="false"/>
          <w:color w:val="000000"/>
          <w:sz w:val="28"/>
        </w:rPr>
        <w:t>
      корректировки, производимые согласно пункту 6 статьи 122 настоящего Кодекса.</w:t>
      </w:r>
      <w:r>
        <w:br/>
      </w:r>
      <w:r>
        <w:rPr>
          <w:rFonts w:ascii="Times New Roman"/>
          <w:b w:val="false"/>
          <w:i w:val="false"/>
          <w:color w:val="000000"/>
          <w:sz w:val="28"/>
        </w:rPr>
        <w:t>
      Стоимостный баланс группы на начало налогового периода определяется как:</w:t>
      </w:r>
      <w:r>
        <w:br/>
      </w:r>
      <w:r>
        <w:rPr>
          <w:rFonts w:ascii="Times New Roman"/>
          <w:b w:val="false"/>
          <w:i w:val="false"/>
          <w:color w:val="000000"/>
          <w:sz w:val="28"/>
        </w:rPr>
        <w:t>
      стоимостный баланс группы накопленных расходов на конец предыдущего налогового периода</w:t>
      </w:r>
      <w:r>
        <w:br/>
      </w:r>
      <w:r>
        <w:rPr>
          <w:rFonts w:ascii="Times New Roman"/>
          <w:b w:val="false"/>
          <w:i w:val="false"/>
          <w:color w:val="000000"/>
          <w:sz w:val="28"/>
        </w:rPr>
        <w:t>
      минус</w:t>
      </w:r>
      <w:r>
        <w:br/>
      </w:r>
      <w:r>
        <w:rPr>
          <w:rFonts w:ascii="Times New Roman"/>
          <w:b w:val="false"/>
          <w:i w:val="false"/>
          <w:color w:val="000000"/>
          <w:sz w:val="28"/>
        </w:rPr>
        <w:t>
      сумма амортизационных отчислений, исчисленных в предыдущем налоговом периоде.</w:t>
      </w:r>
      <w:r>
        <w:br/>
      </w:r>
      <w:r>
        <w:rPr>
          <w:rFonts w:ascii="Times New Roman"/>
          <w:b w:val="false"/>
          <w:i w:val="false"/>
          <w:color w:val="000000"/>
          <w:sz w:val="28"/>
        </w:rPr>
        <w:t>
      5. Выбывшие активы, учтенные в группе накопленных расходов, уменьшают стоимостный баланс группы накопленных расходов на стоимость, определяемую в соответствии с положениями статьи 119 настоящего Кодекса, установленными для выбытия фиксированных активов.";</w:t>
      </w:r>
      <w:r>
        <w:br/>
      </w:r>
      <w:r>
        <w:rPr>
          <w:rFonts w:ascii="Times New Roman"/>
          <w:b w:val="false"/>
          <w:i w:val="false"/>
          <w:color w:val="000000"/>
          <w:sz w:val="28"/>
        </w:rPr>
        <w:t>
      24) статью 114 изложить в следующей редакции:</w:t>
      </w:r>
      <w:r>
        <w:br/>
      </w:r>
      <w:r>
        <w:rPr>
          <w:rFonts w:ascii="Times New Roman"/>
          <w:b w:val="false"/>
          <w:i w:val="false"/>
          <w:color w:val="000000"/>
          <w:sz w:val="28"/>
        </w:rPr>
        <w:t>
      "Статья 114. Вычет налогов и других обязательных платежей в бюджет</w:t>
      </w:r>
      <w:r>
        <w:br/>
      </w:r>
      <w:r>
        <w:rPr>
          <w:rFonts w:ascii="Times New Roman"/>
          <w:b w:val="false"/>
          <w:i w:val="false"/>
          <w:color w:val="000000"/>
          <w:sz w:val="28"/>
        </w:rPr>
        <w:t>
      1. Если иное не установлено настоящей статьей, в отчетном налоговом периоде вычету подлежат налоги и другие обязательные платежи в бюджет, уплаченные в бюджет Республики Казахстан или иного государства:</w:t>
      </w:r>
      <w:r>
        <w:br/>
      </w:r>
      <w:r>
        <w:rPr>
          <w:rFonts w:ascii="Times New Roman"/>
          <w:b w:val="false"/>
          <w:i w:val="false"/>
          <w:color w:val="000000"/>
          <w:sz w:val="28"/>
        </w:rPr>
        <w:t>
      1) в отчетном налоговом периоде, в пределах начисленных и (или) исчисленных за отчетный налоговый период и (или) налоговые периоды, предшествующие отчетному налоговому периоду;</w:t>
      </w:r>
      <w:r>
        <w:br/>
      </w:r>
      <w:r>
        <w:rPr>
          <w:rFonts w:ascii="Times New Roman"/>
          <w:b w:val="false"/>
          <w:i w:val="false"/>
          <w:color w:val="000000"/>
          <w:sz w:val="28"/>
        </w:rPr>
        <w:t>
      2) в налоговых периодах, предшествующих отчетному налоговому периоду, в пределах начисленных и (или) исчисленных за отчетный налоговый период.</w:t>
      </w:r>
      <w:r>
        <w:br/>
      </w:r>
      <w:r>
        <w:rPr>
          <w:rFonts w:ascii="Times New Roman"/>
          <w:b w:val="false"/>
          <w:i w:val="false"/>
          <w:color w:val="000000"/>
          <w:sz w:val="28"/>
        </w:rPr>
        <w:t>
      При этом уплаченные суммы налогов и других обязательных платежей в бюджет определяются с учетом проведения зачетов в порядке, установленном статьями 599, 601 настоящего Кодекса.</w:t>
      </w:r>
      <w:r>
        <w:br/>
      </w:r>
      <w:r>
        <w:rPr>
          <w:rFonts w:ascii="Times New Roman"/>
          <w:b w:val="false"/>
          <w:i w:val="false"/>
          <w:color w:val="000000"/>
          <w:sz w:val="28"/>
        </w:rPr>
        <w:t>
      Исчисление и начисление налогов и других обязательных платежей в бюджет производится в соответствии с налоговым законодательством Республики Казахстан или иного государства.</w:t>
      </w:r>
      <w:r>
        <w:br/>
      </w:r>
      <w:r>
        <w:rPr>
          <w:rFonts w:ascii="Times New Roman"/>
          <w:b w:val="false"/>
          <w:i w:val="false"/>
          <w:color w:val="000000"/>
          <w:sz w:val="28"/>
        </w:rPr>
        <w:t>
      2. Вычету не подлежат:</w:t>
      </w:r>
      <w:r>
        <w:br/>
      </w:r>
      <w:r>
        <w:rPr>
          <w:rFonts w:ascii="Times New Roman"/>
          <w:b w:val="false"/>
          <w:i w:val="false"/>
          <w:color w:val="000000"/>
          <w:sz w:val="28"/>
        </w:rPr>
        <w:t>
      1) налоги, исключаемые до определения совокупного годового дохода;</w:t>
      </w:r>
      <w:r>
        <w:br/>
      </w:r>
      <w:r>
        <w:rPr>
          <w:rFonts w:ascii="Times New Roman"/>
          <w:b w:val="false"/>
          <w:i w:val="false"/>
          <w:color w:val="000000"/>
          <w:sz w:val="28"/>
        </w:rPr>
        <w:t>
      2) корпоративный подоходный налог и налоги на доходы юридических лиц, уплаченные на территории Республики Казахстан и в других государствах;</w:t>
      </w:r>
      <w:r>
        <w:br/>
      </w:r>
      <w:r>
        <w:rPr>
          <w:rFonts w:ascii="Times New Roman"/>
          <w:b w:val="false"/>
          <w:i w:val="false"/>
          <w:color w:val="000000"/>
          <w:sz w:val="28"/>
        </w:rPr>
        <w:t>
      3) налоги, уплаченные в странах с льготным налогообложением;</w:t>
      </w:r>
      <w:r>
        <w:br/>
      </w:r>
      <w:r>
        <w:rPr>
          <w:rFonts w:ascii="Times New Roman"/>
          <w:b w:val="false"/>
          <w:i w:val="false"/>
          <w:color w:val="000000"/>
          <w:sz w:val="28"/>
        </w:rPr>
        <w:t>
      4) налог на сверхприбыль.";</w:t>
      </w:r>
      <w:r>
        <w:br/>
      </w:r>
      <w:r>
        <w:rPr>
          <w:rFonts w:ascii="Times New Roman"/>
          <w:b w:val="false"/>
          <w:i w:val="false"/>
          <w:color w:val="000000"/>
          <w:sz w:val="28"/>
        </w:rPr>
        <w:t>
      25) в статье 115:</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расходы по сделке (сделкам), признанной (признанным) судом недействительной (недействительными);";</w:t>
      </w:r>
      <w:r>
        <w:br/>
      </w:r>
      <w:r>
        <w:rPr>
          <w:rFonts w:ascii="Times New Roman"/>
          <w:b w:val="false"/>
          <w:i w:val="false"/>
          <w:color w:val="000000"/>
          <w:sz w:val="28"/>
        </w:rPr>
        <w:t>
      в подпункте 7):</w:t>
      </w:r>
      <w:r>
        <w:br/>
      </w:r>
      <w:r>
        <w:rPr>
          <w:rFonts w:ascii="Times New Roman"/>
          <w:b w:val="false"/>
          <w:i w:val="false"/>
          <w:color w:val="000000"/>
          <w:sz w:val="28"/>
        </w:rPr>
        <w:t>
      после слова "сумма" дополнить словами "налогов и";</w:t>
      </w:r>
      <w:r>
        <w:br/>
      </w:r>
      <w:r>
        <w:rPr>
          <w:rFonts w:ascii="Times New Roman"/>
          <w:b w:val="false"/>
          <w:i w:val="false"/>
          <w:color w:val="000000"/>
          <w:sz w:val="28"/>
        </w:rPr>
        <w:t>
      слова "нормативными правовыми актами Республики Казахстан" заменить словами "законодательством Республики Казахстан или иного государства";</w:t>
      </w:r>
      <w:r>
        <w:br/>
      </w:r>
      <w:r>
        <w:rPr>
          <w:rFonts w:ascii="Times New Roman"/>
          <w:b w:val="false"/>
          <w:i w:val="false"/>
          <w:color w:val="000000"/>
          <w:sz w:val="28"/>
        </w:rPr>
        <w:t>
      26) подпункт 1-1) пункта 2 статьи 116 дополнить словами ", за исключением биологических активов, а также активов, указанных в подпунктах 2), 3), 4) пункта 1 настоящей статьи";</w:t>
      </w:r>
      <w:r>
        <w:br/>
      </w:r>
      <w:r>
        <w:rPr>
          <w:rFonts w:ascii="Times New Roman"/>
          <w:b w:val="false"/>
          <w:i w:val="false"/>
          <w:color w:val="000000"/>
          <w:sz w:val="28"/>
        </w:rPr>
        <w:t>
      27) в статье 118:</w:t>
      </w:r>
      <w:r>
        <w:br/>
      </w:r>
      <w:r>
        <w:rPr>
          <w:rFonts w:ascii="Times New Roman"/>
          <w:b w:val="false"/>
          <w:i w:val="false"/>
          <w:color w:val="000000"/>
          <w:sz w:val="28"/>
        </w:rPr>
        <w:t>
      в пункте 2:</w:t>
      </w:r>
      <w:r>
        <w:br/>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"затрат (расходов), отнесенных на вычеты в соответствии с частью второй пункта 12 статьи 100 настоящего Кодекса;";</w:t>
      </w:r>
      <w:r>
        <w:br/>
      </w:r>
      <w:r>
        <w:rPr>
          <w:rFonts w:ascii="Times New Roman"/>
          <w:b w:val="false"/>
          <w:i w:val="false"/>
          <w:color w:val="000000"/>
          <w:sz w:val="28"/>
        </w:rPr>
        <w:t>
      дополнить абзацем четвертым следующего содержания:</w:t>
      </w:r>
      <w:r>
        <w:br/>
      </w:r>
      <w:r>
        <w:rPr>
          <w:rFonts w:ascii="Times New Roman"/>
          <w:b w:val="false"/>
          <w:i w:val="false"/>
          <w:color w:val="000000"/>
          <w:sz w:val="28"/>
        </w:rPr>
        <w:t>
      "затрат (расходов), по которым налогоплательщик имеет право на вычеты на основании пунктов 6, 13 статьи 100 настоящего Кодекса, а также статей 101 - 114 настоящего Кодекса;";</w:t>
      </w:r>
      <w:r>
        <w:br/>
      </w:r>
      <w:r>
        <w:rPr>
          <w:rFonts w:ascii="Times New Roman"/>
          <w:b w:val="false"/>
          <w:i w:val="false"/>
          <w:color w:val="000000"/>
          <w:sz w:val="28"/>
        </w:rPr>
        <w:t>
      пункты 3, 4, 5 и 6 изложить в следующей редакции:</w:t>
      </w:r>
      <w:r>
        <w:br/>
      </w:r>
      <w:r>
        <w:rPr>
          <w:rFonts w:ascii="Times New Roman"/>
          <w:b w:val="false"/>
          <w:i w:val="false"/>
          <w:color w:val="000000"/>
          <w:sz w:val="28"/>
        </w:rPr>
        <w:t>
      "3. Если иное не предусмотрено настоящим пунктом первоначальной стоимостью фиксированного актива, поступившего путем перевода из состава товарно-материальных запасов или активов, предназначенных для продажи, является его балансовая стоимость в соответствии с бухгалтерским учетом, определенная на дату такого поступления.</w:t>
      </w:r>
      <w:r>
        <w:br/>
      </w:r>
      <w:r>
        <w:rPr>
          <w:rFonts w:ascii="Times New Roman"/>
          <w:b w:val="false"/>
          <w:i w:val="false"/>
          <w:color w:val="000000"/>
          <w:sz w:val="28"/>
        </w:rPr>
        <w:t>
      Первоначальная стоимость фиксированного актива, поступившего путем перевода из состава товарно-материальных запасов или активов, предназначенных для продажи, по которому ранее было прекращено признание в качестве фиксированного актива, определяется в размере балансовой стоимости на дату поступления в соответствии с бухгалтерским учетом, но не более стоимости, указанной в пункте 2 статьи 119 настоящего Кодекса.</w:t>
      </w:r>
      <w:r>
        <w:br/>
      </w:r>
      <w:r>
        <w:rPr>
          <w:rFonts w:ascii="Times New Roman"/>
          <w:b w:val="false"/>
          <w:i w:val="false"/>
          <w:color w:val="000000"/>
          <w:sz w:val="28"/>
        </w:rPr>
        <w:t>
      4. При безвозмездном получении фиксированных активов первоначальной стоимостью фиксированных активов является балансовая стоимость полученных активов, указанная в акте приема-передачи названных активов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исключением затрат (расходов) не включаемых в первоначальную стоимость фиксированных активов на основании пункта 2 настоящей статьи.</w:t>
      </w:r>
      <w:r>
        <w:br/>
      </w:r>
      <w:r>
        <w:rPr>
          <w:rFonts w:ascii="Times New Roman"/>
          <w:b w:val="false"/>
          <w:i w:val="false"/>
          <w:color w:val="000000"/>
          <w:sz w:val="28"/>
        </w:rPr>
        <w:t>
      5. При получении в качестве вклада в уставный капитал первоначальной стоимостью фиксированных активов является стоимость вклада, указанная в учредительных документах юридического лица,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исключением затрат (расходов) не включаемых в первоначальную стоимость фиксированных активов на основании пункта 2 настоящей статьи.</w:t>
      </w:r>
      <w:r>
        <w:br/>
      </w:r>
      <w:r>
        <w:rPr>
          <w:rFonts w:ascii="Times New Roman"/>
          <w:b w:val="false"/>
          <w:i w:val="false"/>
          <w:color w:val="000000"/>
          <w:sz w:val="28"/>
        </w:rPr>
        <w:t>
      6. При получении фиксированных активов в связи с реорганизацией путем слияния, присоединения, разделения или выделения налогоплательщика первоначальной стоимостью таких фиксированных активов является балансовая стоимость полученных активов, указанная в передаточном акте или разделительном балансе, за исключением случая, предусмотренного частью второй настоящего пункта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исключением затрат (расходов) не включаемых в первоначальную стоимость фиксированных активов на основании пункта 2 настоящей статьи.";</w:t>
      </w:r>
      <w:r>
        <w:br/>
      </w:r>
      <w:r>
        <w:rPr>
          <w:rFonts w:ascii="Times New Roman"/>
          <w:b w:val="false"/>
          <w:i w:val="false"/>
          <w:color w:val="000000"/>
          <w:sz w:val="28"/>
        </w:rPr>
        <w:t>
      в пункте 11 после слов "о бухгалтерском учете и финансовой отчетности" дополнить словами "без учета обесценений и переоценок";</w:t>
      </w:r>
      <w:r>
        <w:br/>
      </w:r>
      <w:r>
        <w:rPr>
          <w:rFonts w:ascii="Times New Roman"/>
          <w:b w:val="false"/>
          <w:i w:val="false"/>
          <w:color w:val="000000"/>
          <w:sz w:val="28"/>
        </w:rPr>
        <w:t>
      28) в части первой пункта 2 статьи 122 слова "пунктом 3" заменить словами "пунктом 4";</w:t>
      </w:r>
      <w:r>
        <w:br/>
      </w:r>
      <w:r>
        <w:rPr>
          <w:rFonts w:ascii="Times New Roman"/>
          <w:b w:val="false"/>
          <w:i w:val="false"/>
          <w:color w:val="000000"/>
          <w:sz w:val="28"/>
        </w:rPr>
        <w:t>
      29) в пункте 2 статьи 125:</w:t>
      </w:r>
      <w:r>
        <w:br/>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"затрат (расходов), отнесенных на вычеты в соответствии с частью второй пункта 12 статьи 100 настоящего Кодекса;";</w:t>
      </w:r>
      <w:r>
        <w:br/>
      </w:r>
      <w:r>
        <w:rPr>
          <w:rFonts w:ascii="Times New Roman"/>
          <w:b w:val="false"/>
          <w:i w:val="false"/>
          <w:color w:val="000000"/>
          <w:sz w:val="28"/>
        </w:rPr>
        <w:t>
      дополнить абзацем четвертым следующего содержания:</w:t>
      </w:r>
      <w:r>
        <w:br/>
      </w:r>
      <w:r>
        <w:rPr>
          <w:rFonts w:ascii="Times New Roman"/>
          <w:b w:val="false"/>
          <w:i w:val="false"/>
          <w:color w:val="000000"/>
          <w:sz w:val="28"/>
        </w:rPr>
        <w:t>
      "затрат (расходов), по которым налогоплательщик имеет право на вычеты на основании пунктов 6, 13 статьи 100 настоящего Кодекса, а также статей 101 - 114 настоящего Кодекса;";</w:t>
      </w:r>
      <w:r>
        <w:br/>
      </w:r>
      <w:r>
        <w:rPr>
          <w:rFonts w:ascii="Times New Roman"/>
          <w:b w:val="false"/>
          <w:i w:val="false"/>
          <w:color w:val="000000"/>
          <w:sz w:val="28"/>
        </w:rPr>
        <w:t>
      30) в статье 133:</w:t>
      </w:r>
      <w:r>
        <w:br/>
      </w:r>
      <w:r>
        <w:rPr>
          <w:rFonts w:ascii="Times New Roman"/>
          <w:b w:val="false"/>
          <w:i w:val="false"/>
          <w:color w:val="000000"/>
          <w:sz w:val="28"/>
        </w:rPr>
        <w:t>
      абзац третий подпункта 1) пункта 1 дополнить предложением следующего содержания:</w:t>
      </w:r>
      <w:r>
        <w:br/>
      </w:r>
      <w:r>
        <w:rPr>
          <w:rFonts w:ascii="Times New Roman"/>
          <w:b w:val="false"/>
          <w:i w:val="false"/>
          <w:color w:val="000000"/>
          <w:sz w:val="28"/>
        </w:rPr>
        <w:t>
      "Стоимость безвозмездно переданных активов определяется в размере балансовой стоимости переданных активов, указанной в акте приема-передачи названных активов;";</w:t>
      </w:r>
      <w:r>
        <w:br/>
      </w:r>
      <w:r>
        <w:rPr>
          <w:rFonts w:ascii="Times New Roman"/>
          <w:b w:val="false"/>
          <w:i w:val="false"/>
          <w:color w:val="000000"/>
          <w:sz w:val="28"/>
        </w:rPr>
        <w:t>
      подпункт 6) пункта 2 изложить в следующей редакции:</w:t>
      </w:r>
      <w:r>
        <w:br/>
      </w:r>
      <w:r>
        <w:rPr>
          <w:rFonts w:ascii="Times New Roman"/>
          <w:b w:val="false"/>
          <w:i w:val="false"/>
          <w:color w:val="000000"/>
          <w:sz w:val="28"/>
        </w:rPr>
        <w:t>
      "6) доходы от прироста стоимости при реализации акций и долей участия в юридическом лице или консорциуме, которые созданы в соответствии с законодательством Республики Казахстан.</w:t>
      </w:r>
      <w:r>
        <w:br/>
      </w:r>
      <w:r>
        <w:rPr>
          <w:rFonts w:ascii="Times New Roman"/>
          <w:b w:val="false"/>
          <w:i w:val="false"/>
          <w:color w:val="000000"/>
          <w:sz w:val="28"/>
        </w:rPr>
        <w:t>
      Положения настоящего подпункта применяются при одновременном выполнении следующих условий:</w:t>
      </w:r>
      <w:r>
        <w:br/>
      </w:r>
      <w:r>
        <w:rPr>
          <w:rFonts w:ascii="Times New Roman"/>
          <w:b w:val="false"/>
          <w:i w:val="false"/>
          <w:color w:val="000000"/>
          <w:sz w:val="28"/>
        </w:rPr>
        <w:t>
      владение более трех лет акциями или долями участия;</w:t>
      </w:r>
      <w:r>
        <w:br/>
      </w:r>
      <w:r>
        <w:rPr>
          <w:rFonts w:ascii="Times New Roman"/>
          <w:b w:val="false"/>
          <w:i w:val="false"/>
          <w:color w:val="000000"/>
          <w:sz w:val="28"/>
        </w:rPr>
        <w:t>
      50 и более процентов стоимости уставного капитала или акций (долей участия) указанного юридического лица или консорциума на день такой реализации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"В целях применения подпункта 6) пункта 2 настоящей статьи при определении суммы уменьшения налогооблагаемого дохода доходы от прироста стоимости при реализации акций и долей участия в юридическом лице или консорциуме, которые созданы в соответствии с законодательством Республики Казахстан, уменьшаются на сумму убытков, указанных в пункте 3 статьи 137 настоящего Кодекса.";</w:t>
      </w:r>
      <w:r>
        <w:br/>
      </w:r>
      <w:r>
        <w:rPr>
          <w:rFonts w:ascii="Times New Roman"/>
          <w:b w:val="false"/>
          <w:i w:val="false"/>
          <w:color w:val="000000"/>
          <w:sz w:val="28"/>
        </w:rPr>
        <w:t>
      31) статью 136 дополнить пунктом 5 следующего содержания:</w:t>
      </w:r>
      <w:r>
        <w:br/>
      </w:r>
      <w:r>
        <w:rPr>
          <w:rFonts w:ascii="Times New Roman"/>
          <w:b w:val="false"/>
          <w:i w:val="false"/>
          <w:color w:val="000000"/>
          <w:sz w:val="28"/>
        </w:rPr>
        <w:t>
      "5. Убытком от предпринимательской деятельности не являются убытки, указанные в пунктах 2-4 настоящей статьи, а также убытки от выбытия фиксированных активов I группы.";</w:t>
      </w:r>
      <w:r>
        <w:br/>
      </w:r>
      <w:r>
        <w:rPr>
          <w:rFonts w:ascii="Times New Roman"/>
          <w:b w:val="false"/>
          <w:i w:val="false"/>
          <w:color w:val="000000"/>
          <w:sz w:val="28"/>
        </w:rPr>
        <w:t>
      32) в статье 137:</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Убытки, возникающие при реализации акций и долей участия юридического лица или консорциума, которые созданы в соответствии с законодательством Республики Казахстан, компенсируются за счет доходов от прироста стоимости, указанных в подпункте 6) пункта 2 статьи 133 настоящего Кодекса.</w:t>
      </w:r>
      <w:r>
        <w:br/>
      </w:r>
      <w:r>
        <w:rPr>
          <w:rFonts w:ascii="Times New Roman"/>
          <w:b w:val="false"/>
          <w:i w:val="false"/>
          <w:color w:val="000000"/>
          <w:sz w:val="28"/>
        </w:rPr>
        <w:t>
      Положения настоящего пункта применяются к убыткам, возникающим при реализации акций и долей участия юридического лица или консорциума, которые созданы в соответствии с законодательством Республики Казахстан, при одновременном выполнении следующих условий:</w:t>
      </w:r>
      <w:r>
        <w:br/>
      </w:r>
      <w:r>
        <w:rPr>
          <w:rFonts w:ascii="Times New Roman"/>
          <w:b w:val="false"/>
          <w:i w:val="false"/>
          <w:color w:val="000000"/>
          <w:sz w:val="28"/>
        </w:rPr>
        <w:t>
      1) владение более трех лет акциями или долями участия;</w:t>
      </w:r>
      <w:r>
        <w:br/>
      </w:r>
      <w:r>
        <w:rPr>
          <w:rFonts w:ascii="Times New Roman"/>
          <w:b w:val="false"/>
          <w:i w:val="false"/>
          <w:color w:val="000000"/>
          <w:sz w:val="28"/>
        </w:rPr>
        <w:t>
      2) 50 и более процентов стоимости уставного капитала или акций (долей участия) указанного юридического лица или консорциума на день такой реализации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Убытки, полученные в рамках применения специального налогового режима для юридических лиц-производителей сельскохозяйственной продукции, продукции аквакультуры (рыбоводства) и сельских потребительских кооперативов, не переносятся на последующие налоговые периоды.";</w:t>
      </w:r>
      <w:r>
        <w:br/>
      </w:r>
      <w:r>
        <w:rPr>
          <w:rFonts w:ascii="Times New Roman"/>
          <w:b w:val="false"/>
          <w:i w:val="false"/>
          <w:color w:val="000000"/>
          <w:sz w:val="28"/>
        </w:rPr>
        <w:t>
      33) в пункте 2 статьи 141:</w:t>
      </w:r>
      <w:r>
        <w:br/>
      </w:r>
      <w:r>
        <w:rPr>
          <w:rFonts w:ascii="Times New Roman"/>
          <w:b w:val="false"/>
          <w:i w:val="false"/>
          <w:color w:val="000000"/>
          <w:sz w:val="28"/>
        </w:rPr>
        <w:t>
      в подпункте 1) слова "соответствующего финансового года" заменить словами "финансового года, предшествующего предыдущему финансовому году";</w:t>
      </w:r>
      <w:r>
        <w:br/>
      </w:r>
      <w:r>
        <w:rPr>
          <w:rFonts w:ascii="Times New Roman"/>
          <w:b w:val="false"/>
          <w:i w:val="false"/>
          <w:color w:val="000000"/>
          <w:sz w:val="28"/>
        </w:rPr>
        <w:t>
      в подпункте 4) слова "и пунктов 2 и 3 статьи 135" исключить;</w:t>
      </w:r>
      <w:r>
        <w:br/>
      </w:r>
      <w:r>
        <w:rPr>
          <w:rFonts w:ascii="Times New Roman"/>
          <w:b w:val="false"/>
          <w:i w:val="false"/>
          <w:color w:val="000000"/>
          <w:sz w:val="28"/>
        </w:rPr>
        <w:t>
      дополнить подпунктами 5) и 6) следующего содержания:</w:t>
      </w:r>
      <w:r>
        <w:br/>
      </w:r>
      <w:r>
        <w:rPr>
          <w:rFonts w:ascii="Times New Roman"/>
          <w:b w:val="false"/>
          <w:i w:val="false"/>
          <w:color w:val="000000"/>
          <w:sz w:val="28"/>
        </w:rPr>
        <w:t>
      "5) налогоплательщики, соответствующие условиям пунктов 2 и 3 статьи 135 настоящего Кодекса;</w:t>
      </w:r>
      <w:r>
        <w:br/>
      </w:r>
      <w:r>
        <w:rPr>
          <w:rFonts w:ascii="Times New Roman"/>
          <w:b w:val="false"/>
          <w:i w:val="false"/>
          <w:color w:val="000000"/>
          <w:sz w:val="28"/>
        </w:rPr>
        <w:t>
      6) налогоплательщики, соответствующие условиям пункта 1 статьи 150 настоящего Кодекса.";</w:t>
      </w:r>
      <w:r>
        <w:br/>
      </w:r>
      <w:r>
        <w:rPr>
          <w:rFonts w:ascii="Times New Roman"/>
          <w:b w:val="false"/>
          <w:i w:val="false"/>
          <w:color w:val="000000"/>
          <w:sz w:val="28"/>
        </w:rPr>
        <w:t>
      34) подпункт 12) пункта 2 статьи 143 изложить в следующей редакции:</w:t>
      </w:r>
      <w:r>
        <w:br/>
      </w:r>
      <w:r>
        <w:rPr>
          <w:rFonts w:ascii="Times New Roman"/>
          <w:b w:val="false"/>
          <w:i w:val="false"/>
          <w:color w:val="000000"/>
          <w:sz w:val="28"/>
        </w:rPr>
        <w:t>
      "12) вознаграждение по депозитам, выплачиваемое некоммерческим организациям, за исключением зарегистрированных в форме акционерных обществ, учреждений и потребительских кооперативов, кроме кооперативов собственников квартир (помещений).";</w:t>
      </w:r>
      <w:r>
        <w:br/>
      </w:r>
      <w:r>
        <w:rPr>
          <w:rFonts w:ascii="Times New Roman"/>
          <w:b w:val="false"/>
          <w:i w:val="false"/>
          <w:color w:val="000000"/>
          <w:sz w:val="28"/>
        </w:rPr>
        <w:t>
      35) в статье 144:</w:t>
      </w:r>
      <w:r>
        <w:br/>
      </w:r>
      <w:r>
        <w:rPr>
          <w:rFonts w:ascii="Times New Roman"/>
          <w:b w:val="false"/>
          <w:i w:val="false"/>
          <w:color w:val="000000"/>
          <w:sz w:val="28"/>
        </w:rPr>
        <w:t>
      в пункте 1 слова "или пунктом 4" исключить;</w:t>
      </w:r>
      <w:r>
        <w:br/>
      </w:r>
      <w:r>
        <w:rPr>
          <w:rFonts w:ascii="Times New Roman"/>
          <w:b w:val="false"/>
          <w:i w:val="false"/>
          <w:color w:val="000000"/>
          <w:sz w:val="28"/>
        </w:rPr>
        <w:t>
      пункт 2 после цифр "143" дополнить словами ", за исключением доходов, предусмотренных подпунктом 2) пункта 1 статьи 143";</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Юридическое лицо своим решением вправе признать налоговым агентом по корпоративному подоходному налогу, удерживаемому у источника выплаты, свое структурное подразделение по доходам, облагаемым у источника выплаты, которые выплачены (подлежат выплате) таким структурным подразделением.</w:t>
      </w:r>
      <w:r>
        <w:br/>
      </w: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r>
        <w:br/>
      </w:r>
      <w:r>
        <w:rPr>
          <w:rFonts w:ascii="Times New Roman"/>
          <w:b w:val="false"/>
          <w:i w:val="false"/>
          <w:color w:val="000000"/>
          <w:sz w:val="28"/>
        </w:rPr>
        <w:t>
      В случае если налоговым агентом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r>
        <w:br/>
      </w:r>
      <w:r>
        <w:rPr>
          <w:rFonts w:ascii="Times New Roman"/>
          <w:b w:val="false"/>
          <w:i w:val="false"/>
          <w:color w:val="000000"/>
          <w:sz w:val="28"/>
        </w:rPr>
        <w:t>
      Положения настоящего пункта не распространяются на корпоративный подоходный налог, удерживаемый у источника выплаты с доходов, выплачиваемых (подлежащих выплате) юридическому лицу-нерезиденту, осуществляющему деятельность в Республике Казахстан без образования постоянного учреждения.";</w:t>
      </w:r>
      <w:r>
        <w:br/>
      </w:r>
      <w:r>
        <w:rPr>
          <w:rFonts w:ascii="Times New Roman"/>
          <w:b w:val="false"/>
          <w:i w:val="false"/>
          <w:color w:val="000000"/>
          <w:sz w:val="28"/>
        </w:rPr>
        <w:t>
      36) дополнить статьей 144-1 следующего содержания:</w:t>
      </w:r>
      <w:r>
        <w:br/>
      </w:r>
      <w:r>
        <w:rPr>
          <w:rFonts w:ascii="Times New Roman"/>
          <w:b w:val="false"/>
          <w:i w:val="false"/>
          <w:color w:val="000000"/>
          <w:sz w:val="28"/>
        </w:rPr>
        <w:t>
      "Статья 144-1. Порядок налогообложения доходов юридических лиц-нерезидентов, осуществляющих деятельность без образования постоянного учреждения в Республике Казахстан</w:t>
      </w:r>
      <w:r>
        <w:br/>
      </w:r>
      <w:r>
        <w:rPr>
          <w:rFonts w:ascii="Times New Roman"/>
          <w:b w:val="false"/>
          <w:i w:val="false"/>
          <w:color w:val="000000"/>
          <w:sz w:val="28"/>
        </w:rPr>
        <w:t>
      Исчисление, удержание и перечисление корпоративного подоходного налога с доходов юридических лиц-нерезидентов, осуществляющих деятельность без образования постоянного учреждения в Республике Казахстан, установленных подпунктом 2) пункта 1 статьи 143 настоящего Кодекса, а также представление налоговой отчетности производятся в порядке, установленном главой 23 настоящего Кодекса.";</w:t>
      </w:r>
      <w:r>
        <w:br/>
      </w:r>
      <w:r>
        <w:rPr>
          <w:rFonts w:ascii="Times New Roman"/>
          <w:b w:val="false"/>
          <w:i w:val="false"/>
          <w:color w:val="000000"/>
          <w:sz w:val="28"/>
        </w:rPr>
        <w:t>
      37) в статье 147:</w:t>
      </w:r>
      <w:r>
        <w:br/>
      </w:r>
      <w:r>
        <w:rPr>
          <w:rFonts w:ascii="Times New Roman"/>
          <w:b w:val="false"/>
          <w:i w:val="false"/>
          <w:color w:val="000000"/>
          <w:sz w:val="28"/>
        </w:rPr>
        <w:t>
      в пункте 1 цифры "15" заменить цифрами "20";</w:t>
      </w:r>
      <w:r>
        <w:br/>
      </w:r>
      <w:r>
        <w:rPr>
          <w:rFonts w:ascii="Times New Roman"/>
          <w:b w:val="false"/>
          <w:i w:val="false"/>
          <w:color w:val="000000"/>
          <w:sz w:val="28"/>
        </w:rPr>
        <w:t>
      в пункте 3 цифры "10" заменить цифрами "15";</w:t>
      </w:r>
      <w:r>
        <w:br/>
      </w:r>
      <w:r>
        <w:rPr>
          <w:rFonts w:ascii="Times New Roman"/>
          <w:b w:val="false"/>
          <w:i w:val="false"/>
          <w:color w:val="000000"/>
          <w:sz w:val="28"/>
        </w:rPr>
        <w:t>
      38) пункт 2 статьи 149 исключить;</w:t>
      </w:r>
      <w:r>
        <w:br/>
      </w:r>
      <w:r>
        <w:rPr>
          <w:rFonts w:ascii="Times New Roman"/>
          <w:b w:val="false"/>
          <w:i w:val="false"/>
          <w:color w:val="000000"/>
          <w:sz w:val="28"/>
        </w:rPr>
        <w:t>
      39) в подпункте 1) пункта 1 статьи 150 слова "состоят на регистрационном учете" заменить словами "зарегистрированы в качестве налогоплательщиков по месту нахождения";</w:t>
      </w:r>
      <w:r>
        <w:br/>
      </w:r>
      <w:r>
        <w:rPr>
          <w:rFonts w:ascii="Times New Roman"/>
          <w:b w:val="false"/>
          <w:i w:val="false"/>
          <w:color w:val="000000"/>
          <w:sz w:val="28"/>
        </w:rPr>
        <w:t>
      40) часть вторую пункта 2 статьи 151 исключить;</w:t>
      </w:r>
      <w:r>
        <w:br/>
      </w:r>
      <w:r>
        <w:rPr>
          <w:rFonts w:ascii="Times New Roman"/>
          <w:b w:val="false"/>
          <w:i w:val="false"/>
          <w:color w:val="000000"/>
          <w:sz w:val="28"/>
        </w:rPr>
        <w:t>
      41) в пункте 1 статьи 154:</w:t>
      </w:r>
      <w:r>
        <w:br/>
      </w:r>
      <w:r>
        <w:rPr>
          <w:rFonts w:ascii="Times New Roman"/>
          <w:b w:val="false"/>
          <w:i w:val="false"/>
          <w:color w:val="000000"/>
          <w:sz w:val="28"/>
        </w:rPr>
        <w:t>
      после слова "перечисление" дополнить словом "индивидуального";</w:t>
      </w:r>
      <w:r>
        <w:br/>
      </w:r>
      <w:r>
        <w:rPr>
          <w:rFonts w:ascii="Times New Roman"/>
          <w:b w:val="false"/>
          <w:i w:val="false"/>
          <w:color w:val="000000"/>
          <w:sz w:val="28"/>
        </w:rPr>
        <w:t>
      слова "и главами 19 и 25" заменить словами "главой 19";</w:t>
      </w:r>
      <w:r>
        <w:br/>
      </w:r>
      <w:r>
        <w:rPr>
          <w:rFonts w:ascii="Times New Roman"/>
          <w:b w:val="false"/>
          <w:i w:val="false"/>
          <w:color w:val="000000"/>
          <w:sz w:val="28"/>
        </w:rPr>
        <w:t>
      42) дополнить статьей 154-1 следующего содержания:</w:t>
      </w:r>
      <w:r>
        <w:br/>
      </w:r>
      <w:r>
        <w:rPr>
          <w:rFonts w:ascii="Times New Roman"/>
          <w:b w:val="false"/>
          <w:i w:val="false"/>
          <w:color w:val="000000"/>
          <w:sz w:val="28"/>
        </w:rPr>
        <w:t>
      "Статья 154-1. Порядок налогообложения доходов физических лиц-нерезидентов</w:t>
      </w:r>
      <w:r>
        <w:br/>
      </w:r>
      <w:r>
        <w:rPr>
          <w:rFonts w:ascii="Times New Roman"/>
          <w:b w:val="false"/>
          <w:i w:val="false"/>
          <w:color w:val="000000"/>
          <w:sz w:val="28"/>
        </w:rPr>
        <w:t>
      Исчисление, удержание и перечисление индивидуального подоходного налога с доходов физических лиц-нерезидентов, а также представление налоговой отчетности производятся в порядке, установленном главой 25 настоящего Кодекса.";</w:t>
      </w:r>
      <w:r>
        <w:br/>
      </w:r>
      <w:r>
        <w:rPr>
          <w:rFonts w:ascii="Times New Roman"/>
          <w:b w:val="false"/>
          <w:i w:val="false"/>
          <w:color w:val="000000"/>
          <w:sz w:val="28"/>
        </w:rPr>
        <w:t>
      43) в пункте 3 статьи 155:</w:t>
      </w:r>
      <w:r>
        <w:br/>
      </w:r>
      <w:r>
        <w:rPr>
          <w:rFonts w:ascii="Times New Roman"/>
          <w:b w:val="false"/>
          <w:i w:val="false"/>
          <w:color w:val="000000"/>
          <w:sz w:val="28"/>
        </w:rPr>
        <w:t>
      в подпункте 4):</w:t>
      </w:r>
      <w:r>
        <w:br/>
      </w:r>
      <w:r>
        <w:rPr>
          <w:rFonts w:ascii="Times New Roman"/>
          <w:b w:val="false"/>
          <w:i w:val="false"/>
          <w:color w:val="000000"/>
          <w:sz w:val="28"/>
        </w:rPr>
        <w:t>
      в абзаце первом:</w:t>
      </w:r>
      <w:r>
        <w:br/>
      </w:r>
      <w:r>
        <w:rPr>
          <w:rFonts w:ascii="Times New Roman"/>
          <w:b w:val="false"/>
          <w:i w:val="false"/>
          <w:color w:val="000000"/>
          <w:sz w:val="28"/>
        </w:rPr>
        <w:t>
      перед словом "компенсации" дополнить словами "если иное не установлено настоящей статьей,";</w:t>
      </w:r>
      <w:r>
        <w:br/>
      </w:r>
      <w:r>
        <w:rPr>
          <w:rFonts w:ascii="Times New Roman"/>
          <w:b w:val="false"/>
          <w:i w:val="false"/>
          <w:color w:val="000000"/>
          <w:sz w:val="28"/>
        </w:rPr>
        <w:t>
      слова "если иное не установлено настоящей статьей" исключить.</w:t>
      </w:r>
      <w:r>
        <w:br/>
      </w:r>
      <w:r>
        <w:rPr>
          <w:rFonts w:ascii="Times New Roman"/>
          <w:b w:val="false"/>
          <w:i w:val="false"/>
          <w:color w:val="000000"/>
          <w:sz w:val="28"/>
        </w:rPr>
        <w:t>
      в абзаце третьем:</w:t>
      </w:r>
      <w:r>
        <w:br/>
      </w:r>
      <w:r>
        <w:rPr>
          <w:rFonts w:ascii="Times New Roman"/>
          <w:b w:val="false"/>
          <w:i w:val="false"/>
          <w:color w:val="000000"/>
          <w:sz w:val="28"/>
        </w:rPr>
        <w:t>
      перед словом "суточные" дополнить словами "по командировке в пределах Республики Казахстан -";</w:t>
      </w:r>
      <w:r>
        <w:br/>
      </w:r>
      <w:r>
        <w:rPr>
          <w:rFonts w:ascii="Times New Roman"/>
          <w:b w:val="false"/>
          <w:i w:val="false"/>
          <w:color w:val="000000"/>
          <w:sz w:val="28"/>
        </w:rPr>
        <w:t>
      слова "в сутки - за период нахождения в командировке в пределах Республики Казахстан до сорока суток" заменить словами "за каждые сутки за период, не превышающий сорока суток";</w:t>
      </w:r>
      <w:r>
        <w:br/>
      </w:r>
      <w:r>
        <w:rPr>
          <w:rFonts w:ascii="Times New Roman"/>
          <w:b w:val="false"/>
          <w:i w:val="false"/>
          <w:color w:val="000000"/>
          <w:sz w:val="28"/>
        </w:rPr>
        <w:t>
      в абзаце четвертом:</w:t>
      </w:r>
      <w:r>
        <w:br/>
      </w:r>
      <w:r>
        <w:rPr>
          <w:rFonts w:ascii="Times New Roman"/>
          <w:b w:val="false"/>
          <w:i w:val="false"/>
          <w:color w:val="000000"/>
          <w:sz w:val="28"/>
        </w:rPr>
        <w:t>
      перед словом "суточные" дополнить словами "по командировке за пределами Республики Казахстан -";</w:t>
      </w:r>
      <w:r>
        <w:br/>
      </w:r>
      <w:r>
        <w:rPr>
          <w:rFonts w:ascii="Times New Roman"/>
          <w:b w:val="false"/>
          <w:i w:val="false"/>
          <w:color w:val="000000"/>
          <w:sz w:val="28"/>
        </w:rPr>
        <w:t>
      слова "в сутки - за период нахождения в командировке за пределами Республики Казахстан до сорока суток" заменить словами "за каждые сутки за период, не превышающий сорока суток";</w:t>
      </w:r>
      <w:r>
        <w:br/>
      </w:r>
      <w:r>
        <w:rPr>
          <w:rFonts w:ascii="Times New Roman"/>
          <w:b w:val="false"/>
          <w:i w:val="false"/>
          <w:color w:val="000000"/>
          <w:sz w:val="28"/>
        </w:rPr>
        <w:t>
      в подпункте 20) слова "жилых помещений" заменить словом "жилищ";</w:t>
      </w:r>
      <w:r>
        <w:br/>
      </w:r>
      <w:r>
        <w:rPr>
          <w:rFonts w:ascii="Times New Roman"/>
          <w:b w:val="false"/>
          <w:i w:val="false"/>
          <w:color w:val="000000"/>
          <w:sz w:val="28"/>
        </w:rPr>
        <w:t>
      44) в пункте 1 статьи 156:</w:t>
      </w:r>
      <w:r>
        <w:br/>
      </w:r>
      <w:r>
        <w:rPr>
          <w:rFonts w:ascii="Times New Roman"/>
          <w:b w:val="false"/>
          <w:i w:val="false"/>
          <w:color w:val="000000"/>
          <w:sz w:val="28"/>
        </w:rPr>
        <w:t>
      подпункт 5) дополнить частью следующего содержания:</w:t>
      </w:r>
      <w:r>
        <w:br/>
      </w:r>
      <w:r>
        <w:rPr>
          <w:rFonts w:ascii="Times New Roman"/>
          <w:b w:val="false"/>
          <w:i w:val="false"/>
          <w:color w:val="000000"/>
          <w:sz w:val="28"/>
        </w:rPr>
        <w:t>
      "Положения настоящего подпункта не распространяются на дивиденды по акциям, являющимся базовыми активами депозитарных расписок, размещенных и обращающихся на иностранной фондовой бирже;";</w:t>
      </w:r>
      <w:r>
        <w:br/>
      </w:r>
      <w:r>
        <w:rPr>
          <w:rFonts w:ascii="Times New Roman"/>
          <w:b w:val="false"/>
          <w:i w:val="false"/>
          <w:color w:val="000000"/>
          <w:sz w:val="28"/>
        </w:rPr>
        <w:t>
      в подпункте 7):</w:t>
      </w:r>
      <w:r>
        <w:br/>
      </w:r>
      <w:r>
        <w:rPr>
          <w:rFonts w:ascii="Times New Roman"/>
          <w:b w:val="false"/>
          <w:i w:val="false"/>
          <w:color w:val="000000"/>
          <w:sz w:val="28"/>
        </w:rPr>
        <w:t>
      дополнить абзацем третьим следующего содержания:</w:t>
      </w:r>
      <w:r>
        <w:br/>
      </w:r>
      <w:r>
        <w:rPr>
          <w:rFonts w:ascii="Times New Roman"/>
          <w:b w:val="false"/>
          <w:i w:val="false"/>
          <w:color w:val="000000"/>
          <w:sz w:val="28"/>
        </w:rPr>
        <w:t>
      "юридическое лицо, выплачивающее дивиденды, не является недропользователем в соответствии с законодательством Республики Казахстан в течение периода, за который выплачиваются дивиденды;";</w:t>
      </w:r>
      <w:r>
        <w:br/>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"50 и более процентов стоимости уставного капитала или акций (долей участия) юридического лица или консорциума, выплачивающих дивиденды, на день выплаты дивидендов составляет имущество лиц (лица), не являющихся (не являющегося) недропользователями (недропользователем) в соответствии с законодательством Республики Казахстан.";</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"При этом порядок определения доли имущества лиц (лица), являющихся (являющегося) недропользователями (недропользователем) в соответствии с законодательством Республики Казахстан, в стоимости уставного капитала или акций (долей участия) юридического лица или консорциума, выплачивающих дивиденды, определяется в соответствии со статьей 197 настоящего Кодекса;";</w:t>
      </w:r>
      <w:r>
        <w:br/>
      </w:r>
      <w:r>
        <w:rPr>
          <w:rFonts w:ascii="Times New Roman"/>
          <w:b w:val="false"/>
          <w:i w:val="false"/>
          <w:color w:val="000000"/>
          <w:sz w:val="28"/>
        </w:rPr>
        <w:t>
      абзац седьмой дополнить словами ", за исключением имущества, внесенного учредителем, участником в качестве вклада в уставной капитал.";</w:t>
      </w:r>
      <w:r>
        <w:br/>
      </w:r>
      <w:r>
        <w:rPr>
          <w:rFonts w:ascii="Times New Roman"/>
          <w:b w:val="false"/>
          <w:i w:val="false"/>
          <w:color w:val="000000"/>
          <w:sz w:val="28"/>
        </w:rPr>
        <w:t>
      подпункт 10) дополнить словами "и действующего на дату такой выплаты";</w:t>
      </w:r>
      <w:r>
        <w:br/>
      </w:r>
      <w:r>
        <w:rPr>
          <w:rFonts w:ascii="Times New Roman"/>
          <w:b w:val="false"/>
          <w:i w:val="false"/>
          <w:color w:val="000000"/>
          <w:sz w:val="28"/>
        </w:rPr>
        <w:t>
      подпункт 15) изложить в следующей редакции:</w:t>
      </w:r>
      <w:r>
        <w:br/>
      </w:r>
      <w:r>
        <w:rPr>
          <w:rFonts w:ascii="Times New Roman"/>
          <w:b w:val="false"/>
          <w:i w:val="false"/>
          <w:color w:val="000000"/>
          <w:sz w:val="28"/>
        </w:rPr>
        <w:t>
      "15) доходы от прироста стоимости при реализации акций и долей участия в юридическом лице или консорциуме, которые созданы в соответствии с законодательством Республики Казахстан.</w:t>
      </w:r>
      <w:r>
        <w:br/>
      </w:r>
      <w:r>
        <w:rPr>
          <w:rFonts w:ascii="Times New Roman"/>
          <w:b w:val="false"/>
          <w:i w:val="false"/>
          <w:color w:val="000000"/>
          <w:sz w:val="28"/>
        </w:rPr>
        <w:t>
      Положения настоящего подпункта применяются при одновременном выполнении следующих условий:</w:t>
      </w:r>
      <w:r>
        <w:br/>
      </w:r>
      <w:r>
        <w:rPr>
          <w:rFonts w:ascii="Times New Roman"/>
          <w:b w:val="false"/>
          <w:i w:val="false"/>
          <w:color w:val="000000"/>
          <w:sz w:val="28"/>
        </w:rPr>
        <w:t>
      владение более трех лет акциями или долями участия;</w:t>
      </w:r>
      <w:r>
        <w:br/>
      </w:r>
      <w:r>
        <w:rPr>
          <w:rFonts w:ascii="Times New Roman"/>
          <w:b w:val="false"/>
          <w:i w:val="false"/>
          <w:color w:val="000000"/>
          <w:sz w:val="28"/>
        </w:rPr>
        <w:t>
      50 и более процентов стоимости уставного капитала или акций (долей участия) указанного юридического лица или консорциума на день такой реализации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45) статью 158 изложить в следующей редакции:</w:t>
      </w:r>
      <w:r>
        <w:br/>
      </w:r>
      <w:r>
        <w:rPr>
          <w:rFonts w:ascii="Times New Roman"/>
          <w:b w:val="false"/>
          <w:i w:val="false"/>
          <w:color w:val="000000"/>
          <w:sz w:val="28"/>
        </w:rPr>
        <w:t>
      "Статья 158. Ставки налога</w:t>
      </w:r>
      <w:r>
        <w:br/>
      </w:r>
      <w:r>
        <w:rPr>
          <w:rFonts w:ascii="Times New Roman"/>
          <w:b w:val="false"/>
          <w:i w:val="false"/>
          <w:color w:val="000000"/>
          <w:sz w:val="28"/>
        </w:rPr>
        <w:t>
      1. Объекты обложения индивидуальным подоходным налогом, за исключением указанных в пунктах 2-4 настоящей статьи, в течение календарного года облагаются по следующим ставкам: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Облагаемый доход</w:t>
            </w:r>
            <w:r>
              <w:br/>
            </w:r>
            <w:r>
              <w:rPr>
                <w:rFonts w:ascii="Times New Roman"/>
                <w:b w:val="false"/>
                <w:i w:val="false"/>
                <w:color w:val="000000"/>
                <w:sz w:val="20"/>
              </w:rPr>
              <w:t>
налогоплательщика</w:t>
            </w:r>
            <w:r>
              <w:br/>
            </w:r>
            <w:r>
              <w:rPr>
                <w:rFonts w:ascii="Times New Roman"/>
                <w:b w:val="false"/>
                <w:i w:val="false"/>
                <w:color w:val="000000"/>
                <w:sz w:val="20"/>
              </w:rPr>
              <w:t>
за календарный год</w:t>
            </w:r>
            <w:r>
              <w:br/>
            </w:r>
            <w:r>
              <w:rPr>
                <w:rFonts w:ascii="Times New Roman"/>
                <w:b w:val="false"/>
                <w:i w:val="false"/>
                <w:color w:val="000000"/>
                <w:sz w:val="20"/>
              </w:rPr>
              <w:t>
в размере</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превышающем 200-кратный годовой</w:t>
            </w:r>
            <w:r>
              <w:br/>
            </w:r>
            <w:r>
              <w:rPr>
                <w:rFonts w:ascii="Times New Roman"/>
                <w:b w:val="false"/>
                <w:i w:val="false"/>
                <w:color w:val="000000"/>
                <w:sz w:val="20"/>
              </w:rPr>
              <w:t>
расчетный показатель</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процентов с суммы облагаемого</w:t>
            </w:r>
            <w:r>
              <w:br/>
            </w:r>
            <w:r>
              <w:rPr>
                <w:rFonts w:ascii="Times New Roman"/>
                <w:b w:val="false"/>
                <w:i w:val="false"/>
                <w:color w:val="000000"/>
                <w:sz w:val="20"/>
              </w:rPr>
              <w:t>
дохода</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превышающем 200-кратный годовой</w:t>
            </w:r>
            <w:r>
              <w:br/>
            </w:r>
            <w:r>
              <w:rPr>
                <w:rFonts w:ascii="Times New Roman"/>
                <w:b w:val="false"/>
                <w:i w:val="false"/>
                <w:color w:val="000000"/>
                <w:sz w:val="20"/>
              </w:rPr>
              <w:t>
расчетный показатель, но не</w:t>
            </w:r>
            <w:r>
              <w:br/>
            </w:r>
            <w:r>
              <w:rPr>
                <w:rFonts w:ascii="Times New Roman"/>
                <w:b w:val="false"/>
                <w:i w:val="false"/>
                <w:color w:val="000000"/>
                <w:sz w:val="20"/>
              </w:rPr>
              <w:t>
превышающем 330-кратный годовой</w:t>
            </w:r>
            <w:r>
              <w:br/>
            </w:r>
            <w:r>
              <w:rPr>
                <w:rFonts w:ascii="Times New Roman"/>
                <w:b w:val="false"/>
                <w:i w:val="false"/>
                <w:color w:val="000000"/>
                <w:sz w:val="20"/>
              </w:rPr>
              <w:t>
расчетный показатель</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процентов с суммы облагаемого</w:t>
            </w:r>
            <w:r>
              <w:br/>
            </w:r>
            <w:r>
              <w:rPr>
                <w:rFonts w:ascii="Times New Roman"/>
                <w:b w:val="false"/>
                <w:i w:val="false"/>
                <w:color w:val="000000"/>
                <w:sz w:val="20"/>
              </w:rPr>
              <w:t>
дохода, равного 200-кратному</w:t>
            </w:r>
            <w:r>
              <w:br/>
            </w:r>
            <w:r>
              <w:rPr>
                <w:rFonts w:ascii="Times New Roman"/>
                <w:b w:val="false"/>
                <w:i w:val="false"/>
                <w:color w:val="000000"/>
                <w:sz w:val="20"/>
              </w:rPr>
              <w:t>
годовому расчетному показателю +</w:t>
            </w:r>
            <w:r>
              <w:br/>
            </w:r>
            <w:r>
              <w:rPr>
                <w:rFonts w:ascii="Times New Roman"/>
                <w:b w:val="false"/>
                <w:i w:val="false"/>
                <w:color w:val="000000"/>
                <w:sz w:val="20"/>
              </w:rPr>
              <w:t>
15 процентов с суммы облагаемого</w:t>
            </w:r>
            <w:r>
              <w:br/>
            </w:r>
            <w:r>
              <w:rPr>
                <w:rFonts w:ascii="Times New Roman"/>
                <w:b w:val="false"/>
                <w:i w:val="false"/>
                <w:color w:val="000000"/>
                <w:sz w:val="20"/>
              </w:rPr>
              <w:t>
дохода, превышающего 200-кратный</w:t>
            </w:r>
            <w:r>
              <w:br/>
            </w:r>
            <w:r>
              <w:rPr>
                <w:rFonts w:ascii="Times New Roman"/>
                <w:b w:val="false"/>
                <w:i w:val="false"/>
                <w:color w:val="000000"/>
                <w:sz w:val="20"/>
              </w:rPr>
              <w:t>
годовой расчетный показатель, но</w:t>
            </w:r>
            <w:r>
              <w:br/>
            </w:r>
            <w:r>
              <w:rPr>
                <w:rFonts w:ascii="Times New Roman"/>
                <w:b w:val="false"/>
                <w:i w:val="false"/>
                <w:color w:val="000000"/>
                <w:sz w:val="20"/>
              </w:rPr>
              <w:t>
не превышающего 330-кратный</w:t>
            </w:r>
            <w:r>
              <w:br/>
            </w:r>
            <w:r>
              <w:rPr>
                <w:rFonts w:ascii="Times New Roman"/>
                <w:b w:val="false"/>
                <w:i w:val="false"/>
                <w:color w:val="000000"/>
                <w:sz w:val="20"/>
              </w:rPr>
              <w:t>
годовой расчетный показатель</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превышающем 330-кратный годовой</w:t>
            </w:r>
            <w:r>
              <w:br/>
            </w:r>
            <w:r>
              <w:rPr>
                <w:rFonts w:ascii="Times New Roman"/>
                <w:b w:val="false"/>
                <w:i w:val="false"/>
                <w:color w:val="000000"/>
                <w:sz w:val="20"/>
              </w:rPr>
              <w:t>
расчетный показатель</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процентов с суммы облагаемого</w:t>
            </w:r>
            <w:r>
              <w:br/>
            </w:r>
            <w:r>
              <w:rPr>
                <w:rFonts w:ascii="Times New Roman"/>
                <w:b w:val="false"/>
                <w:i w:val="false"/>
                <w:color w:val="000000"/>
                <w:sz w:val="20"/>
              </w:rPr>
              <w:t>
дохода, равного 200-кратному</w:t>
            </w:r>
            <w:r>
              <w:br/>
            </w:r>
            <w:r>
              <w:rPr>
                <w:rFonts w:ascii="Times New Roman"/>
                <w:b w:val="false"/>
                <w:i w:val="false"/>
                <w:color w:val="000000"/>
                <w:sz w:val="20"/>
              </w:rPr>
              <w:t>
годовому расчетному показателю +</w:t>
            </w:r>
            <w:r>
              <w:br/>
            </w:r>
            <w:r>
              <w:rPr>
                <w:rFonts w:ascii="Times New Roman"/>
                <w:b w:val="false"/>
                <w:i w:val="false"/>
                <w:color w:val="000000"/>
                <w:sz w:val="20"/>
              </w:rPr>
              <w:t>
15 процентов с суммы облагаемого</w:t>
            </w:r>
            <w:r>
              <w:br/>
            </w:r>
            <w:r>
              <w:rPr>
                <w:rFonts w:ascii="Times New Roman"/>
                <w:b w:val="false"/>
                <w:i w:val="false"/>
                <w:color w:val="000000"/>
                <w:sz w:val="20"/>
              </w:rPr>
              <w:t>
дохода, превышающего 200-кратный</w:t>
            </w:r>
            <w:r>
              <w:br/>
            </w:r>
            <w:r>
              <w:rPr>
                <w:rFonts w:ascii="Times New Roman"/>
                <w:b w:val="false"/>
                <w:i w:val="false"/>
                <w:color w:val="000000"/>
                <w:sz w:val="20"/>
              </w:rPr>
              <w:t>
годовой расчетный показатель, но</w:t>
            </w:r>
            <w:r>
              <w:br/>
            </w:r>
            <w:r>
              <w:rPr>
                <w:rFonts w:ascii="Times New Roman"/>
                <w:b w:val="false"/>
                <w:i w:val="false"/>
                <w:color w:val="000000"/>
                <w:sz w:val="20"/>
              </w:rPr>
              <w:t>
не превышающего 330-кратный</w:t>
            </w:r>
            <w:r>
              <w:br/>
            </w:r>
            <w:r>
              <w:rPr>
                <w:rFonts w:ascii="Times New Roman"/>
                <w:b w:val="false"/>
                <w:i w:val="false"/>
                <w:color w:val="000000"/>
                <w:sz w:val="20"/>
              </w:rPr>
              <w:t>
годовой расчетный показатель + 20</w:t>
            </w:r>
            <w:r>
              <w:br/>
            </w:r>
            <w:r>
              <w:rPr>
                <w:rFonts w:ascii="Times New Roman"/>
                <w:b w:val="false"/>
                <w:i w:val="false"/>
                <w:color w:val="000000"/>
                <w:sz w:val="20"/>
              </w:rPr>
              <w:t>
процентов с суммы облагаемого</w:t>
            </w:r>
            <w:r>
              <w:br/>
            </w:r>
            <w:r>
              <w:rPr>
                <w:rFonts w:ascii="Times New Roman"/>
                <w:b w:val="false"/>
                <w:i w:val="false"/>
                <w:color w:val="000000"/>
                <w:sz w:val="20"/>
              </w:rPr>
              <w:t>
дохода, превышающего 330-кратный</w:t>
            </w:r>
            <w:r>
              <w:br/>
            </w:r>
            <w:r>
              <w:rPr>
                <w:rFonts w:ascii="Times New Roman"/>
                <w:b w:val="false"/>
                <w:i w:val="false"/>
                <w:color w:val="000000"/>
                <w:sz w:val="20"/>
              </w:rPr>
              <w:t>
годовой расчетный показатель</w:t>
            </w:r>
          </w:p>
        </w:tc>
      </w:tr>
    </w:tbl>
    <w:p>
      <w:pPr>
        <w:spacing w:after="0"/>
        <w:ind w:left="0"/>
        <w:jc w:val="both"/>
      </w:pPr>
      <w:r>
        <w:rPr>
          <w:rFonts w:ascii="Times New Roman"/>
          <w:b w:val="false"/>
          <w:i w:val="false"/>
          <w:color w:val="000000"/>
          <w:sz w:val="28"/>
        </w:rPr>
        <w:t>      В целях применения настоящей статьи годовой расчетный показатель определяется как 12-кратный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2. Доходы в виде дивидендов, полученные из источников в Республике Казахстан и за ее пределами, облагаются по ставке 5 процентов.</w:t>
      </w:r>
      <w:r>
        <w:br/>
      </w:r>
      <w:r>
        <w:rPr>
          <w:rFonts w:ascii="Times New Roman"/>
          <w:b w:val="false"/>
          <w:i w:val="false"/>
          <w:color w:val="000000"/>
          <w:sz w:val="28"/>
        </w:rPr>
        <w:t>
      3. Доходы в виде вознаграждений (за исключением вознаграждений по договорам накопительного страхования), выигрышей облагаются по ставке 10 процентов.</w:t>
      </w:r>
      <w:r>
        <w:br/>
      </w:r>
      <w:r>
        <w:rPr>
          <w:rFonts w:ascii="Times New Roman"/>
          <w:b w:val="false"/>
          <w:i w:val="false"/>
          <w:color w:val="000000"/>
          <w:sz w:val="28"/>
        </w:rPr>
        <w:t>
      4. Доходы частных нотариусов, частных судебных исполнителей и адвокатов облагаются по ставке 10 процентов.";</w:t>
      </w:r>
      <w:r>
        <w:br/>
      </w:r>
      <w:r>
        <w:rPr>
          <w:rFonts w:ascii="Times New Roman"/>
          <w:b w:val="false"/>
          <w:i w:val="false"/>
          <w:color w:val="000000"/>
          <w:sz w:val="28"/>
        </w:rPr>
        <w:t>
      46) пункт 2 статьи 161 изложить в следующей редакции:</w:t>
      </w:r>
      <w:r>
        <w:br/>
      </w:r>
      <w:r>
        <w:rPr>
          <w:rFonts w:ascii="Times New Roman"/>
          <w:b w:val="false"/>
          <w:i w:val="false"/>
          <w:color w:val="000000"/>
          <w:sz w:val="28"/>
        </w:rPr>
        <w:t>
      "2. Удержание индивидуального подоходного налога с дохода, облагаемого у источника выплаты, производится налоговым агентом не позднее дня выплаты дохода физическому лицу, если иное не предусмотрено настоящим Кодексом.</w:t>
      </w:r>
      <w:r>
        <w:br/>
      </w:r>
      <w:r>
        <w:rPr>
          <w:rFonts w:ascii="Times New Roman"/>
          <w:b w:val="false"/>
          <w:i w:val="false"/>
          <w:color w:val="000000"/>
          <w:sz w:val="28"/>
        </w:rPr>
        <w:t>
      Под выплатой дохода физическому лицу понимается:</w:t>
      </w:r>
      <w:r>
        <w:br/>
      </w:r>
      <w:r>
        <w:rPr>
          <w:rFonts w:ascii="Times New Roman"/>
          <w:b w:val="false"/>
          <w:i w:val="false"/>
          <w:color w:val="000000"/>
          <w:sz w:val="28"/>
        </w:rPr>
        <w:t>
      1) передача в собственность денег в наличной и (или) безналичной формах, ценных бумаг, доли участия, товаров, и иного имущества;</w:t>
      </w:r>
      <w:r>
        <w:br/>
      </w:r>
      <w:r>
        <w:rPr>
          <w:rFonts w:ascii="Times New Roman"/>
          <w:b w:val="false"/>
          <w:i w:val="false"/>
          <w:color w:val="000000"/>
          <w:sz w:val="28"/>
        </w:rPr>
        <w:t>
      2) выполнение работ, оказание услуг, производимые в счет погашения задолженности и (или) на безвозмездной основе;</w:t>
      </w:r>
      <w:r>
        <w:br/>
      </w:r>
      <w:r>
        <w:rPr>
          <w:rFonts w:ascii="Times New Roman"/>
          <w:b w:val="false"/>
          <w:i w:val="false"/>
          <w:color w:val="000000"/>
          <w:sz w:val="28"/>
        </w:rPr>
        <w:t>
      3) зачет требования долга;</w:t>
      </w:r>
      <w:r>
        <w:br/>
      </w:r>
      <w:r>
        <w:rPr>
          <w:rFonts w:ascii="Times New Roman"/>
          <w:b w:val="false"/>
          <w:i w:val="false"/>
          <w:color w:val="000000"/>
          <w:sz w:val="28"/>
        </w:rPr>
        <w:t>
      4) прощение долга;</w:t>
      </w:r>
      <w:r>
        <w:br/>
      </w:r>
      <w:r>
        <w:rPr>
          <w:rFonts w:ascii="Times New Roman"/>
          <w:b w:val="false"/>
          <w:i w:val="false"/>
          <w:color w:val="000000"/>
          <w:sz w:val="28"/>
        </w:rPr>
        <w:t>
      5) уменьшение размера требования к должнику, за исключением неустойки, списанной в связи с изменением условий сделки;</w:t>
      </w:r>
      <w:r>
        <w:br/>
      </w:r>
      <w:r>
        <w:rPr>
          <w:rFonts w:ascii="Times New Roman"/>
          <w:b w:val="false"/>
          <w:i w:val="false"/>
          <w:color w:val="000000"/>
          <w:sz w:val="28"/>
        </w:rPr>
        <w:t>
      6) выплата вознаграждения по операциям репо.";</w:t>
      </w:r>
      <w:r>
        <w:br/>
      </w:r>
      <w:r>
        <w:rPr>
          <w:rFonts w:ascii="Times New Roman"/>
          <w:b w:val="false"/>
          <w:i w:val="false"/>
          <w:color w:val="000000"/>
          <w:sz w:val="28"/>
        </w:rPr>
        <w:t>
      47) статью 162 дополнить пунктом 1-1 следующего содержания:</w:t>
      </w:r>
      <w:r>
        <w:br/>
      </w:r>
      <w:r>
        <w:rPr>
          <w:rFonts w:ascii="Times New Roman"/>
          <w:b w:val="false"/>
          <w:i w:val="false"/>
          <w:color w:val="000000"/>
          <w:sz w:val="28"/>
        </w:rPr>
        <w:t>
      "1-1. Декларация по индивидуальному подоходному налогу и социальному налогу по иностранцам и лицам без гражданства представляется налоговым агентом в налоговые органы по месту уплаты налога ежеквартально не позднее 15-го числа второго месяца, следующего за кварталом, в который входят отчетные налоговые периоды.";</w:t>
      </w:r>
      <w:r>
        <w:br/>
      </w:r>
      <w:r>
        <w:rPr>
          <w:rFonts w:ascii="Times New Roman"/>
          <w:b w:val="false"/>
          <w:i w:val="false"/>
          <w:color w:val="000000"/>
          <w:sz w:val="28"/>
        </w:rPr>
        <w:t>
      48) в статье 166:</w:t>
      </w:r>
      <w:r>
        <w:br/>
      </w:r>
      <w:r>
        <w:rPr>
          <w:rFonts w:ascii="Times New Roman"/>
          <w:b w:val="false"/>
          <w:i w:val="false"/>
          <w:color w:val="000000"/>
          <w:sz w:val="28"/>
        </w:rPr>
        <w:t>
      пункт 2 исключить;</w:t>
      </w:r>
      <w:r>
        <w:br/>
      </w:r>
      <w:r>
        <w:rPr>
          <w:rFonts w:ascii="Times New Roman"/>
          <w:b w:val="false"/>
          <w:i w:val="false"/>
          <w:color w:val="000000"/>
          <w:sz w:val="28"/>
        </w:rPr>
        <w:t>
      в пункте 6:</w:t>
      </w:r>
      <w:r>
        <w:br/>
      </w:r>
      <w:r>
        <w:rPr>
          <w:rFonts w:ascii="Times New Roman"/>
          <w:b w:val="false"/>
          <w:i w:val="false"/>
          <w:color w:val="000000"/>
          <w:sz w:val="28"/>
        </w:rPr>
        <w:t>
      в подпункте 1) после слова "вычета" дополнить словами ", предоставляемого в соответствии с подпунктом 6) пункта I настоящей статьи, и сумма корректировки, предоставляемой в соответствии с подпунктом 18) пункта 1 статьи 156 настоящего Кодекса, в совокупности";</w:t>
      </w:r>
      <w:r>
        <w:br/>
      </w:r>
      <w:r>
        <w:rPr>
          <w:rFonts w:ascii="Times New Roman"/>
          <w:b w:val="false"/>
          <w:i w:val="false"/>
          <w:color w:val="000000"/>
          <w:sz w:val="28"/>
        </w:rPr>
        <w:t>
      подпункт 3) исключить;</w:t>
      </w:r>
      <w:r>
        <w:br/>
      </w:r>
      <w:r>
        <w:rPr>
          <w:rFonts w:ascii="Times New Roman"/>
          <w:b w:val="false"/>
          <w:i w:val="false"/>
          <w:color w:val="000000"/>
          <w:sz w:val="28"/>
        </w:rPr>
        <w:t>
      49) статью 167 изложить в следующей редакции:</w:t>
      </w:r>
      <w:r>
        <w:br/>
      </w:r>
      <w:r>
        <w:rPr>
          <w:rFonts w:ascii="Times New Roman"/>
          <w:b w:val="false"/>
          <w:i w:val="false"/>
          <w:color w:val="000000"/>
          <w:sz w:val="28"/>
        </w:rPr>
        <w:t>
      "Статья 167. Исчисление и удержание налога</w:t>
      </w:r>
      <w:r>
        <w:br/>
      </w:r>
      <w:r>
        <w:rPr>
          <w:rFonts w:ascii="Times New Roman"/>
          <w:b w:val="false"/>
          <w:i w:val="false"/>
          <w:color w:val="000000"/>
          <w:sz w:val="28"/>
        </w:rPr>
        <w:t>
      1. Исчисление и удержание индивидуального подоходного налога производится ежемесячно с нарастающим итогом с начала календарного года.</w:t>
      </w:r>
      <w:r>
        <w:br/>
      </w:r>
      <w:r>
        <w:rPr>
          <w:rFonts w:ascii="Times New Roman"/>
          <w:b w:val="false"/>
          <w:i w:val="false"/>
          <w:color w:val="000000"/>
          <w:sz w:val="28"/>
        </w:rPr>
        <w:t>
      2. Сумма индивидуального подоходного налога по доходам работника, подлежащего уплате в бюджет за налоговый период, исчисляется как отношение суммы индивидуального подоходного налога по доходам работника, исчисленного с нарастающим итогом с начала календарного года, включая налоговый период, за который исчисляется индивидуальный подоходный налог, к коэффициенту перерасчета дохода работника на соответствующий месяц</w:t>
      </w:r>
      <w:r>
        <w:br/>
      </w:r>
      <w:r>
        <w:rPr>
          <w:rFonts w:ascii="Times New Roman"/>
          <w:b w:val="false"/>
          <w:i w:val="false"/>
          <w:color w:val="000000"/>
          <w:sz w:val="28"/>
        </w:rPr>
        <w:t>
      минус</w:t>
      </w:r>
      <w:r>
        <w:br/>
      </w:r>
      <w:r>
        <w:rPr>
          <w:rFonts w:ascii="Times New Roman"/>
          <w:b w:val="false"/>
          <w:i w:val="false"/>
          <w:color w:val="000000"/>
          <w:sz w:val="28"/>
        </w:rPr>
        <w:t>
      сумма индивидуального подоходного налога по доходам работника, подлежащего уплате в бюджет, исчисленная с нарастающим итогом с начала календарного года за предыдущие налоговые периоды.</w:t>
      </w:r>
      <w:r>
        <w:br/>
      </w:r>
      <w:r>
        <w:rPr>
          <w:rFonts w:ascii="Times New Roman"/>
          <w:b w:val="false"/>
          <w:i w:val="false"/>
          <w:color w:val="000000"/>
          <w:sz w:val="28"/>
        </w:rPr>
        <w:t>
      3. Сумма индивидуального подоходного налога по доходам работника, исчисленного с нарастающим итогом с начала календарного года исчисляется путем применения ставок, установленных пунктом 1 статьи 158 настоящего Кодекса, к расчетной сумме облагаемого индивидуальным подоходным налогом дохода работника.</w:t>
      </w:r>
      <w:r>
        <w:br/>
      </w:r>
      <w:r>
        <w:rPr>
          <w:rFonts w:ascii="Times New Roman"/>
          <w:b w:val="false"/>
          <w:i w:val="false"/>
          <w:color w:val="000000"/>
          <w:sz w:val="28"/>
        </w:rPr>
        <w:t>
      4. Расчетная сумма облагаемого индивидуальным подоходным налогом дохода работника определяется путем умножения коэффициента перерасчета дохода работника на соответствующий месяц к сумме дохода работника, облагаемого у источника выплаты, определяемого в соответствии со статьей 163 настоящего Кодекса с нарастающим итогом с начала календарного года.</w:t>
      </w:r>
      <w:r>
        <w:br/>
      </w:r>
      <w:r>
        <w:rPr>
          <w:rFonts w:ascii="Times New Roman"/>
          <w:b w:val="false"/>
          <w:i w:val="false"/>
          <w:color w:val="000000"/>
          <w:sz w:val="28"/>
        </w:rPr>
        <w:t>
      5. Если иное не установлено настоящей статьей, коэффициент перерасчета дохода работника определяется как отношение числа, означающего количество месяцев в календарном году, к числу, означающему количество месяцев, за которое определяется расчетная сумма облагаемого индивидуальным подоходным налогом дохода работника.</w:t>
      </w:r>
      <w:r>
        <w:br/>
      </w:r>
      <w:r>
        <w:rPr>
          <w:rFonts w:ascii="Times New Roman"/>
          <w:b w:val="false"/>
          <w:i w:val="false"/>
          <w:color w:val="000000"/>
          <w:sz w:val="28"/>
        </w:rPr>
        <w:t>
      6. При увольнении работника до истечения календарного года при исчислении индивидуального подоходного налога с дохода работника за последний месяц работы применяется коэффициент перерасчета "1".</w:t>
      </w:r>
      <w:r>
        <w:br/>
      </w:r>
      <w:r>
        <w:rPr>
          <w:rFonts w:ascii="Times New Roman"/>
          <w:b w:val="false"/>
          <w:i w:val="false"/>
          <w:color w:val="000000"/>
          <w:sz w:val="28"/>
        </w:rPr>
        <w:t>
      7. При увольнении работника до истечения календарного года налоговый агент обязан произвести перерасчет индивидуального подоходного налога, исходя из полученного дохода за фактически проработанный период, и представить работнику справку о полученном доходе и уплаченном налоге за проработанный период с начала календарного года.</w:t>
      </w:r>
      <w:r>
        <w:br/>
      </w:r>
      <w:r>
        <w:rPr>
          <w:rFonts w:ascii="Times New Roman"/>
          <w:b w:val="false"/>
          <w:i w:val="false"/>
          <w:color w:val="000000"/>
          <w:sz w:val="28"/>
        </w:rPr>
        <w:t>
      8. В справке о полученном доходе и уплаченном налоге должны быть указаны:</w:t>
      </w:r>
      <w:r>
        <w:br/>
      </w:r>
      <w:r>
        <w:rPr>
          <w:rFonts w:ascii="Times New Roman"/>
          <w:b w:val="false"/>
          <w:i w:val="false"/>
          <w:color w:val="000000"/>
          <w:sz w:val="28"/>
        </w:rPr>
        <w:t>
      1) фамилия, имя, отчество (при его наличии) налогоплательщика;</w:t>
      </w:r>
      <w:r>
        <w:br/>
      </w:r>
      <w:r>
        <w:rPr>
          <w:rFonts w:ascii="Times New Roman"/>
          <w:b w:val="false"/>
          <w:i w:val="false"/>
          <w:color w:val="000000"/>
          <w:sz w:val="28"/>
        </w:rPr>
        <w:t>
      2) ИИН налогоплательщика;</w:t>
      </w:r>
      <w:r>
        <w:br/>
      </w:r>
      <w:r>
        <w:rPr>
          <w:rFonts w:ascii="Times New Roman"/>
          <w:b w:val="false"/>
          <w:i w:val="false"/>
          <w:color w:val="000000"/>
          <w:sz w:val="28"/>
        </w:rPr>
        <w:t>
      3) наименование организации, выдавшей справку;</w:t>
      </w:r>
      <w:r>
        <w:br/>
      </w:r>
      <w:r>
        <w:rPr>
          <w:rFonts w:ascii="Times New Roman"/>
          <w:b w:val="false"/>
          <w:i w:val="false"/>
          <w:color w:val="000000"/>
          <w:sz w:val="28"/>
        </w:rPr>
        <w:t>
      4) дата составления справки;</w:t>
      </w:r>
      <w:r>
        <w:br/>
      </w:r>
      <w:r>
        <w:rPr>
          <w:rFonts w:ascii="Times New Roman"/>
          <w:b w:val="false"/>
          <w:i w:val="false"/>
          <w:color w:val="000000"/>
          <w:sz w:val="28"/>
        </w:rPr>
        <w:t>
      5) начисленные доходы;</w:t>
      </w:r>
      <w:r>
        <w:br/>
      </w:r>
      <w:r>
        <w:rPr>
          <w:rFonts w:ascii="Times New Roman"/>
          <w:b w:val="false"/>
          <w:i w:val="false"/>
          <w:color w:val="000000"/>
          <w:sz w:val="28"/>
        </w:rPr>
        <w:t>
      6) доходы, не подлежащие налогообложению, предусмотренные статьей 156 настоящего Кодекса, с указанием номера подпункта пункта 1 данной статьи, в соответствии с которым произведена корректировка дохода;</w:t>
      </w:r>
      <w:r>
        <w:br/>
      </w:r>
      <w:r>
        <w:rPr>
          <w:rFonts w:ascii="Times New Roman"/>
          <w:b w:val="false"/>
          <w:i w:val="false"/>
          <w:color w:val="000000"/>
          <w:sz w:val="28"/>
        </w:rPr>
        <w:t>
      7) налоговые вычеты, предусмотренные подпунктами 1)-6) пункта 1 статьи 166 настоящего Кодекса с указанием номера подпункта пункта 1 данной статьи, в соответствии с которым произведен налоговый вычет;</w:t>
      </w:r>
      <w:r>
        <w:br/>
      </w:r>
      <w:r>
        <w:rPr>
          <w:rFonts w:ascii="Times New Roman"/>
          <w:b w:val="false"/>
          <w:i w:val="false"/>
          <w:color w:val="000000"/>
          <w:sz w:val="28"/>
        </w:rPr>
        <w:t>
      8) доходы, облагаемые индивидуальным подоходным налогом;</w:t>
      </w:r>
      <w:r>
        <w:br/>
      </w:r>
      <w:r>
        <w:rPr>
          <w:rFonts w:ascii="Times New Roman"/>
          <w:b w:val="false"/>
          <w:i w:val="false"/>
          <w:color w:val="000000"/>
          <w:sz w:val="28"/>
        </w:rPr>
        <w:t>
      9) сумма исчисленного индивидуального подоходного налога.</w:t>
      </w:r>
      <w:r>
        <w:br/>
      </w:r>
      <w:r>
        <w:rPr>
          <w:rFonts w:ascii="Times New Roman"/>
          <w:b w:val="false"/>
          <w:i w:val="false"/>
          <w:color w:val="000000"/>
          <w:sz w:val="28"/>
        </w:rPr>
        <w:t>
      При этом показатели, указанные в:</w:t>
      </w:r>
      <w:r>
        <w:br/>
      </w:r>
      <w:r>
        <w:rPr>
          <w:rFonts w:ascii="Times New Roman"/>
          <w:b w:val="false"/>
          <w:i w:val="false"/>
          <w:color w:val="000000"/>
          <w:sz w:val="28"/>
        </w:rPr>
        <w:t>
      1) подпунктах 6)-7), 9)-10) настоящего пункта отражаются за проработанный период в разрезе по месяцам.</w:t>
      </w:r>
      <w:r>
        <w:br/>
      </w:r>
      <w:r>
        <w:rPr>
          <w:rFonts w:ascii="Times New Roman"/>
          <w:b w:val="false"/>
          <w:i w:val="false"/>
          <w:color w:val="000000"/>
          <w:sz w:val="28"/>
        </w:rPr>
        <w:t>
      2) подпункте 8) настоящего пункта отражаются за проработанный период в разрезе по месяцам отдельно по каждому налоговому вычету, предусмотренному подпунктами 1)-6) пункта 1 пункта 1 статьи 166 настоящего Кодекса.</w:t>
      </w:r>
      <w:r>
        <w:br/>
      </w:r>
      <w:r>
        <w:rPr>
          <w:rFonts w:ascii="Times New Roman"/>
          <w:b w:val="false"/>
          <w:i w:val="false"/>
          <w:color w:val="000000"/>
          <w:sz w:val="28"/>
        </w:rPr>
        <w:t>
      9. При изменении работодателя в течение календарного года работник для исполнения налоговым агентом своих обязанностей по исчислению и удержанию индивидуального подоходного налога у источника выплаты обязан представить налоговому агенту справку о полученном доходе и уплаченном налоге за проработанный период с начала календарного года, выданную налоговым агентом, являвшимся прежним работодателем.";</w:t>
      </w:r>
      <w:r>
        <w:br/>
      </w:r>
      <w:r>
        <w:rPr>
          <w:rFonts w:ascii="Times New Roman"/>
          <w:b w:val="false"/>
          <w:i w:val="false"/>
          <w:color w:val="000000"/>
          <w:sz w:val="28"/>
        </w:rPr>
        <w:t>
      50) в статье 169 слова "ставки, установленной" заменить словами "ставок, установленных";</w:t>
      </w:r>
      <w:r>
        <w:br/>
      </w:r>
      <w:r>
        <w:rPr>
          <w:rFonts w:ascii="Times New Roman"/>
          <w:b w:val="false"/>
          <w:i w:val="false"/>
          <w:color w:val="000000"/>
          <w:sz w:val="28"/>
        </w:rPr>
        <w:t>
      51) статью 171 изложить в следующей редакции:</w:t>
      </w:r>
      <w:r>
        <w:br/>
      </w:r>
      <w:r>
        <w:rPr>
          <w:rFonts w:ascii="Times New Roman"/>
          <w:b w:val="false"/>
          <w:i w:val="false"/>
          <w:color w:val="000000"/>
          <w:sz w:val="28"/>
        </w:rPr>
        <w:t>
      "Статья 171. Исчисление суммы налога</w:t>
      </w:r>
      <w:r>
        <w:br/>
      </w:r>
      <w:r>
        <w:rPr>
          <w:rFonts w:ascii="Times New Roman"/>
          <w:b w:val="false"/>
          <w:i w:val="false"/>
          <w:color w:val="000000"/>
          <w:sz w:val="28"/>
        </w:rPr>
        <w:t>
      1. Сумма индивидуального подоходного налога исчисляется путем применения ставок, установленных пунктом 1 статьи 158 настоящего Кодекса, к сумме дохода в виде пенсионных выплат, облагаемого у источника выплаты за календарный год, определяемого в соответствии со статьей 170 настоящего Кодекса.</w:t>
      </w:r>
      <w:r>
        <w:br/>
      </w:r>
      <w:r>
        <w:rPr>
          <w:rFonts w:ascii="Times New Roman"/>
          <w:b w:val="false"/>
          <w:i w:val="false"/>
          <w:color w:val="000000"/>
          <w:sz w:val="28"/>
        </w:rPr>
        <w:t>
      2. Исчисление и удержание индивидуального подоходного налога производится ежемесячно с нарастающим итогом в порядке, аналогичном порядку, установленному статьей 167 настоящего Кодекса.";</w:t>
      </w:r>
      <w:r>
        <w:br/>
      </w:r>
      <w:r>
        <w:rPr>
          <w:rFonts w:ascii="Times New Roman"/>
          <w:b w:val="false"/>
          <w:i w:val="false"/>
          <w:color w:val="000000"/>
          <w:sz w:val="28"/>
        </w:rPr>
        <w:t>
      52) в части первой пункта 1 статьи 172 слова "пунктами 1 и 2" заменить словами "пунктами 2 и 3";</w:t>
      </w:r>
      <w:r>
        <w:br/>
      </w:r>
      <w:r>
        <w:rPr>
          <w:rFonts w:ascii="Times New Roman"/>
          <w:b w:val="false"/>
          <w:i w:val="false"/>
          <w:color w:val="000000"/>
          <w:sz w:val="28"/>
        </w:rPr>
        <w:t>
      53) в статьях 174 и 176 слова "ставки, установленной" заменить словами "ставок, установленных";</w:t>
      </w:r>
      <w:r>
        <w:br/>
      </w:r>
      <w:r>
        <w:rPr>
          <w:rFonts w:ascii="Times New Roman"/>
          <w:b w:val="false"/>
          <w:i w:val="false"/>
          <w:color w:val="000000"/>
          <w:sz w:val="28"/>
        </w:rPr>
        <w:t>
      54) в статье 178:</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Если иное не установлено настоящей статьей и статьей 182 настоящего Кодекса исчисление индивидуального подоходного налога по доходам, не облагаемым у источника выплаты, производится налогоплательщиком за налоговый период самостоятельно путем применения ставок, установленных пунктом 1 статьи 158 к облагаемой сумме соответствующего дохода, не облагаемого у источника выплаты, за исключением налогоплательщиков, указанных в пунктах 4 и 5 настоящей статьи.</w:t>
      </w:r>
      <w:r>
        <w:br/>
      </w:r>
      <w:r>
        <w:rPr>
          <w:rFonts w:ascii="Times New Roman"/>
          <w:b w:val="false"/>
          <w:i w:val="false"/>
          <w:color w:val="000000"/>
          <w:sz w:val="28"/>
        </w:rPr>
        <w:t>
      При этом сумма исчисленного индивидуального подоходного налога уменьшается на сумму индивидуального подоходного налога, на которую осуществляется зачет в соответствий со статьей 223 настоящего Кодекса.</w:t>
      </w:r>
      <w:r>
        <w:br/>
      </w:r>
      <w:r>
        <w:rPr>
          <w:rFonts w:ascii="Times New Roman"/>
          <w:b w:val="false"/>
          <w:i w:val="false"/>
          <w:color w:val="000000"/>
          <w:sz w:val="28"/>
        </w:rPr>
        <w:t>
      Облагаемая сумма соответствующего дохода, не облагаемого у источника выплаты, определяется как разница между доходом, подлежащим налогообложению, с учетом корректировок, предусмотренных статьей 156 настоящего Кодекса, и налоговыми вычетами, установленными пунктом 1 статьи 166 настоящего Кодекса, с учетом положений пунктов 5 и 6 статьи 166 настоящего Кодекса.";</w:t>
      </w:r>
      <w:r>
        <w:br/>
      </w:r>
      <w:r>
        <w:rPr>
          <w:rFonts w:ascii="Times New Roman"/>
          <w:b w:val="false"/>
          <w:i w:val="false"/>
          <w:color w:val="000000"/>
          <w:sz w:val="28"/>
        </w:rPr>
        <w:t>
      в пунктах 2 и 4 слова "ставки, установленной" заменить словами "ставок, установленных";</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"При этом сумма исчисленного индивидуального подоходного налога уменьшается на сумму индивидуального подоходного налога, на которую осуществляется зачет в соответствии со статьей 223 настоящего Кодекса.";</w:t>
      </w:r>
      <w:r>
        <w:br/>
      </w:r>
      <w:r>
        <w:rPr>
          <w:rFonts w:ascii="Times New Roman"/>
          <w:b w:val="false"/>
          <w:i w:val="false"/>
          <w:color w:val="000000"/>
          <w:sz w:val="28"/>
        </w:rPr>
        <w:t>
      55) в статье 180:</w:t>
      </w:r>
      <w:r>
        <w:br/>
      </w:r>
      <w:r>
        <w:rPr>
          <w:rFonts w:ascii="Times New Roman"/>
          <w:b w:val="false"/>
          <w:i w:val="false"/>
          <w:color w:val="000000"/>
          <w:sz w:val="28"/>
        </w:rPr>
        <w:t>
      в пункте 2:</w:t>
      </w:r>
      <w:r>
        <w:br/>
      </w:r>
      <w:r>
        <w:rPr>
          <w:rFonts w:ascii="Times New Roman"/>
          <w:b w:val="false"/>
          <w:i w:val="false"/>
          <w:color w:val="000000"/>
          <w:sz w:val="28"/>
        </w:rPr>
        <w:t>
      в подпункте 1) слова "жилых помещений" заменить словом "жилищ";</w:t>
      </w:r>
      <w:r>
        <w:br/>
      </w:r>
      <w:r>
        <w:rPr>
          <w:rFonts w:ascii="Times New Roman"/>
          <w:b w:val="false"/>
          <w:i w:val="false"/>
          <w:color w:val="000000"/>
          <w:sz w:val="28"/>
        </w:rPr>
        <w:t>
      в подпункте 5) после слов "ценных бумаг" дополнить словами ", инвестиционного золота";</w:t>
      </w:r>
      <w:r>
        <w:br/>
      </w:r>
      <w:r>
        <w:rPr>
          <w:rFonts w:ascii="Times New Roman"/>
          <w:b w:val="false"/>
          <w:i w:val="false"/>
          <w:color w:val="000000"/>
          <w:sz w:val="28"/>
        </w:rPr>
        <w:t>
      в пункте 7 слова "пунктом 5 статьи 87" заменить словами "пунктами 5 и 6 статьи 87";</w:t>
      </w:r>
      <w:r>
        <w:br/>
      </w:r>
      <w:r>
        <w:rPr>
          <w:rFonts w:ascii="Times New Roman"/>
          <w:b w:val="false"/>
          <w:i w:val="false"/>
          <w:color w:val="000000"/>
          <w:sz w:val="28"/>
        </w:rPr>
        <w:t>
      56) в пункте 1 статьи 182 цифру "1" заменить цифрой "4";</w:t>
      </w:r>
      <w:r>
        <w:br/>
      </w:r>
      <w:r>
        <w:rPr>
          <w:rFonts w:ascii="Times New Roman"/>
          <w:b w:val="false"/>
          <w:i w:val="false"/>
          <w:color w:val="000000"/>
          <w:sz w:val="28"/>
        </w:rPr>
        <w:t>
      57) пункт 1 статьи 183 изложить в следующей редакции:</w:t>
      </w:r>
      <w:r>
        <w:br/>
      </w:r>
      <w:r>
        <w:rPr>
          <w:rFonts w:ascii="Times New Roman"/>
          <w:b w:val="false"/>
          <w:i w:val="false"/>
          <w:color w:val="000000"/>
          <w:sz w:val="28"/>
        </w:rPr>
        <w:t>
      "1. Облагаемый доход индивидуального предпринимателя определяется в порядке, установленном для определения объекта обложения корпоративным подоходным налогом в соответствии со статьями 83 - 133, 136, 137, 224 настоящего Кодекса, а также с учетом корректировок, предусмотренных статьей 156 настоящего Кодекса, и налоговыми вычетами, установленными пунктом 1 статьи 166 настоящего Кодекса, с учетом положений пунктов 5 и 6 статьи 166 настоящего Кодекса, если иное не установлено настоящей статьей.";</w:t>
      </w:r>
      <w:r>
        <w:br/>
      </w:r>
      <w:r>
        <w:rPr>
          <w:rFonts w:ascii="Times New Roman"/>
          <w:b w:val="false"/>
          <w:i w:val="false"/>
          <w:color w:val="000000"/>
          <w:sz w:val="28"/>
        </w:rPr>
        <w:t>
      58) в подпункте 2) пункта 1 статьи 184 после слова "представительствам" дополнить словами "иностранного государства, консульским учреждениям иностранного государства";</w:t>
      </w:r>
      <w:r>
        <w:br/>
      </w:r>
      <w:r>
        <w:rPr>
          <w:rFonts w:ascii="Times New Roman"/>
          <w:b w:val="false"/>
          <w:i w:val="false"/>
          <w:color w:val="000000"/>
          <w:sz w:val="28"/>
        </w:rPr>
        <w:t>
      59) в статье 187 слова "ставки, установленной" заменить словами "ставок, установленных";</w:t>
      </w:r>
      <w:r>
        <w:br/>
      </w:r>
      <w:r>
        <w:rPr>
          <w:rFonts w:ascii="Times New Roman"/>
          <w:b w:val="false"/>
          <w:i w:val="false"/>
          <w:color w:val="000000"/>
          <w:sz w:val="28"/>
        </w:rPr>
        <w:t>
      60) в статье 189:</w:t>
      </w:r>
      <w:r>
        <w:br/>
      </w:r>
      <w:r>
        <w:rPr>
          <w:rFonts w:ascii="Times New Roman"/>
          <w:b w:val="false"/>
          <w:i w:val="false"/>
          <w:color w:val="000000"/>
          <w:sz w:val="28"/>
        </w:rPr>
        <w:t>
      часть вторую пункта 2 исключить;</w:t>
      </w:r>
      <w:r>
        <w:br/>
      </w:r>
      <w:r>
        <w:rPr>
          <w:rFonts w:ascii="Times New Roman"/>
          <w:b w:val="false"/>
          <w:i w:val="false"/>
          <w:color w:val="000000"/>
          <w:sz w:val="28"/>
        </w:rPr>
        <w:t>
      в части первой пункта 5 слова "иные юридические лица," заменить словами "юридические лица, созданные в соответствии с законодательством иностранного государства,";</w:t>
      </w:r>
      <w:r>
        <w:br/>
      </w:r>
      <w:r>
        <w:rPr>
          <w:rFonts w:ascii="Times New Roman"/>
          <w:b w:val="false"/>
          <w:i w:val="false"/>
          <w:color w:val="000000"/>
          <w:sz w:val="28"/>
        </w:rPr>
        <w:t>
      61) пункт 2 статьи 190 исключить;</w:t>
      </w:r>
      <w:r>
        <w:br/>
      </w:r>
      <w:r>
        <w:rPr>
          <w:rFonts w:ascii="Times New Roman"/>
          <w:b w:val="false"/>
          <w:i w:val="false"/>
          <w:color w:val="000000"/>
          <w:sz w:val="28"/>
        </w:rPr>
        <w:t>
      62) статью 191 изложить в следующей редакции:</w:t>
      </w:r>
      <w:r>
        <w:br/>
      </w:r>
      <w:r>
        <w:rPr>
          <w:rFonts w:ascii="Times New Roman"/>
          <w:b w:val="false"/>
          <w:i w:val="false"/>
          <w:color w:val="000000"/>
          <w:sz w:val="28"/>
        </w:rPr>
        <w:t>
      "Статья 191. Постоянное учреждение нерезидента</w:t>
      </w:r>
      <w:r>
        <w:br/>
      </w:r>
      <w:r>
        <w:rPr>
          <w:rFonts w:ascii="Times New Roman"/>
          <w:b w:val="false"/>
          <w:i w:val="false"/>
          <w:color w:val="000000"/>
          <w:sz w:val="28"/>
        </w:rPr>
        <w:t>
      1. Если иное не установлено международным договором, постоянным учреждением нерезидента в Республике Казахстан признается одно из следующих мест деятельности в Республике Казахстан, через которое он осуществляет предпринимательскую деятельность на территории Республики Казахстан, независимо от сроков осуществления деятельности:</w:t>
      </w:r>
      <w:r>
        <w:br/>
      </w:r>
      <w:r>
        <w:rPr>
          <w:rFonts w:ascii="Times New Roman"/>
          <w:b w:val="false"/>
          <w:i w:val="false"/>
          <w:color w:val="000000"/>
          <w:sz w:val="28"/>
        </w:rPr>
        <w:t>
      1) любое место осуществления производства, переработки, комплектации, фасовки, упаковки и (или) поставки товаров;</w:t>
      </w:r>
      <w:r>
        <w:br/>
      </w:r>
      <w:r>
        <w:rPr>
          <w:rFonts w:ascii="Times New Roman"/>
          <w:b w:val="false"/>
          <w:i w:val="false"/>
          <w:color w:val="000000"/>
          <w:sz w:val="28"/>
        </w:rPr>
        <w:t>
      2) любое место управления;</w:t>
      </w:r>
      <w:r>
        <w:br/>
      </w:r>
      <w:r>
        <w:rPr>
          <w:rFonts w:ascii="Times New Roman"/>
          <w:b w:val="false"/>
          <w:i w:val="false"/>
          <w:color w:val="000000"/>
          <w:sz w:val="28"/>
        </w:rPr>
        <w:t>
      3) любое место геологического изучения недр, осуществления разведки, подготовительных работ к добыче полезных ископаемых и (или) добычи полезных, ископаемых, и (или) выполнения работ, оказания услуг по контролю и (или) наблюдению за разведкой и (или) добычей полезных ископаемых;</w:t>
      </w:r>
      <w:r>
        <w:br/>
      </w:r>
      <w:r>
        <w:rPr>
          <w:rFonts w:ascii="Times New Roman"/>
          <w:b w:val="false"/>
          <w:i w:val="false"/>
          <w:color w:val="000000"/>
          <w:sz w:val="28"/>
        </w:rPr>
        <w:t>
      4) любое место осуществления деятельности (в том числе контрольной или наблюдательной), связанной с трубопроводом;</w:t>
      </w:r>
      <w:r>
        <w:br/>
      </w:r>
      <w:r>
        <w:rPr>
          <w:rFonts w:ascii="Times New Roman"/>
          <w:b w:val="false"/>
          <w:i w:val="false"/>
          <w:color w:val="000000"/>
          <w:sz w:val="28"/>
        </w:rPr>
        <w:t>
      5) любое место осуществления установки, монтажа, сборки, наладки, пуска оборудования. При этом, постоянное учреждение образуется при осуществлении хотя бы одного из видов деятельности, указанных в настоящем подпункте с последующим обслуживанием такого оборудования;</w:t>
      </w:r>
      <w:r>
        <w:br/>
      </w:r>
      <w:r>
        <w:rPr>
          <w:rFonts w:ascii="Times New Roman"/>
          <w:b w:val="false"/>
          <w:i w:val="false"/>
          <w:color w:val="000000"/>
          <w:sz w:val="28"/>
        </w:rPr>
        <w:t>
      6) любое место осуществления деятельности, связанной с установкой, наладкой и эксплуатацией игровых автоматов (включая приставки), компьютерных сетей и каналов связи, аттракционов, а также связанной с транспортной или иной инфраструктурой;</w:t>
      </w:r>
      <w:r>
        <w:br/>
      </w:r>
      <w:r>
        <w:rPr>
          <w:rFonts w:ascii="Times New Roman"/>
          <w:b w:val="false"/>
          <w:i w:val="false"/>
          <w:color w:val="000000"/>
          <w:sz w:val="28"/>
        </w:rPr>
        <w:t>
      7) место реализации товаров на территории Республики Казахстан, если иное не предусмотрено пунктом 3 настоящей статьи;</w:t>
      </w:r>
      <w:r>
        <w:br/>
      </w:r>
      <w:r>
        <w:rPr>
          <w:rFonts w:ascii="Times New Roman"/>
          <w:b w:val="false"/>
          <w:i w:val="false"/>
          <w:color w:val="000000"/>
          <w:sz w:val="28"/>
        </w:rPr>
        <w:t>
      8) любое место осуществления строительной деятельности, и (или) строительно-монтажных работ, а также оказания услуг по наблюдению за выполнением этих работ;</w:t>
      </w:r>
      <w:r>
        <w:br/>
      </w:r>
      <w:r>
        <w:rPr>
          <w:rFonts w:ascii="Times New Roman"/>
          <w:b w:val="false"/>
          <w:i w:val="false"/>
          <w:color w:val="000000"/>
          <w:sz w:val="28"/>
        </w:rPr>
        <w:t>
      9) место нахождения филиала или представительства, за исключением представительства, осуществляющего деятельность, указанную в пункте 4 настоящей статьи;</w:t>
      </w:r>
      <w:r>
        <w:br/>
      </w:r>
      <w:r>
        <w:rPr>
          <w:rFonts w:ascii="Times New Roman"/>
          <w:b w:val="false"/>
          <w:i w:val="false"/>
          <w:color w:val="000000"/>
          <w:sz w:val="28"/>
        </w:rPr>
        <w:t>
      10) место нахождения лица, осуществляющего посредническую деятельность в Республике Казахстан от имени нерезидента в соответствии с законодательным актом Республики Казахстан о страховой деятельности;</w:t>
      </w:r>
      <w:r>
        <w:br/>
      </w:r>
      <w:r>
        <w:rPr>
          <w:rFonts w:ascii="Times New Roman"/>
          <w:b w:val="false"/>
          <w:i w:val="false"/>
          <w:color w:val="000000"/>
          <w:sz w:val="28"/>
        </w:rPr>
        <w:t>
      11) место нахождения резидента - участника договора о совместной деятельности, заключенного с нерезидентом в соответствии с законодательством иностранного государства либо Республики Казахстан, в случае, если такая совместная деятельность осуществляется на территории Республики Казахстан.</w:t>
      </w:r>
      <w:r>
        <w:br/>
      </w:r>
      <w:r>
        <w:rPr>
          <w:rFonts w:ascii="Times New Roman"/>
          <w:b w:val="false"/>
          <w:i w:val="false"/>
          <w:color w:val="000000"/>
          <w:sz w:val="28"/>
        </w:rPr>
        <w:t>
      2. Если иное не предусмотрено пунктом 8 настоящей статьи при оказании услуг, выполнении работ на территории Республики Казахстан, не предусмотренных пунктом 1 настоящей статьи, постоянным учреждением признается место оказания услуг, выполнения работ через служащих или другой персонал, нанятый нерезидентом для таких целей, если деятельность такого характера продолжается на территории Республики Казахстан более ста восьмидесяти трех календарных дней в пределах любого последовательного двенадцатимесячного периода с даты начала осуществления предпринимательской деятельности в рамках одного проекта или связанных проектов.</w:t>
      </w:r>
      <w:r>
        <w:br/>
      </w:r>
      <w:r>
        <w:rPr>
          <w:rFonts w:ascii="Times New Roman"/>
          <w:b w:val="false"/>
          <w:i w:val="false"/>
          <w:color w:val="000000"/>
          <w:sz w:val="28"/>
        </w:rPr>
        <w:t>
      Связанными проектами в целях настоящего раздела признаются проекты, контракты (договоры) по которым являются взаимосвязанными или взаимозависимыми.</w:t>
      </w:r>
      <w:r>
        <w:br/>
      </w:r>
      <w:r>
        <w:rPr>
          <w:rFonts w:ascii="Times New Roman"/>
          <w:b w:val="false"/>
          <w:i w:val="false"/>
          <w:color w:val="000000"/>
          <w:sz w:val="28"/>
        </w:rPr>
        <w:t>
      Взаимосвязанными контрактами (договорами) признаются контракты (договоры), соответствующие одновременно следующим условиям:</w:t>
      </w:r>
      <w:r>
        <w:br/>
      </w:r>
      <w:r>
        <w:rPr>
          <w:rFonts w:ascii="Times New Roman"/>
          <w:b w:val="false"/>
          <w:i w:val="false"/>
          <w:color w:val="000000"/>
          <w:sz w:val="28"/>
        </w:rPr>
        <w:t>
      1) по таким контрактам (договорам) нерезидентом или его взаимосвязанной стороной оказываются идентичные или однородные услуги (работы) одному и тому же налоговому агенту или его взаимосвязанной стороне;</w:t>
      </w:r>
      <w:r>
        <w:br/>
      </w:r>
      <w:r>
        <w:rPr>
          <w:rFonts w:ascii="Times New Roman"/>
          <w:b w:val="false"/>
          <w:i w:val="false"/>
          <w:color w:val="000000"/>
          <w:sz w:val="28"/>
        </w:rPr>
        <w:t>
      2) период времени между датой завершения оказания услуг (выполнения работ) по одному контракту (договору) и датой заключения другого контракта (договора) не превышает двенадцать последовательных месяцев.</w:t>
      </w:r>
      <w:r>
        <w:br/>
      </w:r>
      <w:r>
        <w:rPr>
          <w:rFonts w:ascii="Times New Roman"/>
          <w:b w:val="false"/>
          <w:i w:val="false"/>
          <w:color w:val="000000"/>
          <w:sz w:val="28"/>
        </w:rPr>
        <w:t>
      Взаимозависимыми признаются контракты (договоры), заключенные нерезидентом или его взаимосвязанной стороной с налоговым агентом или его взаимосвязанной стороной, неисполнение обязательств по одному из которых нерезидентом или его взаимосвязанной стороной влияет на исполнение обязательств таким нерезидентом или его взаимосвязанной стороной по другому контракту (договору).</w:t>
      </w:r>
      <w:r>
        <w:br/>
      </w:r>
      <w:r>
        <w:rPr>
          <w:rFonts w:ascii="Times New Roman"/>
          <w:b w:val="false"/>
          <w:i w:val="false"/>
          <w:color w:val="000000"/>
          <w:sz w:val="28"/>
        </w:rPr>
        <w:t>
      3. Нерезидент образует постоянное учреждение в Республике Казахстан при осуществлении выставочно-ярмарочной торговли в республике Казахстан, если такая деятельность длится более десяти дней и иное не предусмотрено пунктом 8 настоящей статьи.</w:t>
      </w:r>
      <w:r>
        <w:br/>
      </w:r>
      <w:r>
        <w:rPr>
          <w:rFonts w:ascii="Times New Roman"/>
          <w:b w:val="false"/>
          <w:i w:val="false"/>
          <w:color w:val="000000"/>
          <w:sz w:val="28"/>
        </w:rPr>
        <w:t>
      4. Осуществление нерезидентом на территории Республики Казахстан деятельности подготовительного и вспомогательного характера, отличающейся от основной (обычной) деятельности нерезидента, не приводит к образованию постоянного учреждения, если такая деятельность длится не более трех лет и иное не предусмотрено пунктом 8 настоящей статьи. При этом деятельность подготовительного и вспомогательного характера должна осуществляться для самого нерезидента, а не для других (третьих) лиц. К подготовительной и вспомогательной деятельности относятся:</w:t>
      </w:r>
      <w:r>
        <w:br/>
      </w:r>
      <w:r>
        <w:rPr>
          <w:rFonts w:ascii="Times New Roman"/>
          <w:b w:val="false"/>
          <w:i w:val="false"/>
          <w:color w:val="000000"/>
          <w:sz w:val="28"/>
        </w:rPr>
        <w:t>
      1) использование любого места исключительно для целей хранения и (или) демонстрации товара, принадлежащего нерезиденту;</w:t>
      </w:r>
      <w:r>
        <w:br/>
      </w:r>
      <w:r>
        <w:rPr>
          <w:rFonts w:ascii="Times New Roman"/>
          <w:b w:val="false"/>
          <w:i w:val="false"/>
          <w:color w:val="000000"/>
          <w:sz w:val="28"/>
        </w:rPr>
        <w:t>
      2) содержание постоянного места деятельности исключительно для целей закупки товаров без их реализации;</w:t>
      </w:r>
      <w:r>
        <w:br/>
      </w:r>
      <w:r>
        <w:rPr>
          <w:rFonts w:ascii="Times New Roman"/>
          <w:b w:val="false"/>
          <w:i w:val="false"/>
          <w:color w:val="000000"/>
          <w:sz w:val="28"/>
        </w:rPr>
        <w:t>
      3) содержание постоянного места деятельности исключительно для сбора, обработки и (или) распространения информации, рекламы или изучения рынка товаров (работ, услуг), реализуемых нерезидентом, если такая деятельность не является основной (обычной) деятельностью этого нерезидента.</w:t>
      </w:r>
      <w:r>
        <w:br/>
      </w:r>
      <w:r>
        <w:rPr>
          <w:rFonts w:ascii="Times New Roman"/>
          <w:b w:val="false"/>
          <w:i w:val="false"/>
          <w:color w:val="000000"/>
          <w:sz w:val="28"/>
        </w:rPr>
        <w:t>
      5. Несмотря на положения пунктов 1 и 2 настоящей статьи, если нерезидент осуществляет предпринимательскую деятельность на территории Республики Казахстан через зависимого агента (физическое или юридическое лицо), то такой нерезидент будет рассматриваться как имеющий постоянное учреждение в связи с любой деятельностью, которую зависимый агент осуществляет для этого нерезидента, если иное не предусмотрено пунктом 8 настоящей статьи.</w:t>
      </w:r>
      <w:r>
        <w:br/>
      </w:r>
      <w:r>
        <w:rPr>
          <w:rFonts w:ascii="Times New Roman"/>
          <w:b w:val="false"/>
          <w:i w:val="false"/>
          <w:color w:val="000000"/>
          <w:sz w:val="28"/>
        </w:rPr>
        <w:t>
      Для целей настоящего раздела зависимым агентом признается лицо, которое отвечает одновременно следующим условиям:</w:t>
      </w:r>
      <w:r>
        <w:br/>
      </w:r>
      <w:r>
        <w:rPr>
          <w:rFonts w:ascii="Times New Roman"/>
          <w:b w:val="false"/>
          <w:i w:val="false"/>
          <w:color w:val="000000"/>
          <w:sz w:val="28"/>
        </w:rPr>
        <w:t>
      1) уполномочено на основании договорных отношений представлять интересы нерезидента в Республике Казахстан, действовать и (или) совершать от имени и за счет нерезидента определенные юридические действия;</w:t>
      </w:r>
      <w:r>
        <w:br/>
      </w:r>
      <w:r>
        <w:rPr>
          <w:rFonts w:ascii="Times New Roman"/>
          <w:b w:val="false"/>
          <w:i w:val="false"/>
          <w:color w:val="000000"/>
          <w:sz w:val="28"/>
        </w:rPr>
        <w:t>
      2) деятельность, указанная в подпункте 1) настоящего пункта, осуществляется им не в рамках деятельности таможенного брокера, профессионального участника рынка ценных бумаг и иной брокерской деятельности (за исключением деятельности страхового брокера);</w:t>
      </w:r>
      <w:r>
        <w:br/>
      </w:r>
      <w:r>
        <w:rPr>
          <w:rFonts w:ascii="Times New Roman"/>
          <w:b w:val="false"/>
          <w:i w:val="false"/>
          <w:color w:val="000000"/>
          <w:sz w:val="28"/>
        </w:rPr>
        <w:t>
      3) его деятельность не ограничивается видами деятельности, перечисленными в пункте 4 настоящей статьи.</w:t>
      </w:r>
      <w:r>
        <w:br/>
      </w:r>
      <w:r>
        <w:rPr>
          <w:rFonts w:ascii="Times New Roman"/>
          <w:b w:val="false"/>
          <w:i w:val="false"/>
          <w:color w:val="000000"/>
          <w:sz w:val="28"/>
        </w:rPr>
        <w:t>
      6. Дочерняя организация юридического лица-нерезидента, созданная в соответствии с законодательством Республики Казахстан, рассматривается как постоянное учреждение юридического лица-нерезидента, если между дочерней организацией и юридическим лицом-нерезидентом возникают отношения, отвечающие положениям пункта 5 настоящей статьи. В иных случаях дочерняя организация юридического лица-нерезидента не рассматривается как постоянное учреждение юридического лица-нерезидента.</w:t>
      </w:r>
      <w:r>
        <w:br/>
      </w:r>
      <w:r>
        <w:rPr>
          <w:rFonts w:ascii="Times New Roman"/>
          <w:b w:val="false"/>
          <w:i w:val="false"/>
          <w:color w:val="000000"/>
          <w:sz w:val="28"/>
        </w:rPr>
        <w:t>
      7. Если иное не предусмотрено пунктом 8 настоящей статьи нерезидент, оказывающий услуги по предоставлению иностранного персонала, состоящего с ним в трудовых отношениях, для работы на территории Республики Казахстан юридическому лицу, в том числе нерезиденту, осуществляющему деятельность в Республике Казахстан через постоянное учреждение, не образует постоянного учреждения по таким услугам в Республике Казахстан при одновременном выполнении следующих условий:</w:t>
      </w:r>
      <w:r>
        <w:br/>
      </w:r>
      <w:r>
        <w:rPr>
          <w:rFonts w:ascii="Times New Roman"/>
          <w:b w:val="false"/>
          <w:i w:val="false"/>
          <w:color w:val="000000"/>
          <w:sz w:val="28"/>
        </w:rPr>
        <w:t>
      1) если такой персонал действует исключительно от имени и в интересах юридического лица, которому он предоставлен;</w:t>
      </w:r>
      <w:r>
        <w:br/>
      </w:r>
      <w:r>
        <w:rPr>
          <w:rFonts w:ascii="Times New Roman"/>
          <w:b w:val="false"/>
          <w:i w:val="false"/>
          <w:color w:val="000000"/>
          <w:sz w:val="28"/>
        </w:rPr>
        <w:t>
      2) нерезидент, оказывающий услуги по предоставлению иностранного персонала, не несет ответственности за результаты работы предоставленного персонала;</w:t>
      </w:r>
      <w:r>
        <w:br/>
      </w:r>
      <w:r>
        <w:rPr>
          <w:rFonts w:ascii="Times New Roman"/>
          <w:b w:val="false"/>
          <w:i w:val="false"/>
          <w:color w:val="000000"/>
          <w:sz w:val="28"/>
        </w:rPr>
        <w:t>
      3) доход нерезидента от оказания услуг по предоставлению иностранного персонала за налоговый период не превышает десяти процентов от общей суммы затрат нерезидента по предоставлению такого персонала за указанный период.</w:t>
      </w:r>
      <w:r>
        <w:br/>
      </w:r>
      <w:r>
        <w:rPr>
          <w:rFonts w:ascii="Times New Roman"/>
          <w:b w:val="false"/>
          <w:i w:val="false"/>
          <w:color w:val="000000"/>
          <w:sz w:val="28"/>
        </w:rPr>
        <w:t>
      Для подтверждения суммы затрат на оказание таких услуг, включая доходы иностранного персонала, нерезидент обязан представить получателю услуг копии первичных документов. Для целей исчисления корпоративного подоходного налога с дохода нерезидента, оказывающего услуги по предоставлению иностранного персонала, при выполнении условий, установленных настоящим пунктом, такие услуги нерезидента признаются услугами, оказанными за пределами Республики Казахстан.</w:t>
      </w:r>
      <w:r>
        <w:br/>
      </w:r>
      <w:r>
        <w:rPr>
          <w:rFonts w:ascii="Times New Roman"/>
          <w:b w:val="false"/>
          <w:i w:val="false"/>
          <w:color w:val="000000"/>
          <w:sz w:val="28"/>
        </w:rPr>
        <w:t>
      8. Нерезидент, осуществляющий предпринимательскую деятельность в Республике Казахстан, приводящую к образованию постоянного учреждения, обязан зарегистрироваться в качестве налогоплательщика в налоговом органе в порядке, установленном статьей 562 настоящего Кодекса.</w:t>
      </w:r>
      <w:r>
        <w:br/>
      </w:r>
      <w:r>
        <w:rPr>
          <w:rFonts w:ascii="Times New Roman"/>
          <w:b w:val="false"/>
          <w:i w:val="false"/>
          <w:color w:val="000000"/>
          <w:sz w:val="28"/>
        </w:rPr>
        <w:t>
      В случае если нерезидент осуществляет предпринимательскую деятельность, приводящую к образованию двух и более постоянных учреждений, подлежащих регистрации в одном налоговом органе, то регистрации подлежит одно постоянное учреждение совокупно по группе таких постоянных учреждений нерезидента.</w:t>
      </w:r>
      <w:r>
        <w:br/>
      </w:r>
      <w:r>
        <w:rPr>
          <w:rFonts w:ascii="Times New Roman"/>
          <w:b w:val="false"/>
          <w:i w:val="false"/>
          <w:color w:val="000000"/>
          <w:sz w:val="28"/>
        </w:rPr>
        <w:t>
      В случае если нерезидент имеет зарегистрированное постоянное учреждение, осуществляющее деятельность, указанную в пунктах 2, 3, 4, 5 или 7 настоящей статьи, и осуществляет аналогичную или такую же деятельность по месту, отличному от места регистрации такого постоянного учреждения, то осуществление такой деятельности приводит к образованию постоянного учреждения и подлежит регистрации с даты начала осуществления аналогичной или такой же деятельности.</w:t>
      </w:r>
      <w:r>
        <w:br/>
      </w:r>
      <w:r>
        <w:rPr>
          <w:rFonts w:ascii="Times New Roman"/>
          <w:b w:val="false"/>
          <w:i w:val="false"/>
          <w:color w:val="000000"/>
          <w:sz w:val="28"/>
        </w:rPr>
        <w:t>
      В случае, если нерезидент возобновляет деятельность в течение последовательного двенадцатимесячного периода после даты исключения постоянного учреждения такого нерезидента из государственной базы данных налогоплательщиков, то такой нерезидент признается образовавшим постоянное учреждение и подлежит регистрации в качестве налогоплательщика с даты начала такой деятельности. Положения настоящего абзаца применяются в случае, если нерезидент осуществляет деятельность, соответствующую положениям пунктов 2, 3 или 4 настоящей статьи, которая является такой же или аналогичной деятельности постоянного учреждения такого нерезидента, исключенного из государственной базы данных налогоплательщиков.</w:t>
      </w:r>
      <w:r>
        <w:br/>
      </w:r>
      <w:r>
        <w:rPr>
          <w:rFonts w:ascii="Times New Roman"/>
          <w:b w:val="false"/>
          <w:i w:val="false"/>
          <w:color w:val="000000"/>
          <w:sz w:val="28"/>
        </w:rPr>
        <w:t>
      В случае если нерезидент, осуществлявший деятельность через постоянное учреждение, не осуществляет деятельность, указанную в настоящей статье, на территории Республики Казахстан в течение периода, превышающего двенадцать последовательных месяцев с последней даты возникновения у него налогового обязательства по исчислению налогов и (или) других обязательных платежей в бюджет, то деятельность такого нерезидента образует постоянное учреждение на территории Республики Казахстан при одновременном соблюдении следующих условий:</w:t>
      </w:r>
      <w:r>
        <w:br/>
      </w:r>
      <w:r>
        <w:rPr>
          <w:rFonts w:ascii="Times New Roman"/>
          <w:b w:val="false"/>
          <w:i w:val="false"/>
          <w:color w:val="000000"/>
          <w:sz w:val="28"/>
        </w:rPr>
        <w:t>
      1) такая деятельность соответствует положениям, установленным настоящей статьей;</w:t>
      </w:r>
      <w:r>
        <w:br/>
      </w:r>
      <w:r>
        <w:rPr>
          <w:rFonts w:ascii="Times New Roman"/>
          <w:b w:val="false"/>
          <w:i w:val="false"/>
          <w:color w:val="000000"/>
          <w:sz w:val="28"/>
        </w:rPr>
        <w:t>
      2) ранее зарегистрированное постоянное учреждение прекратило деятельность в порядке, предусмотренном статьей 37 настоящего Кодекса.</w:t>
      </w:r>
      <w:r>
        <w:br/>
      </w:r>
      <w:r>
        <w:rPr>
          <w:rFonts w:ascii="Times New Roman"/>
          <w:b w:val="false"/>
          <w:i w:val="false"/>
          <w:color w:val="000000"/>
          <w:sz w:val="28"/>
        </w:rPr>
        <w:t>
      9. В случае осуществления нерезидентами деятельности на территории Республики Казахстан на основании договора о совместной деятельности:</w:t>
      </w:r>
      <w:r>
        <w:br/>
      </w:r>
      <w:r>
        <w:rPr>
          <w:rFonts w:ascii="Times New Roman"/>
          <w:b w:val="false"/>
          <w:i w:val="false"/>
          <w:color w:val="000000"/>
          <w:sz w:val="28"/>
        </w:rPr>
        <w:t>
      1) деятельность каждого участника такого договора образует постоянное учреждение при соответствии положениям, установленным настоящей статьей;</w:t>
      </w:r>
      <w:r>
        <w:br/>
      </w:r>
      <w:r>
        <w:rPr>
          <w:rFonts w:ascii="Times New Roman"/>
          <w:b w:val="false"/>
          <w:i w:val="false"/>
          <w:color w:val="000000"/>
          <w:sz w:val="28"/>
        </w:rPr>
        <w:t>
      2) исполнение налогового обязательства осуществляется каждым участником такого договора самостоятельно в порядке, установленном настоящим Кодексом.</w:t>
      </w:r>
      <w:r>
        <w:br/>
      </w:r>
      <w:r>
        <w:rPr>
          <w:rFonts w:ascii="Times New Roman"/>
          <w:b w:val="false"/>
          <w:i w:val="false"/>
          <w:color w:val="000000"/>
          <w:sz w:val="28"/>
        </w:rPr>
        <w:t>
      10. Деятельность нерезидента образует постоянное учреждение в соответствии с положениями настоящей статьи независимо от отсутствия регистрации нерезидента в качестве налогоплательщика в налоговых органах или учетной регистрации в органах юстиции.</w:t>
      </w:r>
      <w:r>
        <w:br/>
      </w:r>
      <w:r>
        <w:rPr>
          <w:rFonts w:ascii="Times New Roman"/>
          <w:b w:val="false"/>
          <w:i w:val="false"/>
          <w:color w:val="000000"/>
          <w:sz w:val="28"/>
        </w:rPr>
        <w:t>
      11. Датой начала осуществления деятельности нерезидентом в Республике Казахстан в целях применения настоящего Кодекса признается дата:</w:t>
      </w:r>
      <w:r>
        <w:br/>
      </w:r>
      <w:r>
        <w:rPr>
          <w:rFonts w:ascii="Times New Roman"/>
          <w:b w:val="false"/>
          <w:i w:val="false"/>
          <w:color w:val="000000"/>
          <w:sz w:val="28"/>
        </w:rPr>
        <w:t>
      1) заключения одного из следующих контракта (договора, соглашения) на:</w:t>
      </w:r>
      <w:r>
        <w:br/>
      </w:r>
      <w:r>
        <w:rPr>
          <w:rFonts w:ascii="Times New Roman"/>
          <w:b w:val="false"/>
          <w:i w:val="false"/>
          <w:color w:val="000000"/>
          <w:sz w:val="28"/>
        </w:rPr>
        <w:t>
      выполнение работ, оказание услуг в Республике Казахстан;</w:t>
      </w:r>
      <w:r>
        <w:br/>
      </w:r>
      <w:r>
        <w:rPr>
          <w:rFonts w:ascii="Times New Roman"/>
          <w:b w:val="false"/>
          <w:i w:val="false"/>
          <w:color w:val="000000"/>
          <w:sz w:val="28"/>
        </w:rPr>
        <w:t>
      предоставление полномочий на совершение от его имени действий в Республике Казахстан;</w:t>
      </w:r>
      <w:r>
        <w:br/>
      </w:r>
      <w:r>
        <w:rPr>
          <w:rFonts w:ascii="Times New Roman"/>
          <w:b w:val="false"/>
          <w:i w:val="false"/>
          <w:color w:val="000000"/>
          <w:sz w:val="28"/>
        </w:rPr>
        <w:t>
      приобретение товаров в Республике Казахстан в целях реализации;</w:t>
      </w:r>
      <w:r>
        <w:br/>
      </w:r>
      <w:r>
        <w:rPr>
          <w:rFonts w:ascii="Times New Roman"/>
          <w:b w:val="false"/>
          <w:i w:val="false"/>
          <w:color w:val="000000"/>
          <w:sz w:val="28"/>
        </w:rPr>
        <w:t>
      выполнение работ, оказание услуг в Республике Казахстан нерезидентом в рамках договора о совместной деятельности;</w:t>
      </w:r>
      <w:r>
        <w:br/>
      </w:r>
      <w:r>
        <w:rPr>
          <w:rFonts w:ascii="Times New Roman"/>
          <w:b w:val="false"/>
          <w:i w:val="false"/>
          <w:color w:val="000000"/>
          <w:sz w:val="28"/>
        </w:rPr>
        <w:t>
      приобретение работ, услуг в целях выполнения работ, оказания услуг нерезидентом в Республике Казахстан;</w:t>
      </w:r>
      <w:r>
        <w:br/>
      </w:r>
      <w:r>
        <w:rPr>
          <w:rFonts w:ascii="Times New Roman"/>
          <w:b w:val="false"/>
          <w:i w:val="false"/>
          <w:color w:val="000000"/>
          <w:sz w:val="28"/>
        </w:rPr>
        <w:t>
      2) заключения первого трудового договора или иного договора гражданско-правового характера с физическим лицом в Республике Казахстан либо дата прибытия в Республику Казахстан работника для выполнения условий контракта, указанного в подпункте 1) настоящего пункта. При этом дата начала осуществления деятельности нерезидента в Республике Казахстан не может быть более ранней, чем одна из первых дат, указанных в настоящем подпункте;</w:t>
      </w:r>
      <w:r>
        <w:br/>
      </w:r>
      <w:r>
        <w:rPr>
          <w:rFonts w:ascii="Times New Roman"/>
          <w:b w:val="false"/>
          <w:i w:val="false"/>
          <w:color w:val="000000"/>
          <w:sz w:val="28"/>
        </w:rPr>
        <w:t>
      3) вступления в силу документа, удостоверяющего право нерезидента на осуществление деятельности, указанной в подпунктах 3) и 4) пункта 1 настоящей статьи.</w:t>
      </w:r>
      <w:r>
        <w:br/>
      </w:r>
      <w:r>
        <w:rPr>
          <w:rFonts w:ascii="Times New Roman"/>
          <w:b w:val="false"/>
          <w:i w:val="false"/>
          <w:color w:val="000000"/>
          <w:sz w:val="28"/>
        </w:rPr>
        <w:t>
      В случае наличия нескольких условий настоящего пункта датой начала осуществления деятельности в Республике Казахстан признается наиболее ранняя из дат, указанных в настоящем пункте.</w:t>
      </w:r>
      <w:r>
        <w:br/>
      </w:r>
      <w:r>
        <w:rPr>
          <w:rFonts w:ascii="Times New Roman"/>
          <w:b w:val="false"/>
          <w:i w:val="false"/>
          <w:color w:val="000000"/>
          <w:sz w:val="28"/>
        </w:rPr>
        <w:t>
      12. В случае если нерезидент осуществляет деятельность через филиал или представительство, которые не приводят к образованию постоянного учреждения в соответствии с международным договором об избежании двойного налогообложения или пунктом 4 настоящей статьи, то к такому филиалу или представительству нерезидента будут применяться положения настоящего Кодекса, предусмотренные для постоянного учреждения нерезидента. При этом такой филиал или представительство имеют право на применение положений международного договора об избежании двойного налогообложения в соответствии со статьей 217 настоящего Кодекса.";</w:t>
      </w:r>
      <w:r>
        <w:br/>
      </w:r>
      <w:r>
        <w:rPr>
          <w:rFonts w:ascii="Times New Roman"/>
          <w:b w:val="false"/>
          <w:i w:val="false"/>
          <w:color w:val="000000"/>
          <w:sz w:val="28"/>
        </w:rPr>
        <w:t>
      63) в статье 192:</w:t>
      </w:r>
      <w:r>
        <w:br/>
      </w:r>
      <w:r>
        <w:rPr>
          <w:rFonts w:ascii="Times New Roman"/>
          <w:b w:val="false"/>
          <w:i w:val="false"/>
          <w:color w:val="000000"/>
          <w:sz w:val="28"/>
        </w:rPr>
        <w:t>
      в пункте 1:</w:t>
      </w:r>
      <w:r>
        <w:br/>
      </w:r>
      <w:r>
        <w:rPr>
          <w:rFonts w:ascii="Times New Roman"/>
          <w:b w:val="false"/>
          <w:i w:val="false"/>
          <w:color w:val="000000"/>
          <w:sz w:val="28"/>
        </w:rPr>
        <w:t>
      подпункт 3) и 4) изложить в следующей редакции:</w:t>
      </w:r>
      <w:r>
        <w:br/>
      </w:r>
      <w:r>
        <w:rPr>
          <w:rFonts w:ascii="Times New Roman"/>
          <w:b w:val="false"/>
          <w:i w:val="false"/>
          <w:color w:val="000000"/>
          <w:sz w:val="28"/>
        </w:rPr>
        <w:t>
      "3)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w:t>
      </w:r>
      <w:r>
        <w:br/>
      </w:r>
      <w:r>
        <w:rPr>
          <w:rFonts w:ascii="Times New Roman"/>
          <w:b w:val="false"/>
          <w:i w:val="false"/>
          <w:color w:val="000000"/>
          <w:sz w:val="28"/>
        </w:rPr>
        <w:t>
      В целях настоящего раздела финансовыми услугами признаются деятельность участников страхового рынка, рынка ценных бумаг, накопительных пенсионных фондов, банковская деятельность, деятельность организаций по проведению отдельных видов банковских операций, а также деятельность центрального депозитария и обществ взаимного страхования;</w:t>
      </w:r>
      <w:r>
        <w:br/>
      </w:r>
      <w:r>
        <w:rPr>
          <w:rFonts w:ascii="Times New Roman"/>
          <w:b w:val="false"/>
          <w:i w:val="false"/>
          <w:color w:val="000000"/>
          <w:sz w:val="28"/>
        </w:rPr>
        <w:t>
      4) доходы лица, зарегистрированного в государстве с льготным налогообложением, определяемом Правительством Республики Казахстан в соответствии со статьей 224 настоящего Кодекса, от выполнения работ, оказания услуг независимо от места их фактического выполнения (оказания, реализации), а также иные доходы, установленные настоящей статьей;";</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неустойка (штраф, пеня) и другие виды санкций, кроме возвращенных из бюджета необоснованно удержанных ранее штрафов;";</w:t>
      </w:r>
      <w:r>
        <w:br/>
      </w:r>
      <w:r>
        <w:rPr>
          <w:rFonts w:ascii="Times New Roman"/>
          <w:b w:val="false"/>
          <w:i w:val="false"/>
          <w:color w:val="000000"/>
          <w:sz w:val="28"/>
        </w:rPr>
        <w:t>
      в подпункте 9) слова "расположенных в Республике Казахстан" заменить словами "созданных в соответствии с законодательными актами Республики Казахстан";</w:t>
      </w:r>
      <w:r>
        <w:br/>
      </w:r>
      <w:r>
        <w:rPr>
          <w:rFonts w:ascii="Times New Roman"/>
          <w:b w:val="false"/>
          <w:i w:val="false"/>
          <w:color w:val="000000"/>
          <w:sz w:val="28"/>
        </w:rPr>
        <w:t>
      подпункты 10), 11) и 12) изложить в следующей редакции:</w:t>
      </w:r>
      <w:r>
        <w:br/>
      </w:r>
      <w:r>
        <w:rPr>
          <w:rFonts w:ascii="Times New Roman"/>
          <w:b w:val="false"/>
          <w:i w:val="false"/>
          <w:color w:val="000000"/>
          <w:sz w:val="28"/>
        </w:rPr>
        <w:t>
      "10) доходы в форме вознаграждений, за исключением вознаграждений по долговым ценным бумагам;</w:t>
      </w:r>
      <w:r>
        <w:br/>
      </w:r>
      <w:r>
        <w:rPr>
          <w:rFonts w:ascii="Times New Roman"/>
          <w:b w:val="false"/>
          <w:i w:val="false"/>
          <w:color w:val="000000"/>
          <w:sz w:val="28"/>
        </w:rPr>
        <w:t>
      11) доходы в форме вознаграждений по долговым ценным бумагам, получаемые от эмитента;</w:t>
      </w:r>
      <w:r>
        <w:br/>
      </w:r>
      <w:r>
        <w:rPr>
          <w:rFonts w:ascii="Times New Roman"/>
          <w:b w:val="false"/>
          <w:i w:val="false"/>
          <w:color w:val="000000"/>
          <w:sz w:val="28"/>
        </w:rPr>
        <w:t>
      12) доходы в форме роялти;";</w:t>
      </w:r>
      <w:r>
        <w:br/>
      </w:r>
      <w:r>
        <w:rPr>
          <w:rFonts w:ascii="Times New Roman"/>
          <w:b w:val="false"/>
          <w:i w:val="false"/>
          <w:color w:val="000000"/>
          <w:sz w:val="28"/>
        </w:rPr>
        <w:t>
      в подпункте 16):</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"доходы от оказания услуг по международной перевозке. ";</w:t>
      </w:r>
      <w:r>
        <w:br/>
      </w:r>
      <w:r>
        <w:rPr>
          <w:rFonts w:ascii="Times New Roman"/>
          <w:b w:val="false"/>
          <w:i w:val="false"/>
          <w:color w:val="000000"/>
          <w:sz w:val="28"/>
        </w:rPr>
        <w:t>
      в части третьей:</w:t>
      </w:r>
      <w:r>
        <w:br/>
      </w:r>
      <w:r>
        <w:rPr>
          <w:rFonts w:ascii="Times New Roman"/>
          <w:b w:val="false"/>
          <w:i w:val="false"/>
          <w:color w:val="000000"/>
          <w:sz w:val="28"/>
        </w:rPr>
        <w:t>
      в абзаце втором слово "внутри" заменить словами "находящимися на территории";</w:t>
      </w:r>
      <w:r>
        <w:br/>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"транспортировка полезных ископаемых по трубопроводам;";</w:t>
      </w:r>
      <w:r>
        <w:br/>
      </w:r>
      <w:r>
        <w:rPr>
          <w:rFonts w:ascii="Times New Roman"/>
          <w:b w:val="false"/>
          <w:i w:val="false"/>
          <w:color w:val="000000"/>
          <w:sz w:val="28"/>
        </w:rPr>
        <w:t>
      дополнить подпунктом 16-1) следующего содержания:</w:t>
      </w:r>
      <w:r>
        <w:br/>
      </w:r>
      <w:r>
        <w:rPr>
          <w:rFonts w:ascii="Times New Roman"/>
          <w:b w:val="false"/>
          <w:i w:val="false"/>
          <w:color w:val="000000"/>
          <w:sz w:val="28"/>
        </w:rPr>
        <w:t>
      "16-1) доход в виде платежа за простой транспортного средства (за исключением железнодорожных вагонов) либо транспортного оборудования в международной перевозке;";</w:t>
      </w:r>
      <w:r>
        <w:br/>
      </w:r>
      <w:r>
        <w:rPr>
          <w:rFonts w:ascii="Times New Roman"/>
          <w:b w:val="false"/>
          <w:i w:val="false"/>
          <w:color w:val="000000"/>
          <w:sz w:val="28"/>
        </w:rPr>
        <w:t>
      подпункт 21) изложить в следующей редакции:</w:t>
      </w:r>
      <w:r>
        <w:br/>
      </w:r>
      <w:r>
        <w:rPr>
          <w:rFonts w:ascii="Times New Roman"/>
          <w:b w:val="false"/>
          <w:i w:val="false"/>
          <w:color w:val="000000"/>
          <w:sz w:val="28"/>
        </w:rPr>
        <w:t>
      "21) доходы физического лица-нерезидента от деятельности в Республике Казахстан в виде материальной выгоды, полученной от работодателя.</w:t>
      </w:r>
      <w:r>
        <w:br/>
      </w:r>
      <w:r>
        <w:rPr>
          <w:rFonts w:ascii="Times New Roman"/>
          <w:b w:val="false"/>
          <w:i w:val="false"/>
          <w:color w:val="000000"/>
          <w:sz w:val="28"/>
        </w:rPr>
        <w:t>
      В целях настоящего раздела материальной выгодой признаются, в том числе:</w:t>
      </w:r>
      <w:r>
        <w:br/>
      </w:r>
      <w:r>
        <w:rPr>
          <w:rFonts w:ascii="Times New Roman"/>
          <w:b w:val="false"/>
          <w:i w:val="false"/>
          <w:color w:val="000000"/>
          <w:sz w:val="28"/>
        </w:rPr>
        <w:t>
      оплата и (или) возмещение стоимости товаров, выполненных работ, оказанных услуг, полученных физическим лицом-нерезидентом от третьих лиц;</w:t>
      </w:r>
      <w:r>
        <w:br/>
      </w:r>
      <w:r>
        <w:rPr>
          <w:rFonts w:ascii="Times New Roman"/>
          <w:b w:val="false"/>
          <w:i w:val="false"/>
          <w:color w:val="000000"/>
          <w:sz w:val="28"/>
        </w:rPr>
        <w:t>
      отрицательная разница между стоимостью товаров, работ, услуг, реализованных физическому лицу-нерезиденту, и ценой приобретения или себестоимостью этих товаров, работ, услуг;</w:t>
      </w:r>
      <w:r>
        <w:br/>
      </w:r>
      <w:r>
        <w:rPr>
          <w:rFonts w:ascii="Times New Roman"/>
          <w:b w:val="false"/>
          <w:i w:val="false"/>
          <w:color w:val="000000"/>
          <w:sz w:val="28"/>
        </w:rPr>
        <w:t>
      списание суммы долга или обязательства физического лица-нерезидента;";</w:t>
      </w:r>
      <w:r>
        <w:br/>
      </w:r>
      <w:r>
        <w:rPr>
          <w:rFonts w:ascii="Times New Roman"/>
          <w:b w:val="false"/>
          <w:i w:val="false"/>
          <w:color w:val="000000"/>
          <w:sz w:val="28"/>
        </w:rPr>
        <w:t>
      дополнить подпунктом 21-1) следующего содержания:</w:t>
      </w:r>
      <w:r>
        <w:br/>
      </w:r>
      <w:r>
        <w:rPr>
          <w:rFonts w:ascii="Times New Roman"/>
          <w:b w:val="false"/>
          <w:i w:val="false"/>
          <w:color w:val="000000"/>
          <w:sz w:val="28"/>
        </w:rPr>
        <w:t>
      "21-1) доходы физического лица-нерезидента в виде материальной выгоды, полученной от лица, не являющегося работодателем.</w:t>
      </w:r>
      <w:r>
        <w:br/>
      </w:r>
      <w:r>
        <w:rPr>
          <w:rFonts w:ascii="Times New Roman"/>
          <w:b w:val="false"/>
          <w:i w:val="false"/>
          <w:color w:val="000000"/>
          <w:sz w:val="28"/>
        </w:rPr>
        <w:t>
      В целях настоящего раздела материальной выгодой признаются, в том числе:</w:t>
      </w:r>
      <w:r>
        <w:br/>
      </w:r>
      <w:r>
        <w:rPr>
          <w:rFonts w:ascii="Times New Roman"/>
          <w:b w:val="false"/>
          <w:i w:val="false"/>
          <w:color w:val="000000"/>
          <w:sz w:val="28"/>
        </w:rPr>
        <w:t>
      оплата и (или) возмещение стоимости товаров, выполненных работ, оказанных услуг, полученных физическим лицом-нерезидентом от третьих лиц;</w:t>
      </w:r>
      <w:r>
        <w:br/>
      </w:r>
      <w:r>
        <w:rPr>
          <w:rFonts w:ascii="Times New Roman"/>
          <w:b w:val="false"/>
          <w:i w:val="false"/>
          <w:color w:val="000000"/>
          <w:sz w:val="28"/>
        </w:rPr>
        <w:t>
      отрицательная разница между стоимостью товаров, работ, услуг, реализованных физическому лицу-нерезиденту, и ценой приобретения или себестоимостью этих товаров, работ, услуг;</w:t>
      </w:r>
      <w:r>
        <w:br/>
      </w:r>
      <w:r>
        <w:rPr>
          <w:rFonts w:ascii="Times New Roman"/>
          <w:b w:val="false"/>
          <w:i w:val="false"/>
          <w:color w:val="000000"/>
          <w:sz w:val="28"/>
        </w:rPr>
        <w:t>
      списание суммы долга или обязательства физического лица-нерезидента;";</w:t>
      </w:r>
      <w:r>
        <w:br/>
      </w:r>
      <w:r>
        <w:rPr>
          <w:rFonts w:ascii="Times New Roman"/>
          <w:b w:val="false"/>
          <w:i w:val="false"/>
          <w:color w:val="000000"/>
          <w:sz w:val="28"/>
        </w:rPr>
        <w:t>
      подпункт 26) изложить в следующей редакции:</w:t>
      </w:r>
      <w:r>
        <w:br/>
      </w:r>
      <w:r>
        <w:rPr>
          <w:rFonts w:ascii="Times New Roman"/>
          <w:b w:val="false"/>
          <w:i w:val="false"/>
          <w:color w:val="000000"/>
          <w:sz w:val="28"/>
        </w:rPr>
        <w:t>
      "26) доходы в виде безвозмездно полученного или унаследованного имущества, в том числе работ, услуг, за исключением безвозмездно полученного имущества физическим лицом - нерезидентом от физического лица-резидента.</w:t>
      </w:r>
      <w:r>
        <w:br/>
      </w:r>
      <w:r>
        <w:rPr>
          <w:rFonts w:ascii="Times New Roman"/>
          <w:b w:val="false"/>
          <w:i w:val="false"/>
          <w:color w:val="000000"/>
          <w:sz w:val="28"/>
        </w:rPr>
        <w:t>
      Стоимость безвозмездно выполненных работ, оказанных услуг определяется в размере расходов, понесенных в связи с выполнением таких работ, оказанием услуг.</w:t>
      </w:r>
      <w:r>
        <w:br/>
      </w:r>
      <w:r>
        <w:rPr>
          <w:rFonts w:ascii="Times New Roman"/>
          <w:b w:val="false"/>
          <w:i w:val="false"/>
          <w:color w:val="000000"/>
          <w:sz w:val="28"/>
        </w:rPr>
        <w:t>
      Стоимость безвозмездно полученного имущества, за исключением безвозмездно выполненных работ, оказанных услуг, определяется в размере его балансовой стоимости по данным бухгалтерского учета лица, передавшего такое имущество на дату передачи имущества.</w:t>
      </w:r>
      <w:r>
        <w:br/>
      </w:r>
      <w:r>
        <w:rPr>
          <w:rFonts w:ascii="Times New Roman"/>
          <w:b w:val="false"/>
          <w:i w:val="false"/>
          <w:color w:val="000000"/>
          <w:sz w:val="28"/>
        </w:rPr>
        <w:t>
      В случае невозможности определения стоимости безвозмездно полученного имущества из данных бухгалтерского учета, а также унаследованного имущества, стоимость такого имущества на дату передачи или вступления в наследство устанавливается одним из следующих способов:</w:t>
      </w:r>
      <w:r>
        <w:br/>
      </w:r>
      <w:r>
        <w:rPr>
          <w:rFonts w:ascii="Times New Roman"/>
          <w:b w:val="false"/>
          <w:i w:val="false"/>
          <w:color w:val="000000"/>
          <w:sz w:val="28"/>
        </w:rPr>
        <w:t>
      на основе стоимости, установленной уполномоченным государственным органом в сфере регистрации прав на недвижимое имущество и сделок с ними по состоянию на первое января календарного года, в течение которого получено такое имущество;</w:t>
      </w:r>
      <w:r>
        <w:br/>
      </w:r>
      <w:r>
        <w:rPr>
          <w:rFonts w:ascii="Times New Roman"/>
          <w:b w:val="false"/>
          <w:i w:val="false"/>
          <w:color w:val="000000"/>
          <w:sz w:val="28"/>
        </w:rPr>
        <w:t>
      на основе котировки ценной бумаги, торгуемой на казахстанской или иностранной фондовой бирже, на день получения указанной ценной бумаги (вступления) в наследство.</w:t>
      </w:r>
      <w:r>
        <w:br/>
      </w:r>
      <w:r>
        <w:rPr>
          <w:rFonts w:ascii="Times New Roman"/>
          <w:b w:val="false"/>
          <w:i w:val="false"/>
          <w:color w:val="000000"/>
          <w:sz w:val="28"/>
        </w:rPr>
        <w:t>
      В случае невозможности определения стоимости безвозмездно полученного или унаследованного имущества в порядке, установленном настоящим подпунктом, стоимость определяется на основе отчета об оценке имущества;";</w:t>
      </w:r>
      <w:r>
        <w:br/>
      </w:r>
      <w:r>
        <w:rPr>
          <w:rFonts w:ascii="Times New Roman"/>
          <w:b w:val="false"/>
          <w:i w:val="false"/>
          <w:color w:val="000000"/>
          <w:sz w:val="28"/>
        </w:rPr>
        <w:t>
      подпункт 29) изложить в следующей редакции:</w:t>
      </w:r>
      <w:r>
        <w:br/>
      </w:r>
      <w:r>
        <w:rPr>
          <w:rFonts w:ascii="Times New Roman"/>
          <w:b w:val="false"/>
          <w:i w:val="false"/>
          <w:color w:val="000000"/>
          <w:sz w:val="28"/>
        </w:rPr>
        <w:t>
      "29) другие доходы, возникающие в результате деятельности на территории Республики Казахстан.</w:t>
      </w:r>
      <w:r>
        <w:br/>
      </w:r>
      <w:r>
        <w:rPr>
          <w:rFonts w:ascii="Times New Roman"/>
          <w:b w:val="false"/>
          <w:i w:val="false"/>
          <w:color w:val="000000"/>
          <w:sz w:val="28"/>
        </w:rPr>
        <w:t>
      При этом положения подпунктов 1) - 4), 8), 10) - 12), 16) - 17), 21), 21-1), 26) - 29) настоящей статьи применяются при условии начисления и (или) выплаты доходов:</w:t>
      </w:r>
      <w:r>
        <w:br/>
      </w:r>
      <w:r>
        <w:rPr>
          <w:rFonts w:ascii="Times New Roman"/>
          <w:b w:val="false"/>
          <w:i w:val="false"/>
          <w:color w:val="000000"/>
          <w:sz w:val="28"/>
        </w:rPr>
        <w:t>
      резидентом;</w:t>
      </w:r>
      <w:r>
        <w:br/>
      </w:r>
      <w:r>
        <w:rPr>
          <w:rFonts w:ascii="Times New Roman"/>
          <w:b w:val="false"/>
          <w:i w:val="false"/>
          <w:color w:val="000000"/>
          <w:sz w:val="28"/>
        </w:rPr>
        <w:t>
      нерезидентом, осуществляющим деятельность в Республике Казахстан через постоянное учреждение, если выплаты связаны с деятельностью или имуществом такого постоянного учреждения;</w:t>
      </w:r>
      <w:r>
        <w:br/>
      </w:r>
      <w:r>
        <w:rPr>
          <w:rFonts w:ascii="Times New Roman"/>
          <w:b w:val="false"/>
          <w:i w:val="false"/>
          <w:color w:val="000000"/>
          <w:sz w:val="28"/>
        </w:rPr>
        <w:t>
      филиалом, представительством нерезидента, в случае, если филиал, представительство не образуют постоянное учреждение в соответствии с международным договором об избежании двойного налогообложения или пунктом 4 статьи 191 настоящего Кодекса.";</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"Доходом нерезидента из источников в Республике Казахстан не является:</w:t>
      </w:r>
      <w:r>
        <w:br/>
      </w:r>
      <w:r>
        <w:rPr>
          <w:rFonts w:ascii="Times New Roman"/>
          <w:b w:val="false"/>
          <w:i w:val="false"/>
          <w:color w:val="000000"/>
          <w:sz w:val="28"/>
        </w:rPr>
        <w:t>
      1) сумма подоходного налога, исчисленная с доходов нерезидента в соответствии с положениями настоящего Кодекса и уплаченная в бюджет Республики Казахстан налоговым агентом за счет собственных средств без его удержания;</w:t>
      </w:r>
      <w:r>
        <w:br/>
      </w:r>
      <w:r>
        <w:rPr>
          <w:rFonts w:ascii="Times New Roman"/>
          <w:b w:val="false"/>
          <w:i w:val="false"/>
          <w:color w:val="000000"/>
          <w:sz w:val="28"/>
        </w:rPr>
        <w:t>
      2) компенсация расходов членам органа управления (совета директоров или иного органа), понесенных в связи с выполнением возложенных на них резидентом управленческих обязанностей, в пределах:</w:t>
      </w:r>
      <w:r>
        <w:br/>
      </w:r>
      <w:r>
        <w:rPr>
          <w:rFonts w:ascii="Times New Roman"/>
          <w:b w:val="false"/>
          <w:i w:val="false"/>
          <w:color w:val="000000"/>
          <w:sz w:val="28"/>
        </w:rPr>
        <w:t>
      фактически произведенных расходов на проезд к месту выполнения управленческих обязанностей и обратно, включая оплату расходов за бронь, на основании документов, подтверждающих такие расходы (в том числе электронного билета при наличии документа, подтверждающего факт оплаты его стоимости);</w:t>
      </w:r>
      <w:r>
        <w:br/>
      </w:r>
      <w:r>
        <w:rPr>
          <w:rFonts w:ascii="Times New Roman"/>
          <w:b w:val="false"/>
          <w:i w:val="false"/>
          <w:color w:val="000000"/>
          <w:sz w:val="28"/>
        </w:rPr>
        <w:t>
      фактически произведенных расходов на наем жилого помещения на основании документов, подтверждающих такие расходы, но не более предельных норм возмещения расходов по найму одноместных стандартных номеров в отелях государственным служащим, находящимся в командировках за границей;</w:t>
      </w:r>
      <w:r>
        <w:br/>
      </w:r>
      <w:r>
        <w:rPr>
          <w:rFonts w:ascii="Times New Roman"/>
          <w:b w:val="false"/>
          <w:i w:val="false"/>
          <w:color w:val="000000"/>
          <w:sz w:val="28"/>
        </w:rPr>
        <w:t>
      суммы денег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в сутки - за период нахождения в пределах Республики Казахстан для выполнения управленческих обязанностей до сорока суток;</w:t>
      </w:r>
      <w:r>
        <w:br/>
      </w:r>
      <w:r>
        <w:rPr>
          <w:rFonts w:ascii="Times New Roman"/>
          <w:b w:val="false"/>
          <w:i w:val="false"/>
          <w:color w:val="000000"/>
          <w:sz w:val="28"/>
        </w:rPr>
        <w:t>
      суммы денег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в сутки - за период нахождения за пределами Республики Казахстан для выполнения управленческих обязанностей до сорока суток. При этом место выполнения управленческих обязанностей не должно совпадать с местом постоянного проживания.";</w:t>
      </w:r>
      <w:r>
        <w:br/>
      </w:r>
      <w:r>
        <w:rPr>
          <w:rFonts w:ascii="Times New Roman"/>
          <w:b w:val="false"/>
          <w:i w:val="false"/>
          <w:color w:val="000000"/>
          <w:sz w:val="28"/>
        </w:rPr>
        <w:t>
      64) в статье 193:</w:t>
      </w:r>
      <w:r>
        <w:br/>
      </w:r>
      <w:r>
        <w:rPr>
          <w:rFonts w:ascii="Times New Roman"/>
          <w:b w:val="false"/>
          <w:i w:val="false"/>
          <w:color w:val="000000"/>
          <w:sz w:val="28"/>
        </w:rPr>
        <w:t>
      заголовок после слова "удержания" дополнить словом "корпоративного";</w:t>
      </w:r>
      <w:r>
        <w:br/>
      </w:r>
      <w:r>
        <w:rPr>
          <w:rFonts w:ascii="Times New Roman"/>
          <w:b w:val="false"/>
          <w:i w:val="false"/>
          <w:color w:val="000000"/>
          <w:sz w:val="28"/>
        </w:rPr>
        <w:t>
      в пункте 1:</w:t>
      </w:r>
      <w:r>
        <w:br/>
      </w:r>
      <w:r>
        <w:rPr>
          <w:rFonts w:ascii="Times New Roman"/>
          <w:b w:val="false"/>
          <w:i w:val="false"/>
          <w:color w:val="000000"/>
          <w:sz w:val="28"/>
        </w:rPr>
        <w:t>
      в части первой после слова "облагаются" дополнить словом "корпоративным";</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"Исчисление и удержание корпоративного подоходного налога по доходам, облагаемым у источника выплаты, производится налоговым агентом:</w:t>
      </w:r>
      <w:r>
        <w:br/>
      </w:r>
      <w:r>
        <w:rPr>
          <w:rFonts w:ascii="Times New Roman"/>
          <w:b w:val="false"/>
          <w:i w:val="false"/>
          <w:color w:val="000000"/>
          <w:sz w:val="28"/>
        </w:rPr>
        <w:t>
      1) не позднее дня выплаты доходов юридическому лицу-нерезиденту - по начисленным и выплаченным доходам;</w:t>
      </w:r>
      <w:r>
        <w:br/>
      </w:r>
      <w:r>
        <w:rPr>
          <w:rFonts w:ascii="Times New Roman"/>
          <w:b w:val="false"/>
          <w:i w:val="false"/>
          <w:color w:val="000000"/>
          <w:sz w:val="28"/>
        </w:rPr>
        <w:t>
      2) не позднее срока, установленного пунктом 1 статьи 149 настоящего Кодекса для представления декларации по корпоративному подоходному налогу, - по начисленным и невыплаченным доходам, которые отнесены на вычеты.";</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Корпоративный подоходный налог у источника выплаты удерживается налоговым агентом независимо от формы и места осуществления выплаты дохода юридическому лицу-нерезиденту.";</w:t>
      </w:r>
      <w:r>
        <w:br/>
      </w:r>
      <w:r>
        <w:rPr>
          <w:rFonts w:ascii="Times New Roman"/>
          <w:b w:val="false"/>
          <w:i w:val="false"/>
          <w:color w:val="000000"/>
          <w:sz w:val="28"/>
        </w:rPr>
        <w:t>
      в пункте 3:</w:t>
      </w:r>
      <w:r>
        <w:br/>
      </w:r>
      <w:r>
        <w:rPr>
          <w:rFonts w:ascii="Times New Roman"/>
          <w:b w:val="false"/>
          <w:i w:val="false"/>
          <w:color w:val="000000"/>
          <w:sz w:val="28"/>
        </w:rPr>
        <w:t>
      в абзаце первом после слова "бюджет" дополнить словом "корпоративного";</w:t>
      </w:r>
      <w:r>
        <w:br/>
      </w:r>
      <w:r>
        <w:rPr>
          <w:rFonts w:ascii="Times New Roman"/>
          <w:b w:val="false"/>
          <w:i w:val="false"/>
          <w:color w:val="000000"/>
          <w:sz w:val="28"/>
        </w:rPr>
        <w:t>
      в подпункте 2) цифру "6" заменить цифрой "4";</w:t>
      </w:r>
      <w:r>
        <w:br/>
      </w:r>
      <w:r>
        <w:rPr>
          <w:rFonts w:ascii="Times New Roman"/>
          <w:b w:val="false"/>
          <w:i w:val="false"/>
          <w:color w:val="000000"/>
          <w:sz w:val="28"/>
        </w:rPr>
        <w:t>
      в подпункте 4) слова "эмитента-резидента" заменить словами "резидента-эмитента";</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При уплате налоговым агентом суммы корпоративного подоходного налога, исчисленной с доходов нерезидента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корпоративного подоходного налога у источника выплаты считается исполненной.";</w:t>
      </w:r>
      <w:r>
        <w:br/>
      </w:r>
      <w:r>
        <w:rPr>
          <w:rFonts w:ascii="Times New Roman"/>
          <w:b w:val="false"/>
          <w:i w:val="false"/>
          <w:color w:val="000000"/>
          <w:sz w:val="28"/>
        </w:rPr>
        <w:t>
      пункт 4 дополнить частью следующего содержания:</w:t>
      </w:r>
      <w:r>
        <w:br/>
      </w:r>
      <w:r>
        <w:rPr>
          <w:rFonts w:ascii="Times New Roman"/>
          <w:b w:val="false"/>
          <w:i w:val="false"/>
          <w:color w:val="000000"/>
          <w:sz w:val="28"/>
        </w:rPr>
        <w:t>
      "В целях настоящего раздела при налогообложении дивидендов, возникающих при корректировке объектов налогообложения в соответствии с настоящим Кодексом и законодательством Республики Казахстан о трансфертном ценообразовании, под выплатой дохода понимается определение дохода в соответствии с абзацами вторым-шестым подпункта 14) пункта 1 статьи 12 настоящего Кодекса. При этом датой выплаты дохода является срок, установленный пунктом 1 статьи 149 настоящего Кодекса для представления декларации по корпоративному подоходному налогу.";</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При наличии в контрактах, заключенных с нерезидентами, положений, предусматривающих выполнение различных видов работ (услуг) на территории Республики Казахстан и за ее пределами, порядок исчисления и удержания подоходного налога у источника выплаты, установленный настоящей статьей, применяется к каждому виду работ (услуг) отдельно. Каждый этап работ (услуг), выполненных нерезидентом в рамках единого производственно-технологического цикла, рассматривается как отдельный вид работ (услуг) в целях исчисления и удержания подоходного налога у источника выплаты с доходов нерезидентов.</w:t>
      </w:r>
      <w:r>
        <w:br/>
      </w:r>
      <w:r>
        <w:rPr>
          <w:rFonts w:ascii="Times New Roman"/>
          <w:b w:val="false"/>
          <w:i w:val="false"/>
          <w:color w:val="000000"/>
          <w:sz w:val="28"/>
        </w:rPr>
        <w:t>
      При этом общая сумма доходов нерезидента по вышеуказанным контрактам должна быть обоснованно распределена на доходы, полученные от выполнения работ (услуг) в Республике Казахстан и за ее пределами.</w:t>
      </w:r>
      <w:r>
        <w:br/>
      </w:r>
      <w:r>
        <w:rPr>
          <w:rFonts w:ascii="Times New Roman"/>
          <w:b w:val="false"/>
          <w:i w:val="false"/>
          <w:color w:val="000000"/>
          <w:sz w:val="28"/>
        </w:rPr>
        <w:t>
      В целях применения положений настоящего пункта нерезидент обязан представить получателю услуг копии учетной документации, подтверждающей обоснованность распределения общей суммы дохода нерезидента на доходы, полученные от выполнения работ (услуг) в Республике Казахстан, и на доходы, полученные от выполнения работ (услуг) за ее пределами.</w:t>
      </w:r>
      <w:r>
        <w:br/>
      </w:r>
      <w:r>
        <w:rPr>
          <w:rFonts w:ascii="Times New Roman"/>
          <w:b w:val="false"/>
          <w:i w:val="false"/>
          <w:color w:val="000000"/>
          <w:sz w:val="28"/>
        </w:rPr>
        <w:t>
      При необоснованном распределении дохода нерезидента, приведшего к занижению суммы дохода нерезидента, подлежащего налогообложению в Республике Казахстан в соответствии с положениями настоящей статьи, налогообложению подлежит совокупная сумма дохода нерезидента, полученного по вышеуказанным контрактам от выполнения работ, оказания услуг как в Республике Казахстан, так и за ее пределами.";</w:t>
      </w:r>
      <w:r>
        <w:br/>
      </w:r>
      <w:r>
        <w:rPr>
          <w:rFonts w:ascii="Times New Roman"/>
          <w:b w:val="false"/>
          <w:i w:val="false"/>
          <w:color w:val="000000"/>
          <w:sz w:val="28"/>
        </w:rPr>
        <w:t>
      в пункте 5:</w:t>
      </w:r>
      <w:r>
        <w:br/>
      </w:r>
      <w:r>
        <w:rPr>
          <w:rFonts w:ascii="Times New Roman"/>
          <w:b w:val="false"/>
          <w:i w:val="false"/>
          <w:color w:val="000000"/>
          <w:sz w:val="28"/>
        </w:rPr>
        <w:t>
      подпункт 1) дополнить словами "за исключением услуг (работ), оказанных на территории Республики Казахстан, связанных с данной поставкой";</w:t>
      </w:r>
      <w:r>
        <w:br/>
      </w:r>
      <w:r>
        <w:rPr>
          <w:rFonts w:ascii="Times New Roman"/>
          <w:b w:val="false"/>
          <w:i w:val="false"/>
          <w:color w:val="000000"/>
          <w:sz w:val="28"/>
        </w:rPr>
        <w:t>
      в подпункте 3):</w:t>
      </w:r>
      <w:r>
        <w:br/>
      </w:r>
      <w:r>
        <w:rPr>
          <w:rFonts w:ascii="Times New Roman"/>
          <w:b w:val="false"/>
          <w:i w:val="false"/>
          <w:color w:val="000000"/>
          <w:sz w:val="28"/>
        </w:rPr>
        <w:t>
      абзацы первый, второй и третий изложить в следующей редакции:</w:t>
      </w:r>
      <w:r>
        <w:br/>
      </w:r>
      <w:r>
        <w:rPr>
          <w:rFonts w:ascii="Times New Roman"/>
          <w:b w:val="false"/>
          <w:i w:val="false"/>
          <w:color w:val="000000"/>
          <w:sz w:val="28"/>
        </w:rPr>
        <w:t>
      "дивиденды, за исключением указанных в подпункте 4) пункта 1 статьи 192 настоящего Кодекса, при одновременном выполнении следующих условий:</w:t>
      </w:r>
      <w:r>
        <w:br/>
      </w:r>
      <w:r>
        <w:rPr>
          <w:rFonts w:ascii="Times New Roman"/>
          <w:b w:val="false"/>
          <w:i w:val="false"/>
          <w:color w:val="000000"/>
          <w:sz w:val="28"/>
        </w:rPr>
        <w:t>
      владение более трех лет акциями или долями участия;</w:t>
      </w:r>
      <w:r>
        <w:br/>
      </w:r>
      <w:r>
        <w:rPr>
          <w:rFonts w:ascii="Times New Roman"/>
          <w:b w:val="false"/>
          <w:i w:val="false"/>
          <w:color w:val="000000"/>
          <w:sz w:val="28"/>
        </w:rPr>
        <w:t>
      юридическое лицо, выплачивающее дивиденды, не является недропользователем в соответствии с законодательством Республики Казахстан в течение периода, за который выплачиваются дивиденды;</w:t>
      </w:r>
      <w:r>
        <w:br/>
      </w:r>
      <w:r>
        <w:rPr>
          <w:rFonts w:ascii="Times New Roman"/>
          <w:b w:val="false"/>
          <w:i w:val="false"/>
          <w:color w:val="000000"/>
          <w:sz w:val="28"/>
        </w:rPr>
        <w:t>
      50 и более процентов стоимости уставного капитала или акций (долей участия) юридического лица или консорциума, выплачивающих дивиденды, на день выплаты дивидендов составляет имущество лиц (лица), не являющихся (не являющегося) недропользователями (недропользователем) в соответствии с законодательством Республики Казахстан.</w:t>
      </w:r>
      <w:r>
        <w:br/>
      </w:r>
      <w:r>
        <w:rPr>
          <w:rFonts w:ascii="Times New Roman"/>
          <w:b w:val="false"/>
          <w:i w:val="false"/>
          <w:color w:val="000000"/>
          <w:sz w:val="28"/>
        </w:rPr>
        <w:t>
      абзац седьмой дополнить словами ", за исключением имущества, внесенного учредителем, участником в качестве вклада в уставной капитал";</w:t>
      </w:r>
      <w:r>
        <w:br/>
      </w:r>
      <w:r>
        <w:rPr>
          <w:rFonts w:ascii="Times New Roman"/>
          <w:b w:val="false"/>
          <w:i w:val="false"/>
          <w:color w:val="000000"/>
          <w:sz w:val="28"/>
        </w:rPr>
        <w:t>
      дополнить частью следующего содержания:</w:t>
      </w:r>
      <w:r>
        <w:br/>
      </w:r>
      <w:r>
        <w:rPr>
          <w:rFonts w:ascii="Times New Roman"/>
          <w:b w:val="false"/>
          <w:i w:val="false"/>
          <w:color w:val="000000"/>
          <w:sz w:val="28"/>
        </w:rPr>
        <w:t>
      "При этом порядок определения доли имущества лиц (лица), являющихся (являющегося) недропользователями (недропользователем) в соответствии с законодательством Республики Казахстан, в стоимости уставного капитала или акций (долей участия) юридического лица или консорциума, выплачивающих дивиденды, определяется в соответствии со статьей 197 настоящего Кодекса;";</w:t>
      </w:r>
      <w:r>
        <w:br/>
      </w:r>
      <w:r>
        <w:rPr>
          <w:rFonts w:ascii="Times New Roman"/>
          <w:b w:val="false"/>
          <w:i w:val="false"/>
          <w:color w:val="000000"/>
          <w:sz w:val="28"/>
        </w:rPr>
        <w:t>
      подпункт 5) дополнить частью следующего содержания:</w:t>
      </w:r>
      <w:r>
        <w:br/>
      </w:r>
      <w:r>
        <w:rPr>
          <w:rFonts w:ascii="Times New Roman"/>
          <w:b w:val="false"/>
          <w:i w:val="false"/>
          <w:color w:val="000000"/>
          <w:sz w:val="28"/>
        </w:rPr>
        <w:t>
      "Положения настоящего подпункта не распространяются на дивиденды по акциям, являющимся базовыми активами депозитарных расписок, размещенных и обращающихся на иностранной фондовой бирже;";</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доходы от прироста стоимости при реализации акций, выпущенных юридическим лицом, или долей участия в юридическом лице или консорциуме, указанные в подпункте 5) пункта 1 статьи 192 настоящего Кодекса, за исключением, указанных в подпункте 4) пункта 1 статьи 192 настоящего Кодекса, если иное не установлено подпунктом 8) настоящего пункта, при одновременном выполнении следующих условий:</w:t>
      </w:r>
      <w:r>
        <w:br/>
      </w:r>
      <w:r>
        <w:rPr>
          <w:rFonts w:ascii="Times New Roman"/>
          <w:b w:val="false"/>
          <w:i w:val="false"/>
          <w:color w:val="000000"/>
          <w:sz w:val="28"/>
        </w:rPr>
        <w:t>
      владение более трех лет акциями или долями участия;</w:t>
      </w:r>
      <w:r>
        <w:br/>
      </w:r>
      <w:r>
        <w:rPr>
          <w:rFonts w:ascii="Times New Roman"/>
          <w:b w:val="false"/>
          <w:i w:val="false"/>
          <w:color w:val="000000"/>
          <w:sz w:val="28"/>
        </w:rPr>
        <w:t>
      50 и более процентов стоимости уставного капитала или акций (долей участия) указанного юридического лица или консорциума на дату такой реализации составляет имущество лиц (лица), не являющегося (не являющихся) недропользователем (недропользователями) в соответствии с законодательством Республики Казахстан;";</w:t>
      </w:r>
      <w:r>
        <w:br/>
      </w:r>
      <w:r>
        <w:rPr>
          <w:rFonts w:ascii="Times New Roman"/>
          <w:b w:val="false"/>
          <w:i w:val="false"/>
          <w:color w:val="000000"/>
          <w:sz w:val="28"/>
        </w:rPr>
        <w:t>
      65) в статье 194:</w:t>
      </w:r>
      <w:r>
        <w:br/>
      </w:r>
      <w:r>
        <w:rPr>
          <w:rFonts w:ascii="Times New Roman"/>
          <w:b w:val="false"/>
          <w:i w:val="false"/>
          <w:color w:val="000000"/>
          <w:sz w:val="28"/>
        </w:rPr>
        <w:t>
      в подпункте 1) цифры "15" заменить цифрами "20";</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доходы от оказания услуг по международной перевозке - 5 процентов;";</w:t>
      </w:r>
      <w:r>
        <w:br/>
      </w:r>
      <w:r>
        <w:rPr>
          <w:rFonts w:ascii="Times New Roman"/>
          <w:b w:val="false"/>
          <w:i w:val="false"/>
          <w:color w:val="000000"/>
          <w:sz w:val="28"/>
        </w:rPr>
        <w:t>
      66) в статье 195:</w:t>
      </w:r>
      <w:r>
        <w:br/>
      </w:r>
      <w:r>
        <w:rPr>
          <w:rFonts w:ascii="Times New Roman"/>
          <w:b w:val="false"/>
          <w:i w:val="false"/>
          <w:color w:val="000000"/>
          <w:sz w:val="28"/>
        </w:rPr>
        <w:t>
      в заголовке после слова "перечисления" дополнить словом "корпоративного";</w:t>
      </w:r>
      <w:r>
        <w:br/>
      </w:r>
      <w:r>
        <w:rPr>
          <w:rFonts w:ascii="Times New Roman"/>
          <w:b w:val="false"/>
          <w:i w:val="false"/>
          <w:color w:val="000000"/>
          <w:sz w:val="28"/>
        </w:rPr>
        <w:t>
      в пункте 1:</w:t>
      </w:r>
      <w:r>
        <w:br/>
      </w:r>
      <w:r>
        <w:rPr>
          <w:rFonts w:ascii="Times New Roman"/>
          <w:b w:val="false"/>
          <w:i w:val="false"/>
          <w:color w:val="000000"/>
          <w:sz w:val="28"/>
        </w:rPr>
        <w:t>
      в абзаце первом слово "Подоходный" заменить словами "Корпоративный подоходный";</w:t>
      </w:r>
      <w:r>
        <w:br/>
      </w:r>
      <w:r>
        <w:rPr>
          <w:rFonts w:ascii="Times New Roman"/>
          <w:b w:val="false"/>
          <w:i w:val="false"/>
          <w:color w:val="000000"/>
          <w:sz w:val="28"/>
        </w:rPr>
        <w:t>
      в подпункте 2) слова "тридцать первое декабря отчетного налогового периода, в котором" заменить словами "последний день налогового периода, установленного статьей 148 настоящего Кодекса, в декларации по корпоративному подоходному налогу за который";</w:t>
      </w:r>
      <w:r>
        <w:br/>
      </w:r>
      <w:r>
        <w:rPr>
          <w:rFonts w:ascii="Times New Roman"/>
          <w:b w:val="false"/>
          <w:i w:val="false"/>
          <w:color w:val="000000"/>
          <w:sz w:val="28"/>
        </w:rPr>
        <w:t>
      в подпункте 3)</w:t>
      </w:r>
      <w:r>
        <w:br/>
      </w:r>
      <w:r>
        <w:rPr>
          <w:rFonts w:ascii="Times New Roman"/>
          <w:b w:val="false"/>
          <w:i w:val="false"/>
          <w:color w:val="000000"/>
          <w:sz w:val="28"/>
        </w:rPr>
        <w:t>
      слова "по выплаченной предоплате" заменить словами "в случае выплаты предоплаты";</w:t>
      </w:r>
      <w:r>
        <w:br/>
      </w:r>
      <w:r>
        <w:rPr>
          <w:rFonts w:ascii="Times New Roman"/>
          <w:b w:val="false"/>
          <w:i w:val="false"/>
          <w:color w:val="000000"/>
          <w:sz w:val="28"/>
        </w:rPr>
        <w:t>
      после слова "нерезидента" дополнить словами "в пределах суммы выплаченной предоплаты";</w:t>
      </w:r>
      <w:r>
        <w:br/>
      </w:r>
      <w:r>
        <w:rPr>
          <w:rFonts w:ascii="Times New Roman"/>
          <w:b w:val="false"/>
          <w:i w:val="false"/>
          <w:color w:val="000000"/>
          <w:sz w:val="28"/>
        </w:rPr>
        <w:t>
      в пункте 2:</w:t>
      </w:r>
      <w:r>
        <w:br/>
      </w:r>
      <w:r>
        <w:rPr>
          <w:rFonts w:ascii="Times New Roman"/>
          <w:b w:val="false"/>
          <w:i w:val="false"/>
          <w:color w:val="000000"/>
          <w:sz w:val="28"/>
        </w:rPr>
        <w:t>
      слова "текущем налоговом периоде" заменить словами "декларации по корпоративному подоходному налогу за налоговый период, установленный статьей 148 настоящего Кодекса";</w:t>
      </w:r>
      <w:r>
        <w:br/>
      </w:r>
      <w:r>
        <w:rPr>
          <w:rFonts w:ascii="Times New Roman"/>
          <w:b w:val="false"/>
          <w:i w:val="false"/>
          <w:color w:val="000000"/>
          <w:sz w:val="28"/>
        </w:rPr>
        <w:t>
      слова "в последующих налоговых периодах" заменить словами "по истечении такого периода";</w:t>
      </w:r>
      <w:r>
        <w:br/>
      </w:r>
      <w:r>
        <w:rPr>
          <w:rFonts w:ascii="Times New Roman"/>
          <w:b w:val="false"/>
          <w:i w:val="false"/>
          <w:color w:val="000000"/>
          <w:sz w:val="28"/>
        </w:rPr>
        <w:t>
      67) статью 196 изложить в следующей редакции:</w:t>
      </w:r>
      <w:r>
        <w:br/>
      </w:r>
      <w:r>
        <w:rPr>
          <w:rFonts w:ascii="Times New Roman"/>
          <w:b w:val="false"/>
          <w:i w:val="false"/>
          <w:color w:val="000000"/>
          <w:sz w:val="28"/>
        </w:rPr>
        <w:t>
      "Статья 196. Представление налоговой отчетности</w:t>
      </w:r>
      <w:r>
        <w:br/>
      </w:r>
      <w:r>
        <w:rPr>
          <w:rFonts w:ascii="Times New Roman"/>
          <w:b w:val="false"/>
          <w:i w:val="false"/>
          <w:color w:val="000000"/>
          <w:sz w:val="28"/>
        </w:rPr>
        <w:t>
      Налоговый агент обязан представлять в налоговый орган по месту своего нахождения расчет по корпоративному подоходному налогу, удерживаемому у источника выплаты с дохода нерезидента, в следующие сроки:</w:t>
      </w:r>
      <w:r>
        <w:br/>
      </w:r>
      <w:r>
        <w:rPr>
          <w:rFonts w:ascii="Times New Roman"/>
          <w:b w:val="false"/>
          <w:i w:val="false"/>
          <w:color w:val="000000"/>
          <w:sz w:val="28"/>
        </w:rPr>
        <w:t>
      1) за первый, второй и третий кварталы - не позднее 15 числа второго месяца, следующего за кварталом, в котором произведена выплата доходов нерезиденту;</w:t>
      </w:r>
      <w:r>
        <w:br/>
      </w:r>
      <w:r>
        <w:rPr>
          <w:rFonts w:ascii="Times New Roman"/>
          <w:b w:val="false"/>
          <w:i w:val="false"/>
          <w:color w:val="000000"/>
          <w:sz w:val="28"/>
        </w:rPr>
        <w:t>
      2) за четвертый квартал - не позднее 31 марта года, следующего за отчетным налоговым периодом, установленным статьей 148 настоящего Кодекса, в котором произведена выплата доходов нерезиденту и (или) за который начисленные, но невыплаченные доходы нерезидента отнесены на вычеты.";</w:t>
      </w:r>
      <w:r>
        <w:br/>
      </w:r>
      <w:r>
        <w:rPr>
          <w:rFonts w:ascii="Times New Roman"/>
          <w:b w:val="false"/>
          <w:i w:val="false"/>
          <w:color w:val="000000"/>
          <w:sz w:val="28"/>
        </w:rPr>
        <w:t>
      68) в статье 197:</w:t>
      </w:r>
      <w:r>
        <w:br/>
      </w:r>
      <w:r>
        <w:rPr>
          <w:rFonts w:ascii="Times New Roman"/>
          <w:b w:val="false"/>
          <w:i w:val="false"/>
          <w:color w:val="000000"/>
          <w:sz w:val="28"/>
        </w:rPr>
        <w:t>
      подпункт 4) пункта 1 изложить в следующей редакции:</w:t>
      </w:r>
      <w:r>
        <w:br/>
      </w:r>
      <w:r>
        <w:rPr>
          <w:rFonts w:ascii="Times New Roman"/>
          <w:b w:val="false"/>
          <w:i w:val="false"/>
          <w:color w:val="000000"/>
          <w:sz w:val="28"/>
        </w:rPr>
        <w:t>
      "4) акций, выпущенных юридическим лицом-резидентом, и долей участия в уставном капитале юридического лица-резидента или консорциума при несоответствии условиям, установленным подпунктом 7) пункта 5 статьи 193 или подпунктом 8) пункта 1 статьи 200-1 настоящего Кодекса;";</w:t>
      </w:r>
      <w:r>
        <w:br/>
      </w:r>
      <w:r>
        <w:rPr>
          <w:rFonts w:ascii="Times New Roman"/>
          <w:b w:val="false"/>
          <w:i w:val="false"/>
          <w:color w:val="000000"/>
          <w:sz w:val="28"/>
        </w:rPr>
        <w:t>
      в частях первой и второй пункта 1-1 цифры "201" заменить цифрами "200-1";</w:t>
      </w:r>
      <w:r>
        <w:br/>
      </w:r>
      <w:r>
        <w:rPr>
          <w:rFonts w:ascii="Times New Roman"/>
          <w:b w:val="false"/>
          <w:i w:val="false"/>
          <w:color w:val="000000"/>
          <w:sz w:val="28"/>
        </w:rPr>
        <w:t>
      дополнить пунктами 2-1 и 2-2 следующего содержания:</w:t>
      </w:r>
      <w:r>
        <w:br/>
      </w:r>
      <w:r>
        <w:rPr>
          <w:rFonts w:ascii="Times New Roman"/>
          <w:b w:val="false"/>
          <w:i w:val="false"/>
          <w:color w:val="000000"/>
          <w:sz w:val="28"/>
        </w:rPr>
        <w:t>
      "2-1. Уполномоченные государственные и местные исполнительные органы, осуществляющие руководство в сфере операций по недропользованию представляет в уполномоченный орган сведения о сделке по купле-продаже ценных бумаг, долей участия, связанных с имуществом юридического лица-резидента, являющегося недропользователем в соответствии с законодательством Республики Казахстан, с указанием:</w:t>
      </w:r>
      <w:r>
        <w:br/>
      </w:r>
      <w:r>
        <w:rPr>
          <w:rFonts w:ascii="Times New Roman"/>
          <w:b w:val="false"/>
          <w:i w:val="false"/>
          <w:color w:val="000000"/>
          <w:sz w:val="28"/>
        </w:rPr>
        <w:t>
      1) идентификационного номера и (или) его аналога в стране резидентства и наименования юридического лица и (или) фамилии, имени, отчества физического лица, реализующего и приобретающего указанные акции (доли участия);</w:t>
      </w:r>
      <w:r>
        <w:br/>
      </w:r>
      <w:r>
        <w:rPr>
          <w:rFonts w:ascii="Times New Roman"/>
          <w:b w:val="false"/>
          <w:i w:val="false"/>
          <w:color w:val="000000"/>
          <w:sz w:val="28"/>
        </w:rPr>
        <w:t>
      2) цены приобретения указанных акций (долей участия);</w:t>
      </w:r>
      <w:r>
        <w:br/>
      </w:r>
      <w:r>
        <w:rPr>
          <w:rFonts w:ascii="Times New Roman"/>
          <w:b w:val="false"/>
          <w:i w:val="false"/>
          <w:color w:val="000000"/>
          <w:sz w:val="28"/>
        </w:rPr>
        <w:t>
      3) даты выплаты дохода по совершенной сделке;</w:t>
      </w:r>
      <w:r>
        <w:br/>
      </w:r>
      <w:r>
        <w:rPr>
          <w:rFonts w:ascii="Times New Roman"/>
          <w:b w:val="false"/>
          <w:i w:val="false"/>
          <w:color w:val="000000"/>
          <w:sz w:val="28"/>
        </w:rPr>
        <w:t>
      4) сведений о предыдущей деятельности приобретателя, включая список государств, в которых он осуществлял свою деятельность за последние три года, предшествующие году заключения сделки;</w:t>
      </w:r>
      <w:r>
        <w:br/>
      </w:r>
      <w:r>
        <w:rPr>
          <w:rFonts w:ascii="Times New Roman"/>
          <w:b w:val="false"/>
          <w:i w:val="false"/>
          <w:color w:val="000000"/>
          <w:sz w:val="28"/>
        </w:rPr>
        <w:t>
      5) сведений об аффилиированности лица, реализующего имущество с другими лицами (размер прямого или косвенного участия).</w:t>
      </w:r>
      <w:r>
        <w:br/>
      </w:r>
      <w:r>
        <w:rPr>
          <w:rFonts w:ascii="Times New Roman"/>
          <w:b w:val="false"/>
          <w:i w:val="false"/>
          <w:color w:val="000000"/>
          <w:sz w:val="28"/>
        </w:rPr>
        <w:t>
      2-2. Уполномоченный орган в течение трех рабочих дней со дня получения сведений от уполномоченных государственных и местных исполнительных органов, осуществляющих руководство в сфере операций по недропользованию направляет их в налоговый орган по месту нахождения юридического лица, обладающего правом недропользования в Республике Казахстан, указанного в подпунктах 3) - 5) пункта 1 статьи 197 настоящего Кодекса с одновременным извещением непосредственно подчиненного ему по вертикали налогового органа.";</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Налоговый орган по месту нахождения юридического лица, обладающего правом недропользования в Республике Казахстан, в течение пяти рабочих дней со дня получения сведений, указанных в пункте 2-1 настоящей статьи, обязан направить такому юридическому лицу сведения о приобретателе акций (долей участия), а также о цене приобретения таких акций (долей участия).";</w:t>
      </w:r>
      <w:r>
        <w:br/>
      </w:r>
      <w:r>
        <w:rPr>
          <w:rFonts w:ascii="Times New Roman"/>
          <w:b w:val="false"/>
          <w:i w:val="false"/>
          <w:color w:val="000000"/>
          <w:sz w:val="28"/>
        </w:rPr>
        <w:t>
      в пункте 6 слова "обязан зарегистрироваться" заменить словами "подлежит регистрации";</w:t>
      </w:r>
      <w:r>
        <w:br/>
      </w:r>
      <w:r>
        <w:rPr>
          <w:rFonts w:ascii="Times New Roman"/>
          <w:b w:val="false"/>
          <w:i w:val="false"/>
          <w:color w:val="000000"/>
          <w:sz w:val="28"/>
        </w:rPr>
        <w:t>
      пункты 8, 9, 10 и 11 изложить в следующей редакции:</w:t>
      </w:r>
      <w:r>
        <w:br/>
      </w:r>
      <w:r>
        <w:rPr>
          <w:rFonts w:ascii="Times New Roman"/>
          <w:b w:val="false"/>
          <w:i w:val="false"/>
          <w:color w:val="000000"/>
          <w:sz w:val="28"/>
        </w:rPr>
        <w:t>
      "8. Перечисление суммы подоходного налога производится налоговым агентом в сроки, установленные статьей 195 настоящего Кодекса.</w:t>
      </w:r>
      <w:r>
        <w:br/>
      </w:r>
      <w:r>
        <w:rPr>
          <w:rFonts w:ascii="Times New Roman"/>
          <w:b w:val="false"/>
          <w:i w:val="false"/>
          <w:color w:val="000000"/>
          <w:sz w:val="28"/>
        </w:rPr>
        <w:t>
      Налоговая отчетность по подоходному налогу, удерживаемому у источника выплаты с доходов нерезидентов, представляется налоговым агентом в сроки, установленные статьями 196, 203 настоящего Кодекса, в налоговый орган по месту его регистрационного учета в Республике Казахстан.</w:t>
      </w:r>
      <w:r>
        <w:br/>
      </w:r>
      <w:r>
        <w:rPr>
          <w:rFonts w:ascii="Times New Roman"/>
          <w:b w:val="false"/>
          <w:i w:val="false"/>
          <w:color w:val="000000"/>
          <w:sz w:val="28"/>
        </w:rPr>
        <w:t>
      9. Подоходный налог может быть уплачен за счет средств налогового агента юридическим лицом-резидентом, являющимся недропользователем в соответствии с законодательством Республики Казахстан. При этом подоходный налог подлежит перечислению в бюджет таким юридическим лицом-резидентом в срок не позднее двадцати пяти календарных дней после окончания месяца, в котором получена сумма подоходного налога от налогового агента. Налоговая отчетность по подоходному налогу, удерживаемому у источника выплаты с доходов нерезидента представляется таким юридическим лицом-резидентом не позднее 15 числа второго месяца, следующего за кварталом в котором получена сумма подоходного налога от налогового агента, в налоговый орган по месту нахождения юридического лица-резидента в Республике Казахстан.</w:t>
      </w:r>
      <w:r>
        <w:br/>
      </w:r>
      <w:r>
        <w:rPr>
          <w:rFonts w:ascii="Times New Roman"/>
          <w:b w:val="false"/>
          <w:i w:val="false"/>
          <w:color w:val="000000"/>
          <w:sz w:val="28"/>
        </w:rPr>
        <w:t>
      Сумма подоходного налога, перечисленная налоговым агентом юридическому лицу-резиденту, являющемуся недропользователем в соответствии с законодательством Республики Казахстан, указанному в подпунктах 3) - 5) пункта 1 настоящей статьи, не признается доходом такого юридического лица-резидента.</w:t>
      </w:r>
      <w:r>
        <w:br/>
      </w:r>
      <w:r>
        <w:rPr>
          <w:rFonts w:ascii="Times New Roman"/>
          <w:b w:val="false"/>
          <w:i w:val="false"/>
          <w:color w:val="000000"/>
          <w:sz w:val="28"/>
        </w:rPr>
        <w:t>
      10. В случае неприменения налоговым агентом положений пунктов 8 и 9 настоящей статьи юридическое лицо-резидент, являющееся недропользователем в соответствии с законодательством Республики Казахстан, имеет право самостоятельно за счет своих средств произвести уплату подоходного налога с доходов от прироста стоимости за нерезидента в срок не позднее двадцати пяти календарных дней после окончания месяца, в котором получены сведения, указанные в пункте 3 настоящей статьи.</w:t>
      </w:r>
      <w:r>
        <w:br/>
      </w:r>
      <w:r>
        <w:rPr>
          <w:rFonts w:ascii="Times New Roman"/>
          <w:b w:val="false"/>
          <w:i w:val="false"/>
          <w:color w:val="000000"/>
          <w:sz w:val="28"/>
        </w:rPr>
        <w:t>
      Юридическое лицо-резидент, указанное в подпунктах 3) - 5) пункта 1 настоящей статьи, при уплате подоходного налога в соответствии с настоящим пунктом обязано представить налоговую отчетность по подоходному налогу, удерживаемому у источника выплаты с доходов нерезидента в налоговый орган по месту своего нахождения не позднее 15 числа второго месяца, следующего за кварталом в котором получены сведения, указанные в пункте 3 настоящей статьи.</w:t>
      </w:r>
      <w:r>
        <w:br/>
      </w:r>
      <w:r>
        <w:rPr>
          <w:rFonts w:ascii="Times New Roman"/>
          <w:b w:val="false"/>
          <w:i w:val="false"/>
          <w:color w:val="000000"/>
          <w:sz w:val="28"/>
        </w:rPr>
        <w:t>
      При этом сумма налога, уплаченная за нерезидента, не подлежит вычету при определении налогооблагаемого дохода юридического лица, являющегося недропользователем в соответствии с законодательством Республики Казахстан.</w:t>
      </w:r>
      <w:r>
        <w:br/>
      </w:r>
      <w:r>
        <w:rPr>
          <w:rFonts w:ascii="Times New Roman"/>
          <w:b w:val="false"/>
          <w:i w:val="false"/>
          <w:color w:val="000000"/>
          <w:sz w:val="28"/>
        </w:rPr>
        <w:t>
      11. В случае неприменения налоговым агентом, юридическим лицом- резидентом, являющимся недропользователем в соответствии с законодательством Республики Казахстан, указанным в подпунктах 3) - 5) пункта 1 настоящей статьи, положений пунктов 7-10 настоящей статьи исполнение такого обязательства возлагается на юридическое лицо-резидента, являющееся недропользователем, в порядке, установленном главами 85 - 86 настоящего Кодекса.";</w:t>
      </w:r>
      <w:r>
        <w:br/>
      </w:r>
      <w:r>
        <w:rPr>
          <w:rFonts w:ascii="Times New Roman"/>
          <w:b w:val="false"/>
          <w:i w:val="false"/>
          <w:color w:val="000000"/>
          <w:sz w:val="28"/>
        </w:rPr>
        <w:t>
      пункт 12 исключить;</w:t>
      </w:r>
      <w:r>
        <w:br/>
      </w:r>
      <w:r>
        <w:rPr>
          <w:rFonts w:ascii="Times New Roman"/>
          <w:b w:val="false"/>
          <w:i w:val="false"/>
          <w:color w:val="000000"/>
          <w:sz w:val="28"/>
        </w:rPr>
        <w:t>
      69) в статье 198:</w:t>
      </w:r>
      <w:r>
        <w:br/>
      </w:r>
      <w:r>
        <w:rPr>
          <w:rFonts w:ascii="Times New Roman"/>
          <w:b w:val="false"/>
          <w:i w:val="false"/>
          <w:color w:val="000000"/>
          <w:sz w:val="28"/>
        </w:rPr>
        <w:t>
      в пункте 3:</w:t>
      </w:r>
      <w:r>
        <w:br/>
      </w:r>
      <w:r>
        <w:rPr>
          <w:rFonts w:ascii="Times New Roman"/>
          <w:b w:val="false"/>
          <w:i w:val="false"/>
          <w:color w:val="000000"/>
          <w:sz w:val="28"/>
        </w:rPr>
        <w:t>
      предложение второе части первой исключить;</w:t>
      </w:r>
      <w:r>
        <w:br/>
      </w:r>
      <w:r>
        <w:rPr>
          <w:rFonts w:ascii="Times New Roman"/>
          <w:b w:val="false"/>
          <w:i w:val="false"/>
          <w:color w:val="000000"/>
          <w:sz w:val="28"/>
        </w:rPr>
        <w:t>
      в части второй слова "в соответствии с законодательством" заменить словами "с учетом норм законодательства";</w:t>
      </w:r>
      <w:r>
        <w:br/>
      </w:r>
      <w:r>
        <w:rPr>
          <w:rFonts w:ascii="Times New Roman"/>
          <w:b w:val="false"/>
          <w:i w:val="false"/>
          <w:color w:val="000000"/>
          <w:sz w:val="28"/>
        </w:rPr>
        <w:t>
      в части второй пункта 4 слова "в соответствии с законодательством" заменить словами "с учетом норм законодательства";</w:t>
      </w:r>
      <w:r>
        <w:br/>
      </w:r>
      <w:r>
        <w:rPr>
          <w:rFonts w:ascii="Times New Roman"/>
          <w:b w:val="false"/>
          <w:i w:val="false"/>
          <w:color w:val="000000"/>
          <w:sz w:val="28"/>
        </w:rPr>
        <w:t>
      70) в статье 200:</w:t>
      </w:r>
      <w:r>
        <w:br/>
      </w:r>
      <w:r>
        <w:rPr>
          <w:rFonts w:ascii="Times New Roman"/>
          <w:b w:val="false"/>
          <w:i w:val="false"/>
          <w:color w:val="000000"/>
          <w:sz w:val="28"/>
        </w:rPr>
        <w:t>
      в части первой пункта 2:</w:t>
      </w:r>
      <w:r>
        <w:br/>
      </w:r>
      <w:r>
        <w:rPr>
          <w:rFonts w:ascii="Times New Roman"/>
          <w:b w:val="false"/>
          <w:i w:val="false"/>
          <w:color w:val="000000"/>
          <w:sz w:val="28"/>
        </w:rPr>
        <w:t>
      в абзаце первом:</w:t>
      </w:r>
      <w:r>
        <w:br/>
      </w:r>
      <w:r>
        <w:rPr>
          <w:rFonts w:ascii="Times New Roman"/>
          <w:b w:val="false"/>
          <w:i w:val="false"/>
          <w:color w:val="000000"/>
          <w:sz w:val="28"/>
        </w:rPr>
        <w:t>
      после слов "указанных в" дополнить словами "подпункте 2) пункта 1 статьи 192,";</w:t>
      </w:r>
      <w:r>
        <w:br/>
      </w:r>
      <w:r>
        <w:rPr>
          <w:rFonts w:ascii="Times New Roman"/>
          <w:b w:val="false"/>
          <w:i w:val="false"/>
          <w:color w:val="000000"/>
          <w:sz w:val="28"/>
        </w:rPr>
        <w:t>
      после слова "перечисление" дополнить словом "корпоративного";</w:t>
      </w:r>
      <w:r>
        <w:br/>
      </w:r>
      <w:r>
        <w:rPr>
          <w:rFonts w:ascii="Times New Roman"/>
          <w:b w:val="false"/>
          <w:i w:val="false"/>
          <w:color w:val="000000"/>
          <w:sz w:val="28"/>
        </w:rPr>
        <w:t>
      в части второй слово "Подоходный" заменить словами "Корпоративный подоходный";</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Доходы юридического лица-нерезидента, не зарегистрированного в налоговых органах в качестве налогоплательщика в нарушение требований статьи 562 настоящего Кодекса, получаемые от деятельности в Республике Казахстан через постоянное учреждение, подлежат обложению корпоративным подоходным налогом у источника выплаты без осуществления вычетов по ставке, установленной подпунктом 1) статьи 194 настоящего Кодекса.</w:t>
      </w:r>
      <w:r>
        <w:br/>
      </w:r>
      <w:r>
        <w:rPr>
          <w:rFonts w:ascii="Times New Roman"/>
          <w:b w:val="false"/>
          <w:i w:val="false"/>
          <w:color w:val="000000"/>
          <w:sz w:val="28"/>
        </w:rPr>
        <w:t>
      Юридическое лицо-нерезидент, осуществляющее деятельность через постоянное учреждение, зарегистрированное в налоговых органах в качестве налогоплательщика с нарушением сроков, установленных статьей 562 настоящего Кодекса, обязано отразить в первоначальных декларациях по соответствующим видам налогов объекты обложения и объекты, связанные с налогообложением, возникшие за период с даты образования постоянного учреждения до даты его регистрации в налоговом органе, исчислить и исполнить возникшие в связи с этим налоговые обязательства по уплате налогов, кроме налоговых обязательств налогового агента.</w:t>
      </w:r>
      <w:r>
        <w:br/>
      </w:r>
      <w:r>
        <w:rPr>
          <w:rFonts w:ascii="Times New Roman"/>
          <w:b w:val="false"/>
          <w:i w:val="false"/>
          <w:color w:val="000000"/>
          <w:sz w:val="28"/>
        </w:rPr>
        <w:t>
      При этом сумма корпоративного подоходного налога, исчисленного таким юридическим лицом-нерезидентом за период с даты образования постоянного учреждения до даты его регистрации в налоговом органе, уменьшается на сумму корпоративного подоходного налога, удержанного у источника выплаты в соответствии с настоящим пунктом с доходов такого юридического лица-нерезидента за указанный период.</w:t>
      </w:r>
      <w:r>
        <w:br/>
      </w:r>
      <w:r>
        <w:rPr>
          <w:rFonts w:ascii="Times New Roman"/>
          <w:b w:val="false"/>
          <w:i w:val="false"/>
          <w:color w:val="000000"/>
          <w:sz w:val="28"/>
        </w:rPr>
        <w:t>
      Уменьшение производится при наличии документов, подтверждающих удержание налога налоговым агентом.";</w:t>
      </w:r>
      <w:r>
        <w:br/>
      </w:r>
      <w:r>
        <w:rPr>
          <w:rFonts w:ascii="Times New Roman"/>
          <w:b w:val="false"/>
          <w:i w:val="false"/>
          <w:color w:val="000000"/>
          <w:sz w:val="28"/>
        </w:rPr>
        <w:t>
      71) дополнить статьей 200-1 следующего содержания:</w:t>
      </w:r>
      <w:r>
        <w:br/>
      </w:r>
      <w:r>
        <w:rPr>
          <w:rFonts w:ascii="Times New Roman"/>
          <w:b w:val="false"/>
          <w:i w:val="false"/>
          <w:color w:val="000000"/>
          <w:sz w:val="28"/>
        </w:rPr>
        <w:t>
      "Статья 200-1. Доходы физического лица-нерезидента, не подлежащие налогообложению</w:t>
      </w:r>
      <w:r>
        <w:br/>
      </w:r>
      <w:r>
        <w:rPr>
          <w:rFonts w:ascii="Times New Roman"/>
          <w:b w:val="false"/>
          <w:i w:val="false"/>
          <w:color w:val="000000"/>
          <w:sz w:val="28"/>
        </w:rPr>
        <w:t>
      1. Налогообложению не подлежат следующие доходы физического лица-нерезидента:</w:t>
      </w:r>
      <w:r>
        <w:br/>
      </w:r>
      <w:r>
        <w:rPr>
          <w:rFonts w:ascii="Times New Roman"/>
          <w:b w:val="false"/>
          <w:i w:val="false"/>
          <w:color w:val="000000"/>
          <w:sz w:val="28"/>
        </w:rPr>
        <w:t>
      1) вознаграждения, выплачиваемые физическим лицам-нерезидентам по их вкладам в банках и организациях, осуществляющих отдельные виды банковских операций на основании лицензии уполномоченного государственного органа по регулированию и надзору финансового рынка и финансовых организаций;</w:t>
      </w:r>
      <w:r>
        <w:br/>
      </w:r>
      <w:r>
        <w:rPr>
          <w:rFonts w:ascii="Times New Roman"/>
          <w:b w:val="false"/>
          <w:i w:val="false"/>
          <w:color w:val="000000"/>
          <w:sz w:val="28"/>
        </w:rPr>
        <w:t>
      2) выплаты, связанные с поставкой товаров на территорию Республики Казахстан в рамках внешнеторговой деятельности, за исключением услуг, оказанных на территории Республики Казахстан, связанных с данным внешнеторговым контрактом;</w:t>
      </w:r>
      <w:r>
        <w:br/>
      </w:r>
      <w:r>
        <w:rPr>
          <w:rFonts w:ascii="Times New Roman"/>
          <w:b w:val="false"/>
          <w:i w:val="false"/>
          <w:color w:val="000000"/>
          <w:sz w:val="28"/>
        </w:rPr>
        <w:t>
      3) суммы накопленных (начисленных) вознаграждений по долговым ценным бумагам при их покупке, оплаченные покупателями-резидентами;</w:t>
      </w:r>
      <w:r>
        <w:br/>
      </w:r>
      <w:r>
        <w:rPr>
          <w:rFonts w:ascii="Times New Roman"/>
          <w:b w:val="false"/>
          <w:i w:val="false"/>
          <w:color w:val="000000"/>
          <w:sz w:val="28"/>
        </w:rPr>
        <w:t>
      4) дивиденды, за исключением указанных в подпункте 4) пункта 1 статьи 192 настоящего Кодекса, при одновременном выполнении следующих условий:</w:t>
      </w:r>
      <w:r>
        <w:br/>
      </w:r>
      <w:r>
        <w:rPr>
          <w:rFonts w:ascii="Times New Roman"/>
          <w:b w:val="false"/>
          <w:i w:val="false"/>
          <w:color w:val="000000"/>
          <w:sz w:val="28"/>
        </w:rPr>
        <w:t>
      владение более трех лет акциями или долями участия;</w:t>
      </w:r>
      <w:r>
        <w:br/>
      </w:r>
      <w:r>
        <w:rPr>
          <w:rFonts w:ascii="Times New Roman"/>
          <w:b w:val="false"/>
          <w:i w:val="false"/>
          <w:color w:val="000000"/>
          <w:sz w:val="28"/>
        </w:rPr>
        <w:t>
      юридическое лицо, выплачивающее дивиденды, не является недропользователем в соответствии с законодательством Республики Казахстан в течение периода, за который выплачиваются дивиденды;</w:t>
      </w:r>
      <w:r>
        <w:br/>
      </w:r>
      <w:r>
        <w:rPr>
          <w:rFonts w:ascii="Times New Roman"/>
          <w:b w:val="false"/>
          <w:i w:val="false"/>
          <w:color w:val="000000"/>
          <w:sz w:val="28"/>
        </w:rPr>
        <w:t>
      50 и более процентов стоимости уставного капитала или акций (долей участия) юридического лица или консорциума, выплачивающих дивиденды, на день выплаты дивидендов составляет имущество лиц (лица), не являющихся (не являющегося) недропользователями (недропользователем) в соответствии с законодательством Республики Казахстан.</w:t>
      </w:r>
      <w:r>
        <w:br/>
      </w:r>
      <w:r>
        <w:rPr>
          <w:rFonts w:ascii="Times New Roman"/>
          <w:b w:val="false"/>
          <w:i w:val="false"/>
          <w:color w:val="000000"/>
          <w:sz w:val="28"/>
        </w:rPr>
        <w:t>
      Положения настоящего подпункта применяются только к дивидендам, полученным от юридического лица-резидента в виде:</w:t>
      </w:r>
      <w:r>
        <w:br/>
      </w:r>
      <w:r>
        <w:rPr>
          <w:rFonts w:ascii="Times New Roman"/>
          <w:b w:val="false"/>
          <w:i w:val="false"/>
          <w:color w:val="000000"/>
          <w:sz w:val="28"/>
        </w:rPr>
        <w:t>
      дохода, подлежащего выплате по акциям, в том числе по акциям, являющимся базовыми активами депозитарных расписок;</w:t>
      </w:r>
      <w:r>
        <w:br/>
      </w:r>
      <w:r>
        <w:rPr>
          <w:rFonts w:ascii="Times New Roman"/>
          <w:b w:val="false"/>
          <w:i w:val="false"/>
          <w:color w:val="000000"/>
          <w:sz w:val="28"/>
        </w:rPr>
        <w:t>
      части чистого дохода, распределяемого юридическим лицом между его учредителями, участниками;</w:t>
      </w:r>
      <w:r>
        <w:br/>
      </w:r>
      <w:r>
        <w:rPr>
          <w:rFonts w:ascii="Times New Roman"/>
          <w:b w:val="false"/>
          <w:i w:val="false"/>
          <w:color w:val="000000"/>
          <w:sz w:val="28"/>
        </w:rPr>
        <w:t>
      дохода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участников либо путем полного или частичного погашения долей участников (участника), а также при изъятии учредителем, участником доли участия в уставном капитале юридического лица, за исключением имущества, внесенного учредителем, участником в качестве вклада в уставный капитал.</w:t>
      </w:r>
      <w:r>
        <w:br/>
      </w:r>
      <w:r>
        <w:rPr>
          <w:rFonts w:ascii="Times New Roman"/>
          <w:b w:val="false"/>
          <w:i w:val="false"/>
          <w:color w:val="000000"/>
          <w:sz w:val="28"/>
        </w:rPr>
        <w:t>
      При этом порядок определения доли имущества лиц (лица) являющихся (являющегося) недропользователями (недропользователем) в соответствии с законодательством Республики Казахстан, в стоимости уставного капитала или акций (долей участия) юридического лица или консорциума, выплачивающих дивиденды, определяется в соответствии со статьей 197 настоящего Кодекса;</w:t>
      </w:r>
      <w:r>
        <w:br/>
      </w:r>
      <w:r>
        <w:rPr>
          <w:rFonts w:ascii="Times New Roman"/>
          <w:b w:val="false"/>
          <w:i w:val="false"/>
          <w:color w:val="000000"/>
          <w:sz w:val="28"/>
        </w:rPr>
        <w:t>
      5) доходы по паям открытых паевых инвестиционных фондов при их выкупе управляющей компанией данного фонда;</w:t>
      </w:r>
      <w:r>
        <w:br/>
      </w:r>
      <w:r>
        <w:rPr>
          <w:rFonts w:ascii="Times New Roman"/>
          <w:b w:val="false"/>
          <w:i w:val="false"/>
          <w:color w:val="000000"/>
          <w:sz w:val="28"/>
        </w:rPr>
        <w:t>
      6) дивиденды и вознаграждения по ценным бумагам, находящимся на дату начисления таких дивидендов и вознаграждений в официальном списке фондовой биржи, функционирующей на территории Республики Казахстан.</w:t>
      </w:r>
      <w:r>
        <w:br/>
      </w:r>
      <w:r>
        <w:rPr>
          <w:rFonts w:ascii="Times New Roman"/>
          <w:b w:val="false"/>
          <w:i w:val="false"/>
          <w:color w:val="000000"/>
          <w:sz w:val="28"/>
        </w:rPr>
        <w:t>
      Положения настоящего подпункта не распространяются на дивиденды по акциям, являющимся базовыми активами депозитарных расписок, размещенных и обращающихся на иностранной фондовой бирже;</w:t>
      </w:r>
      <w:r>
        <w:br/>
      </w:r>
      <w:r>
        <w:rPr>
          <w:rFonts w:ascii="Times New Roman"/>
          <w:b w:val="false"/>
          <w:i w:val="false"/>
          <w:color w:val="000000"/>
          <w:sz w:val="28"/>
        </w:rPr>
        <w:t>
      7) вознаграждения по государственным эмиссионным ценным бумагам, агентским облигациям и доходы от прироста стоимости при реализации государственных эмиссионных ценных бумаг и агентских облигаций;</w:t>
      </w:r>
      <w:r>
        <w:br/>
      </w:r>
      <w:r>
        <w:rPr>
          <w:rFonts w:ascii="Times New Roman"/>
          <w:b w:val="false"/>
          <w:i w:val="false"/>
          <w:color w:val="000000"/>
          <w:sz w:val="28"/>
        </w:rPr>
        <w:t>
      8) доходы от прироста стоимости при реализации акций, выпущенных юридическим лицом, или долей участия в юридическом лице или консорциуме, указанные в подпункте 5) пункта 1 статьи 192 настоящего Кодекса, за исключением, указанных в подпункте 4) пункта 1 статьи 192 настоящего Кодекса, при одновременном выполнении следующих условий:</w:t>
      </w:r>
      <w:r>
        <w:br/>
      </w:r>
      <w:r>
        <w:rPr>
          <w:rFonts w:ascii="Times New Roman"/>
          <w:b w:val="false"/>
          <w:i w:val="false"/>
          <w:color w:val="000000"/>
          <w:sz w:val="28"/>
        </w:rPr>
        <w:t>
      владение более трех лет акциями или долями участия;</w:t>
      </w:r>
      <w:r>
        <w:br/>
      </w:r>
      <w:r>
        <w:rPr>
          <w:rFonts w:ascii="Times New Roman"/>
          <w:b w:val="false"/>
          <w:i w:val="false"/>
          <w:color w:val="000000"/>
          <w:sz w:val="28"/>
        </w:rPr>
        <w:t>
      50 и более процентов стоимости уставного капитала или акций (долей участия) указанного юридического лица или консорциума на дату такой реализации составляет имущество лиц (лица), не являющегося (не являющихся) недропользователем (недропользователями) в соответствии с законодательством Республики Казахстан;</w:t>
      </w:r>
      <w:r>
        <w:br/>
      </w:r>
      <w:r>
        <w:rPr>
          <w:rFonts w:ascii="Times New Roman"/>
          <w:b w:val="false"/>
          <w:i w:val="false"/>
          <w:color w:val="000000"/>
          <w:sz w:val="28"/>
        </w:rPr>
        <w:t>
      9) доходы от прироста стоимости при реализации методом открытых торгов на фондовой бирже, функционирующей на территории Республики Казахстан, или иностранной фондовой бирже ценных бумаг, находящихся на день реализации в официальных списках данной фондовой биржи;</w:t>
      </w:r>
      <w:r>
        <w:br/>
      </w:r>
      <w:r>
        <w:rPr>
          <w:rFonts w:ascii="Times New Roman"/>
          <w:b w:val="false"/>
          <w:i w:val="false"/>
          <w:color w:val="000000"/>
          <w:sz w:val="28"/>
        </w:rPr>
        <w:t>
      10) доходы от выполнения работ, оказания услуг за пределами Республики Казахстан за исключением доходов, указанных в подпунктах 3), 4) пункта 1 статьи 192 настоящего Кодекса;</w:t>
      </w:r>
      <w:r>
        <w:br/>
      </w:r>
      <w:r>
        <w:rPr>
          <w:rFonts w:ascii="Times New Roman"/>
          <w:b w:val="false"/>
          <w:i w:val="false"/>
          <w:color w:val="000000"/>
          <w:sz w:val="28"/>
        </w:rPr>
        <w:t>
      11) доход по инвестиционному депозиту, размещенному в исламском банке;</w:t>
      </w:r>
      <w:r>
        <w:br/>
      </w:r>
      <w:r>
        <w:rPr>
          <w:rFonts w:ascii="Times New Roman"/>
          <w:b w:val="false"/>
          <w:i w:val="false"/>
          <w:color w:val="000000"/>
          <w:sz w:val="28"/>
        </w:rPr>
        <w:t>
      12) выплаты, производимые за счет средств гранта в рамках межправительственного соглашения, участником которого является Республика Казахстан, направленного на поддержку (оказание помощи) малообеспеченным гражданам в Республике Казахстан.";</w:t>
      </w:r>
      <w:r>
        <w:br/>
      </w:r>
      <w:r>
        <w:rPr>
          <w:rFonts w:ascii="Times New Roman"/>
          <w:b w:val="false"/>
          <w:i w:val="false"/>
          <w:color w:val="000000"/>
          <w:sz w:val="28"/>
        </w:rPr>
        <w:t>
      72) в статье 201:</w:t>
      </w:r>
      <w:r>
        <w:br/>
      </w:r>
      <w:r>
        <w:rPr>
          <w:rFonts w:ascii="Times New Roman"/>
          <w:b w:val="false"/>
          <w:i w:val="false"/>
          <w:color w:val="000000"/>
          <w:sz w:val="28"/>
        </w:rPr>
        <w:t>
      в заголовке после слова "перечисления" дополнить словом "индивидуального";</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Доходы физического лица-нерезидента, определенные пунктом 1 статьи 192 настоящего Кодекса, облагаются индивидуальным подоходным налогом у источника выплаты по ставкам, указанным в статье 194 настоящего Кодекса без осуществления налоговых вычетов, если иное не установлено настоящей статьей.</w:t>
      </w:r>
      <w:r>
        <w:br/>
      </w:r>
      <w:r>
        <w:rPr>
          <w:rFonts w:ascii="Times New Roman"/>
          <w:b w:val="false"/>
          <w:i w:val="false"/>
          <w:color w:val="000000"/>
          <w:sz w:val="28"/>
        </w:rPr>
        <w:t>
      Исчисление и удержание индивидуального подоходного налога по доходам, облагаемым у источника выплаты, производится налоговым агентом не позднее дня выплаты доходов физическому лицу-нерезиденту.</w:t>
      </w:r>
      <w:r>
        <w:br/>
      </w:r>
      <w:r>
        <w:rPr>
          <w:rFonts w:ascii="Times New Roman"/>
          <w:b w:val="false"/>
          <w:i w:val="false"/>
          <w:color w:val="000000"/>
          <w:sz w:val="28"/>
        </w:rPr>
        <w:t>
      При выплате дохода в иностранной валюте размер дохода, облагаемого у источника выплаты, пересчитываете в национальную валюту Республики Казахстан - тенге с применением рыночного курса обмена валют на дату выплаты дохода.</w:t>
      </w:r>
      <w:r>
        <w:br/>
      </w:r>
      <w:r>
        <w:rPr>
          <w:rFonts w:ascii="Times New Roman"/>
          <w:b w:val="false"/>
          <w:i w:val="false"/>
          <w:color w:val="000000"/>
          <w:sz w:val="28"/>
        </w:rPr>
        <w:t>
      Перечисление индивидуального подоходного налога с доходов физического лица-нерезидента в бюджет производится налоговым агентом по месту своего нахождения до 25 числа месяца, следующего за месяцем, в котором налог подлежит удержанию в соответствии с настоящим пунктом.";</w:t>
      </w:r>
      <w:r>
        <w:br/>
      </w:r>
      <w:r>
        <w:rPr>
          <w:rFonts w:ascii="Times New Roman"/>
          <w:b w:val="false"/>
          <w:i w:val="false"/>
          <w:color w:val="000000"/>
          <w:sz w:val="28"/>
        </w:rPr>
        <w:t>
      в пункте 2:</w:t>
      </w:r>
      <w:r>
        <w:br/>
      </w:r>
      <w:r>
        <w:rPr>
          <w:rFonts w:ascii="Times New Roman"/>
          <w:b w:val="false"/>
          <w:i w:val="false"/>
          <w:color w:val="000000"/>
          <w:sz w:val="28"/>
        </w:rPr>
        <w:t>
      после слова "перечисление" дополнить словом "индивидуального";</w:t>
      </w:r>
      <w:r>
        <w:br/>
      </w:r>
      <w:r>
        <w:rPr>
          <w:rFonts w:ascii="Times New Roman"/>
          <w:b w:val="false"/>
          <w:i w:val="false"/>
          <w:color w:val="000000"/>
          <w:sz w:val="28"/>
        </w:rPr>
        <w:t>
      слова "8 настоящей статьи" заменить словами "1 статьи 200-1 настоящего Кодекса,";</w:t>
      </w:r>
      <w:r>
        <w:br/>
      </w:r>
      <w:r>
        <w:rPr>
          <w:rFonts w:ascii="Times New Roman"/>
          <w:b w:val="false"/>
          <w:i w:val="false"/>
          <w:color w:val="000000"/>
          <w:sz w:val="28"/>
        </w:rPr>
        <w:t>
      пункты 3, 4 и 5 изложить в следующей редакции:</w:t>
      </w:r>
      <w:r>
        <w:br/>
      </w:r>
      <w:r>
        <w:rPr>
          <w:rFonts w:ascii="Times New Roman"/>
          <w:b w:val="false"/>
          <w:i w:val="false"/>
          <w:color w:val="000000"/>
          <w:sz w:val="28"/>
        </w:rPr>
        <w:t>
      "3. Исчисление индивидуального подоходного налога, удерживаемого у источника выплаты, производится налоговым агентом путем применения ставок, установленных пунктом 1 статьи 158 настоящего Кодекса к сумме доходов, облагаемых у источника выплаты, определенных подпунктами 18) - 21), 22) пункта 1 статьи 192 настоящего Кодекса, включая доходы, определенные пунктом 2 статьи 163 настоящего Кодекса с учетом положений пункта 3 статьи 155 настоящего Кодекса, без осуществления налоговых вычетов.</w:t>
      </w:r>
      <w:r>
        <w:br/>
      </w:r>
      <w:r>
        <w:rPr>
          <w:rFonts w:ascii="Times New Roman"/>
          <w:b w:val="false"/>
          <w:i w:val="false"/>
          <w:color w:val="000000"/>
          <w:sz w:val="28"/>
        </w:rPr>
        <w:t>
      Индивидуальный подоходный налог у источника выплаты удерживается налоговым агентом не позднее дня выплаты дохода физическому лицу-нерезиденту, за исключением случая, указанного в пункте 5 настоящей статьи.</w:t>
      </w:r>
      <w:r>
        <w:br/>
      </w:r>
      <w:r>
        <w:rPr>
          <w:rFonts w:ascii="Times New Roman"/>
          <w:b w:val="false"/>
          <w:i w:val="false"/>
          <w:color w:val="000000"/>
          <w:sz w:val="28"/>
        </w:rPr>
        <w:t>
      Налоговый агент обязан перечислить суммы индивидуального подоходного налога, удержанного у источника выплаты, в сроки, установленные статьей 161 настоящего Кодекса.</w:t>
      </w:r>
      <w:r>
        <w:br/>
      </w:r>
      <w:r>
        <w:rPr>
          <w:rFonts w:ascii="Times New Roman"/>
          <w:b w:val="false"/>
          <w:i w:val="false"/>
          <w:color w:val="000000"/>
          <w:sz w:val="28"/>
        </w:rPr>
        <w:t>
      4. Индивидуальный подоходный налог у источника выплаты удерживается налоговым агентом независимо от формы и места осуществления выплаты дохода физическому лицу-нерезиденту.</w:t>
      </w:r>
      <w:r>
        <w:br/>
      </w:r>
      <w:r>
        <w:rPr>
          <w:rFonts w:ascii="Times New Roman"/>
          <w:b w:val="false"/>
          <w:i w:val="false"/>
          <w:color w:val="000000"/>
          <w:sz w:val="28"/>
        </w:rPr>
        <w:t>
      5. При предоставлении нерезидентом, деятельность которого не образует постоянного учреждения в Республике Казахстан в соответствии с положениями пункта 7 статьи 191 настоящего Кодекса, иностранного персонала, состоящего с ним в трудовых отношениях, доход такого персонала от деятельности в Республике Казахстан облагается индивидуальным подоходным налогом у источника выплаты.</w:t>
      </w:r>
      <w:r>
        <w:br/>
      </w:r>
      <w:r>
        <w:rPr>
          <w:rFonts w:ascii="Times New Roman"/>
          <w:b w:val="false"/>
          <w:i w:val="false"/>
          <w:color w:val="000000"/>
          <w:sz w:val="28"/>
        </w:rPr>
        <w:t>
      При этом объектом обложения индивидуальным подоходным налогом являются доходы физических лиц-нерезидентов, в том числе иная материальная выгода, получаемая таким персоналом в связи с деятельностью в Республике Казахстан.</w:t>
      </w:r>
      <w:r>
        <w:br/>
      </w:r>
      <w:r>
        <w:rPr>
          <w:rFonts w:ascii="Times New Roman"/>
          <w:b w:val="false"/>
          <w:i w:val="false"/>
          <w:color w:val="000000"/>
          <w:sz w:val="28"/>
        </w:rPr>
        <w:t>
      В случае если доход выплачивается предоставленному персоналу нерезидентом, налоговая база в целях исчисления индивидуального подоходного налога определяется налоговым агентом на основе документов, представляемых нерезидентом в соответствии с пунктом 7 статьи 191 настоящего Кодекса.</w:t>
      </w:r>
      <w:r>
        <w:br/>
      </w:r>
      <w:r>
        <w:rPr>
          <w:rFonts w:ascii="Times New Roman"/>
          <w:b w:val="false"/>
          <w:i w:val="false"/>
          <w:color w:val="000000"/>
          <w:sz w:val="28"/>
        </w:rPr>
        <w:t>
      Удержание индивидуального подоходного налога у источника выплаты с дохода иностранного персонала производится налоговым агентом при выплате дохода юридическому лицу-нерезиденту за услуги по предоставлению иностранного персонала.</w:t>
      </w:r>
      <w:r>
        <w:br/>
      </w:r>
      <w:r>
        <w:rPr>
          <w:rFonts w:ascii="Times New Roman"/>
          <w:b w:val="false"/>
          <w:i w:val="false"/>
          <w:color w:val="000000"/>
          <w:sz w:val="28"/>
        </w:rPr>
        <w:t>
      Исчисление индивидуального подоходного налога, удерживаемого у источника выплаты, производится налоговым агентом путем применения ставок, установленных пунктом 1 статьи 158 настоящего Кодекса к сумме доходов иностранного персонала, определенных в соответствии с настоящим пунктом с учетом положений пункта 3 статьи 155 настоящего Кодекса, без осуществления налоговых вычетов.</w:t>
      </w:r>
      <w:r>
        <w:br/>
      </w:r>
      <w:r>
        <w:rPr>
          <w:rFonts w:ascii="Times New Roman"/>
          <w:b w:val="false"/>
          <w:i w:val="false"/>
          <w:color w:val="000000"/>
          <w:sz w:val="28"/>
        </w:rPr>
        <w:t>
      Налоговый агент обязан перечислить суммы индивидуального подоходного налога, удержанного у источника выплаты, в сроки, установленные статьей 161 настоящего Кодекса.";</w:t>
      </w:r>
      <w:r>
        <w:br/>
      </w:r>
      <w:r>
        <w:rPr>
          <w:rFonts w:ascii="Times New Roman"/>
          <w:b w:val="false"/>
          <w:i w:val="false"/>
          <w:color w:val="000000"/>
          <w:sz w:val="28"/>
        </w:rPr>
        <w:t>
      в пункте 6:</w:t>
      </w:r>
      <w:r>
        <w:br/>
      </w:r>
      <w:r>
        <w:rPr>
          <w:rFonts w:ascii="Times New Roman"/>
          <w:b w:val="false"/>
          <w:i w:val="false"/>
          <w:color w:val="000000"/>
          <w:sz w:val="28"/>
        </w:rPr>
        <w:t>
      абзац первый после слова "перечислению" дополнить словом "индивидуального";</w:t>
      </w:r>
      <w:r>
        <w:br/>
      </w:r>
      <w:r>
        <w:rPr>
          <w:rFonts w:ascii="Times New Roman"/>
          <w:b w:val="false"/>
          <w:i w:val="false"/>
          <w:color w:val="000000"/>
          <w:sz w:val="28"/>
        </w:rPr>
        <w:t>
      в подпункте 2) цифру "6" заменить цифрой "4";</w:t>
      </w:r>
      <w:r>
        <w:br/>
      </w:r>
      <w:r>
        <w:rPr>
          <w:rFonts w:ascii="Times New Roman"/>
          <w:b w:val="false"/>
          <w:i w:val="false"/>
          <w:color w:val="000000"/>
          <w:sz w:val="28"/>
        </w:rPr>
        <w:t>
      подпункт 3) дополнить частью следующего содержания:</w:t>
      </w:r>
      <w:r>
        <w:br/>
      </w:r>
      <w:r>
        <w:rPr>
          <w:rFonts w:ascii="Times New Roman"/>
          <w:b w:val="false"/>
          <w:i w:val="false"/>
          <w:color w:val="000000"/>
          <w:sz w:val="28"/>
        </w:rPr>
        <w:t>
      "Для целей настоящей главы юридическое лицо-резидент своим решением вправе признать налоговым агентом по индивидуальному подоходному налогу, удерживаемому у источника выплаты, свое структурное подразделение по доходам, облагаемым у источника выплаты, которые выплачены (подлежат выплате) таким структурным подразделением, в порядке, установленном статьей 161 настоящего Кодекса;";</w:t>
      </w:r>
      <w:r>
        <w:br/>
      </w:r>
      <w:r>
        <w:rPr>
          <w:rFonts w:ascii="Times New Roman"/>
          <w:b w:val="false"/>
          <w:i w:val="false"/>
          <w:color w:val="000000"/>
          <w:sz w:val="28"/>
        </w:rPr>
        <w:t>
      в подпункте 4) цифры "10" заменить цифрой "7";</w:t>
      </w:r>
      <w:r>
        <w:br/>
      </w:r>
      <w:r>
        <w:rPr>
          <w:rFonts w:ascii="Times New Roman"/>
          <w:b w:val="false"/>
          <w:i w:val="false"/>
          <w:color w:val="000000"/>
          <w:sz w:val="28"/>
        </w:rPr>
        <w:t>
      в подпункте 5) слова "эмитента-резидента" заменить словами "резидента-эмитента";</w:t>
      </w:r>
      <w:r>
        <w:br/>
      </w:r>
      <w:r>
        <w:rPr>
          <w:rFonts w:ascii="Times New Roman"/>
          <w:b w:val="false"/>
          <w:i w:val="false"/>
          <w:color w:val="000000"/>
          <w:sz w:val="28"/>
        </w:rPr>
        <w:t>
      пункты 7 и 8 исключить;</w:t>
      </w:r>
      <w:r>
        <w:br/>
      </w:r>
      <w:r>
        <w:rPr>
          <w:rFonts w:ascii="Times New Roman"/>
          <w:b w:val="false"/>
          <w:i w:val="false"/>
          <w:color w:val="000000"/>
          <w:sz w:val="28"/>
        </w:rPr>
        <w:t>
      дополнить пунктом 9 следующего содержания:</w:t>
      </w:r>
      <w:r>
        <w:br/>
      </w:r>
      <w:r>
        <w:rPr>
          <w:rFonts w:ascii="Times New Roman"/>
          <w:b w:val="false"/>
          <w:i w:val="false"/>
          <w:color w:val="000000"/>
          <w:sz w:val="28"/>
        </w:rPr>
        <w:t>
      "9. При уплате налоговым агентом суммы индивидуального подоходного налога, исчисленной с доходов нерезидента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индивидуального подоходного налога у источника выплаты считается исполненной.";</w:t>
      </w:r>
      <w:r>
        <w:br/>
      </w:r>
      <w:r>
        <w:rPr>
          <w:rFonts w:ascii="Times New Roman"/>
          <w:b w:val="false"/>
          <w:i w:val="false"/>
          <w:color w:val="000000"/>
          <w:sz w:val="28"/>
        </w:rPr>
        <w:t>
      73) в статье 202:</w:t>
      </w:r>
      <w:r>
        <w:br/>
      </w:r>
      <w:r>
        <w:rPr>
          <w:rFonts w:ascii="Times New Roman"/>
          <w:b w:val="false"/>
          <w:i w:val="false"/>
          <w:color w:val="000000"/>
          <w:sz w:val="28"/>
        </w:rPr>
        <w:t>
      в пункте 1:</w:t>
      </w:r>
      <w:r>
        <w:br/>
      </w:r>
      <w:r>
        <w:rPr>
          <w:rFonts w:ascii="Times New Roman"/>
          <w:b w:val="false"/>
          <w:i w:val="false"/>
          <w:color w:val="000000"/>
          <w:sz w:val="28"/>
        </w:rPr>
        <w:t>
      в абзаце первом части первой:</w:t>
      </w:r>
      <w:r>
        <w:br/>
      </w:r>
      <w:r>
        <w:rPr>
          <w:rFonts w:ascii="Times New Roman"/>
          <w:b w:val="false"/>
          <w:i w:val="false"/>
          <w:color w:val="000000"/>
          <w:sz w:val="28"/>
        </w:rPr>
        <w:t>
      слова "физического лица-нерезидента" заменить словами "иностранцев и лиц без гражданства, являющихся работниками юридического лица-нерезидента, не имеющего постоянного учреждения в Республике Казахстан";</w:t>
      </w:r>
      <w:r>
        <w:br/>
      </w:r>
      <w:r>
        <w:rPr>
          <w:rFonts w:ascii="Times New Roman"/>
          <w:b w:val="false"/>
          <w:i w:val="false"/>
          <w:color w:val="000000"/>
          <w:sz w:val="28"/>
        </w:rPr>
        <w:t>
      слова "статьями 163 - 165" заменить словами "статьей 163";</w:t>
      </w:r>
      <w:r>
        <w:br/>
      </w:r>
      <w:r>
        <w:rPr>
          <w:rFonts w:ascii="Times New Roman"/>
          <w:b w:val="false"/>
          <w:i w:val="false"/>
          <w:color w:val="000000"/>
          <w:sz w:val="28"/>
        </w:rPr>
        <w:t>
      в подпунктах 1) и 2) слова "физическое лицо-нерезидент" заменить словами "иностранец или лицо без гражданства";</w:t>
      </w:r>
      <w:r>
        <w:br/>
      </w:r>
      <w:r>
        <w:rPr>
          <w:rFonts w:ascii="Times New Roman"/>
          <w:b w:val="false"/>
          <w:i w:val="false"/>
          <w:color w:val="000000"/>
          <w:sz w:val="28"/>
        </w:rPr>
        <w:t>
      в части второй:</w:t>
      </w:r>
      <w:r>
        <w:br/>
      </w:r>
      <w:r>
        <w:rPr>
          <w:rFonts w:ascii="Times New Roman"/>
          <w:b w:val="false"/>
          <w:i w:val="false"/>
          <w:color w:val="000000"/>
          <w:sz w:val="28"/>
        </w:rPr>
        <w:t>
      слова "физическое лицо-нерезидент" заменить словами "иностранец или лицо без гражданства";</w:t>
      </w:r>
      <w:r>
        <w:br/>
      </w:r>
      <w:r>
        <w:rPr>
          <w:rFonts w:ascii="Times New Roman"/>
          <w:b w:val="false"/>
          <w:i w:val="false"/>
          <w:color w:val="000000"/>
          <w:sz w:val="28"/>
        </w:rPr>
        <w:t>
      слова "статьями 163 - 165" заменить словами "статье 163";</w:t>
      </w:r>
      <w:r>
        <w:br/>
      </w:r>
      <w:r>
        <w:rPr>
          <w:rFonts w:ascii="Times New Roman"/>
          <w:b w:val="false"/>
          <w:i w:val="false"/>
          <w:color w:val="000000"/>
          <w:sz w:val="28"/>
        </w:rPr>
        <w:t>
      в пункте 2 слова "физического лица-нерезидента" заменить словами "иностранца или лица без гражданства";</w:t>
      </w:r>
      <w:r>
        <w:br/>
      </w:r>
      <w:r>
        <w:rPr>
          <w:rFonts w:ascii="Times New Roman"/>
          <w:b w:val="false"/>
          <w:i w:val="false"/>
          <w:color w:val="000000"/>
          <w:sz w:val="28"/>
        </w:rPr>
        <w:t>
      в пункте 3:</w:t>
      </w:r>
      <w:r>
        <w:br/>
      </w:r>
      <w:r>
        <w:rPr>
          <w:rFonts w:ascii="Times New Roman"/>
          <w:b w:val="false"/>
          <w:i w:val="false"/>
          <w:color w:val="000000"/>
          <w:sz w:val="28"/>
        </w:rPr>
        <w:t>
      слова "физического лица-нерезидента", "физическим лицом - нерезидентом", "физическими лицами-нерезидентами" заменить соответственно словами "иностранца или лица без гражданства", "иностранцем или лицом без гражданства", "иностранцами или лицами без гражданства";</w:t>
      </w:r>
      <w:r>
        <w:br/>
      </w:r>
      <w:r>
        <w:rPr>
          <w:rFonts w:ascii="Times New Roman"/>
          <w:b w:val="false"/>
          <w:i w:val="false"/>
          <w:color w:val="000000"/>
          <w:sz w:val="28"/>
        </w:rPr>
        <w:t>
      слова "ставке, установленной" заменить словами "ставкам, установленным";</w:t>
      </w:r>
      <w:r>
        <w:br/>
      </w:r>
      <w:r>
        <w:rPr>
          <w:rFonts w:ascii="Times New Roman"/>
          <w:b w:val="false"/>
          <w:i w:val="false"/>
          <w:color w:val="000000"/>
          <w:sz w:val="28"/>
        </w:rPr>
        <w:t>
      пункты 4 и 5 изложить в следующей редакции:</w:t>
      </w:r>
      <w:r>
        <w:br/>
      </w:r>
      <w:r>
        <w:rPr>
          <w:rFonts w:ascii="Times New Roman"/>
          <w:b w:val="false"/>
          <w:i w:val="false"/>
          <w:color w:val="000000"/>
          <w:sz w:val="28"/>
        </w:rPr>
        <w:t>
      "4. Индивидуальный подоходный налог у источника выплаты исчисляется и удерживается налоговым агентом не позднее дня выплаты дохода юридическому лицу-нерезиденту независимо от формы и места осуществления выплаты дохода.</w:t>
      </w:r>
      <w:r>
        <w:br/>
      </w:r>
      <w:r>
        <w:rPr>
          <w:rFonts w:ascii="Times New Roman"/>
          <w:b w:val="false"/>
          <w:i w:val="false"/>
          <w:color w:val="000000"/>
          <w:sz w:val="28"/>
        </w:rPr>
        <w:t>
      5. Перечисление индивидуального подоходного налога с доходов иностранного лица или лица без гражданства в бюджет производится налоговым агентом по месту своего нахождения до 25 числа месяца, следующего за месяцем, в котором налог подлежит удержанию в соответствии с пунктом 4 настоящей статьи.";</w:t>
      </w:r>
      <w:r>
        <w:br/>
      </w:r>
      <w:r>
        <w:rPr>
          <w:rFonts w:ascii="Times New Roman"/>
          <w:b w:val="false"/>
          <w:i w:val="false"/>
          <w:color w:val="000000"/>
          <w:sz w:val="28"/>
        </w:rPr>
        <w:t>
      74) в статье 203 слова "своего нахождения в сроки, установленные статьей 196 настоящего Кодекса" заменить словами "уплаты налога ежеквартально не позднее 15-го числа второго месяца, следующего за кварталом, в который входят отчетные налоговые периоды";</w:t>
      </w:r>
      <w:r>
        <w:br/>
      </w:r>
      <w:r>
        <w:rPr>
          <w:rFonts w:ascii="Times New Roman"/>
          <w:b w:val="false"/>
          <w:i w:val="false"/>
          <w:color w:val="000000"/>
          <w:sz w:val="28"/>
        </w:rPr>
        <w:t>
      75) пункт 4 статьи 204 исключить;</w:t>
      </w:r>
      <w:r>
        <w:br/>
      </w:r>
      <w:r>
        <w:rPr>
          <w:rFonts w:ascii="Times New Roman"/>
          <w:b w:val="false"/>
          <w:i w:val="false"/>
          <w:color w:val="000000"/>
          <w:sz w:val="28"/>
        </w:rPr>
        <w:t>
      76) в статье 205:</w:t>
      </w:r>
      <w:r>
        <w:br/>
      </w:r>
      <w:r>
        <w:rPr>
          <w:rFonts w:ascii="Times New Roman"/>
          <w:b w:val="false"/>
          <w:i w:val="false"/>
          <w:color w:val="000000"/>
          <w:sz w:val="28"/>
        </w:rPr>
        <w:t>
      слово "Декларация" заменить словами "Если иное не установлено настоящей статьей, декларация";</w:t>
      </w:r>
      <w:r>
        <w:br/>
      </w:r>
      <w:r>
        <w:rPr>
          <w:rFonts w:ascii="Times New Roman"/>
          <w:b w:val="false"/>
          <w:i w:val="false"/>
          <w:color w:val="000000"/>
          <w:sz w:val="28"/>
        </w:rPr>
        <w:t>
      дополнить частью следующего содержания:</w:t>
      </w:r>
      <w:r>
        <w:br/>
      </w:r>
      <w:r>
        <w:rPr>
          <w:rFonts w:ascii="Times New Roman"/>
          <w:b w:val="false"/>
          <w:i w:val="false"/>
          <w:color w:val="000000"/>
          <w:sz w:val="28"/>
        </w:rPr>
        <w:t>
      "В случае выезда за пределы Республики Казахстан в течение текущего налогового периода без последующего въезда на территорию Республики Казахстан до 31 марта года, следующего за текущим налоговым периодом, физическое лицо - нерезидент вправе представить декларацию по индивидуальному подоходному налогу и уплатить индивидуальный подоходный налог в течение текущего налогового периода. При этом декларация по индивидуальному подоходному налогу представляется за период с начала текущего налогового периода до даты выезда такого лица за пределы Республики Казахстан.";</w:t>
      </w:r>
      <w:r>
        <w:br/>
      </w:r>
      <w:r>
        <w:rPr>
          <w:rFonts w:ascii="Times New Roman"/>
          <w:b w:val="false"/>
          <w:i w:val="false"/>
          <w:color w:val="000000"/>
          <w:sz w:val="28"/>
        </w:rPr>
        <w:t>
      77) в части первой пункта 7 статьи 208:</w:t>
      </w:r>
      <w:r>
        <w:br/>
      </w:r>
      <w:r>
        <w:rPr>
          <w:rFonts w:ascii="Times New Roman"/>
          <w:b w:val="false"/>
          <w:i w:val="false"/>
          <w:color w:val="000000"/>
          <w:sz w:val="28"/>
        </w:rPr>
        <w:t>
      в подпункте 1) слова "пункта 4" заменить словами "пунктов 4 и 5";</w:t>
      </w:r>
      <w:r>
        <w:br/>
      </w:r>
      <w:r>
        <w:rPr>
          <w:rFonts w:ascii="Times New Roman"/>
          <w:b w:val="false"/>
          <w:i w:val="false"/>
          <w:color w:val="000000"/>
          <w:sz w:val="28"/>
        </w:rPr>
        <w:t>
      подпункт 3) дополнить словами ", составленной в соответствии с требованиями законодательства государства, в котором создано и (или) резидентом которого является такое юридическое лицо";</w:t>
      </w:r>
      <w:r>
        <w:br/>
      </w:r>
      <w:r>
        <w:rPr>
          <w:rFonts w:ascii="Times New Roman"/>
          <w:b w:val="false"/>
          <w:i w:val="false"/>
          <w:color w:val="000000"/>
          <w:sz w:val="28"/>
        </w:rPr>
        <w:t>
      78) статью 212 изложить в следующей редакции:</w:t>
      </w:r>
      <w:r>
        <w:br/>
      </w:r>
      <w:r>
        <w:rPr>
          <w:rFonts w:ascii="Times New Roman"/>
          <w:b w:val="false"/>
          <w:i w:val="false"/>
          <w:color w:val="000000"/>
          <w:sz w:val="28"/>
        </w:rPr>
        <w:t>
      "Статья 212. Порядок применения международного договора в отношении полного освобождения от налогообложения доходов нерезидента, полученных из источников в Республике Казахстан</w:t>
      </w:r>
      <w:r>
        <w:br/>
      </w:r>
      <w:r>
        <w:rPr>
          <w:rFonts w:ascii="Times New Roman"/>
          <w:b w:val="false"/>
          <w:i w:val="false"/>
          <w:color w:val="000000"/>
          <w:sz w:val="28"/>
        </w:rPr>
        <w:t>
      1. Налоговый агент имеет право самостоятельно применить освобождение от налогообложения при выплате дохода нерезиденту или при отнесении начисленного, но не выплаченного дохода нерезидента на вычеты, если такой нерезидент является резидентом страны, с которой заключен международный договор.</w:t>
      </w:r>
      <w:r>
        <w:br/>
      </w:r>
      <w:r>
        <w:rPr>
          <w:rFonts w:ascii="Times New Roman"/>
          <w:b w:val="false"/>
          <w:i w:val="false"/>
          <w:color w:val="000000"/>
          <w:sz w:val="28"/>
        </w:rPr>
        <w:t>
      2. Порядок применения положений международного договора, установленный настоящей статьей, распространяется в отношении налогообложения доходов нерезидента, предусмотренных статьей 192 настоящего Кодекса, за исключением доходов, в отношении которых порядок применения положений международного договора установлен статьями 212-1 - 215 настоящего Кодекса, а также доходов, определенных статьей 197 настоящего Кодекса.</w:t>
      </w:r>
      <w:r>
        <w:br/>
      </w:r>
      <w:r>
        <w:rPr>
          <w:rFonts w:ascii="Times New Roman"/>
          <w:b w:val="false"/>
          <w:i w:val="false"/>
          <w:color w:val="000000"/>
          <w:sz w:val="28"/>
        </w:rPr>
        <w:t>
      3. Международный договор применяется при условии представления нерезидентом налоговому агенту документа, подтверждающего резидентство, соответствующего требованиям пунктов 4 и 5 статьи 219 настоящего Кодекса.</w:t>
      </w:r>
      <w:r>
        <w:br/>
      </w:r>
      <w:r>
        <w:rPr>
          <w:rFonts w:ascii="Times New Roman"/>
          <w:b w:val="false"/>
          <w:i w:val="false"/>
          <w:color w:val="000000"/>
          <w:sz w:val="28"/>
        </w:rPr>
        <w:t>
      При этом документ, подтверждающий резидентство, представляется нерезидентом налоговому агенту не позднее одной из следующих дат, которая наступит первой, за исключением случая, предусмотренного пунктом 2 настоящей статьи:</w:t>
      </w:r>
      <w:r>
        <w:br/>
      </w:r>
      <w:r>
        <w:rPr>
          <w:rFonts w:ascii="Times New Roman"/>
          <w:b w:val="false"/>
          <w:i w:val="false"/>
          <w:color w:val="000000"/>
          <w:sz w:val="28"/>
        </w:rPr>
        <w:t>
      1) 31 декабря календарного года, в котором произошла выплата дохода нерезиденту или невыплаченные доходы нерезидента отнесены на вычеты;</w:t>
      </w:r>
      <w:r>
        <w:br/>
      </w:r>
      <w:r>
        <w:rPr>
          <w:rFonts w:ascii="Times New Roman"/>
          <w:b w:val="false"/>
          <w:i w:val="false"/>
          <w:color w:val="000000"/>
          <w:sz w:val="28"/>
        </w:rPr>
        <w:t>
      2) начала проведения плановой налоговой проверки квартала, в котором выплачен доход нерезиденту, оканчивающегося в календарном году, в котором проводится такая налоговая проверка по вопросу исполнения налогового обязательства по подоходному налогу, удерживаемому у источника выплаты;</w:t>
      </w:r>
      <w:r>
        <w:br/>
      </w:r>
      <w:r>
        <w:rPr>
          <w:rFonts w:ascii="Times New Roman"/>
          <w:b w:val="false"/>
          <w:i w:val="false"/>
          <w:color w:val="000000"/>
          <w:sz w:val="28"/>
        </w:rPr>
        <w:t>
      3) не позднее пяти рабочих дней до завершения внеплановой налоговой проверки квартала, в котором выплачен доход нерезиденту, оканчивающегося в календарном году, в котором проводится такая налоговая проверка по вопросу исполнения налогового обязательства по подоходному налогу, удерживаемому у источника выплаты. Дата завершения внеплановой налоговой проверки определяется в соответствии с предписанием.</w:t>
      </w:r>
      <w:r>
        <w:br/>
      </w:r>
      <w:r>
        <w:rPr>
          <w:rFonts w:ascii="Times New Roman"/>
          <w:b w:val="false"/>
          <w:i w:val="false"/>
          <w:color w:val="000000"/>
          <w:sz w:val="28"/>
        </w:rPr>
        <w:t>
      4. В случае если нерезидент оказывает услуги или выполняет работы на территории Республики Казахстан в пределах срока, не приводящего к образованию постоянного учреждения в Республике Казахстан, в целях применения положений международного договора юридическое лицо-нерезидент наряду с документом, указанным в пункте 3 настоящей статьи, представляет налоговому агенту нотариально засвидетельствованные копии учредительных документов либо выписки из торгового реестра (реестра акционеров или иного аналогичного документа, предусмотренного законодательством государства, в котором зарегистрирован нерезидент) с указанием учредителей (участников) и мажоритарных акционеров юридического лица-нерезидента.</w:t>
      </w:r>
      <w:r>
        <w:br/>
      </w:r>
      <w:r>
        <w:rPr>
          <w:rFonts w:ascii="Times New Roman"/>
          <w:b w:val="false"/>
          <w:i w:val="false"/>
          <w:color w:val="000000"/>
          <w:sz w:val="28"/>
        </w:rPr>
        <w:t>
      Налоговый агент на основе представленных документов и договора (контракта) на оказание услуг или выполнение работ определяет факт образования нерезидентом постоянного учреждения в результате оказания услуг или выполнения работ в рамках такого договора (контракта) и связанных проектов при их наличии.</w:t>
      </w:r>
      <w:r>
        <w:br/>
      </w:r>
      <w:r>
        <w:rPr>
          <w:rFonts w:ascii="Times New Roman"/>
          <w:b w:val="false"/>
          <w:i w:val="false"/>
          <w:color w:val="000000"/>
          <w:sz w:val="28"/>
        </w:rPr>
        <w:t>
      При выявлении факта образования нерезидентом в Республике Казахстан постоянного учреждения налоговый агент не вправе применить положения международного договора в части освобождения доходов нерезидентов в Республике Казахстан.</w:t>
      </w:r>
      <w:r>
        <w:br/>
      </w:r>
      <w:r>
        <w:rPr>
          <w:rFonts w:ascii="Times New Roman"/>
          <w:b w:val="false"/>
          <w:i w:val="false"/>
          <w:color w:val="000000"/>
          <w:sz w:val="28"/>
        </w:rPr>
        <w:t>
      5. В случае если оказание услуг или выполнение работ на территории Республики Казахстан в пределах срока, не приводящего к образованию постоянного учреждения в Республике Казахстан, осуществляется в рамках договора о совместной деятельности, то юридическое лицо-нерезидент, являющийся участником такого договора о совместной деятельности, в целях применения положений международного договора наряду с документом, указанным в пунктах 3 и 4 настоящей статьи, представляет налоговому агенту нотариально засвидетельствованную копию договора о совместной деятельности или иного документа, подтверждающего размер его участия в совместной деятельности.</w:t>
      </w:r>
      <w:r>
        <w:br/>
      </w:r>
      <w:r>
        <w:rPr>
          <w:rFonts w:ascii="Times New Roman"/>
          <w:b w:val="false"/>
          <w:i w:val="false"/>
          <w:color w:val="000000"/>
          <w:sz w:val="28"/>
        </w:rPr>
        <w:t>
      В случае если нерезидент не образует постоянного учреждения в результате оказания услуг или выполнения работ в рамках такого договора (контракта) и связанных проектов, налоговый агент вправе применить положения международного договора к доходу юридического лица-нерезидента пропорционально доле его участия в совместной деятельности, указанной в договоре о совместной деятельности или иного документа, подтверждающего размер его участия в совместной деятельности.</w:t>
      </w:r>
      <w:r>
        <w:br/>
      </w:r>
      <w:r>
        <w:rPr>
          <w:rFonts w:ascii="Times New Roman"/>
          <w:b w:val="false"/>
          <w:i w:val="false"/>
          <w:color w:val="000000"/>
          <w:sz w:val="28"/>
        </w:rPr>
        <w:t>
      6. Налоговый агент обязан указать в налоговой отчетности, представляемой в налоговый орган, суммы начисленных (выплаченных) доходов нерезиденту и удержанных, освобожденных от удержания налогов в соответствии с положениями международных договоров, ставки подоходного налога и наименования международных договоров.</w:t>
      </w:r>
      <w:r>
        <w:br/>
      </w:r>
      <w:r>
        <w:rPr>
          <w:rFonts w:ascii="Times New Roman"/>
          <w:b w:val="false"/>
          <w:i w:val="false"/>
          <w:color w:val="000000"/>
          <w:sz w:val="28"/>
        </w:rPr>
        <w:t>
      При этом налоговый агент обязан представить в налоговый орган по месту своего нахождения нотариально засвидетельствованную копию документа, подтверждающего резидентство налогоплательщика-нерезидента, соответствующего требованиям пунктов 4 и 5 статьи 219 настоящего Кодекса. Копия такого документа представляется в течение трех календарных дней с даты представления налоговой отчетности, срок представления которой наступает после представления нерезидентом такого документа налоговому агенту в соответствии с пунктом 3 настоящей статьи.</w:t>
      </w:r>
      <w:r>
        <w:br/>
      </w:r>
      <w:r>
        <w:rPr>
          <w:rFonts w:ascii="Times New Roman"/>
          <w:b w:val="false"/>
          <w:i w:val="false"/>
          <w:color w:val="000000"/>
          <w:sz w:val="28"/>
        </w:rPr>
        <w:t>
      7. При неправомерном применении положений международного договора, повлекшем неуплату или неполную уплату налога в государственный бюджет, налоговый агент несет ответственность в соответствии с законами Республики Казахстан.";</w:t>
      </w:r>
      <w:r>
        <w:br/>
      </w:r>
      <w:r>
        <w:rPr>
          <w:rFonts w:ascii="Times New Roman"/>
          <w:b w:val="false"/>
          <w:i w:val="false"/>
          <w:color w:val="000000"/>
          <w:sz w:val="28"/>
        </w:rPr>
        <w:t>
      79) дополнить статьями 212-1 и 212-2 следующего содержания:</w:t>
      </w:r>
      <w:r>
        <w:br/>
      </w:r>
      <w:r>
        <w:rPr>
          <w:rFonts w:ascii="Times New Roman"/>
          <w:b w:val="false"/>
          <w:i w:val="false"/>
          <w:color w:val="000000"/>
          <w:sz w:val="28"/>
        </w:rPr>
        <w:t>
      "Статья 212-1. Порядок применения международного договора в отношении освобождения от налогообложения или применения сниженной ставки налога к доходам нерезидента в виде дивидендов, вознаграждений и (или) роялти, полученных из источников в Республике Казахстан</w:t>
      </w:r>
      <w:r>
        <w:br/>
      </w:r>
      <w:r>
        <w:rPr>
          <w:rFonts w:ascii="Times New Roman"/>
          <w:b w:val="false"/>
          <w:i w:val="false"/>
          <w:color w:val="000000"/>
          <w:sz w:val="28"/>
        </w:rPr>
        <w:t>
      1. При выплате доходов нерезиденту в виде дивидендов, вознаграждений и (или) роялти или при отнесении невыплаченных доходов нерезидента в виде вознаграждений и (или) роялти на вычеты налоговый агент вправе самостоятельно применить освобождение от налогообложения или сниженную ставку налога, предусмотренную, соответствующим международным договором, при условии, если такой нерезидент является окончательным (фактическим) получателем дохода и является резидентом страны, с которой заключен международный договор.</w:t>
      </w:r>
      <w:r>
        <w:br/>
      </w:r>
      <w:r>
        <w:rPr>
          <w:rFonts w:ascii="Times New Roman"/>
          <w:b w:val="false"/>
          <w:i w:val="false"/>
          <w:color w:val="000000"/>
          <w:sz w:val="28"/>
        </w:rPr>
        <w:t>
      В целях настоящего раздела под окончательным (фактическим) получателем (владельцем) доходов следует понимать лицо, которое имеет право владения, пользования, распоряжения доходами и не является посредником в отношении такого дохода, в том числе агентом, номинальным держателем.</w:t>
      </w:r>
      <w:r>
        <w:br/>
      </w:r>
      <w:r>
        <w:rPr>
          <w:rFonts w:ascii="Times New Roman"/>
          <w:b w:val="false"/>
          <w:i w:val="false"/>
          <w:color w:val="000000"/>
          <w:sz w:val="28"/>
        </w:rPr>
        <w:t>
      2. В случае, если выплата вознаграждения осуществляется окончательному (фактическому) получателю (владельцу) дохода через посредника, налоговый агент имеет право применить освобождение или сниженную ставку подоходного налога, предусмотренную соответствующим международным договором с государством, резидентом которого является такой окончательный (фактический) получатель (владелец) дохода при одновременном выполнении следующих условий:</w:t>
      </w:r>
      <w:r>
        <w:br/>
      </w:r>
      <w:r>
        <w:rPr>
          <w:rFonts w:ascii="Times New Roman"/>
          <w:b w:val="false"/>
          <w:i w:val="false"/>
          <w:color w:val="000000"/>
          <w:sz w:val="28"/>
        </w:rPr>
        <w:t>
      1) в договоре (контракте) отражены суммы вознаграждения по каждому лицу, являющемуся окончательным (фактическим) получателем (владельцем) вознаграждения через посредника, с указанием данных такого лица (фамилии, имени, отчества (при его наличии) физического лица или наименования юридического лица; номера налоговой регистрации в стране инкорпорации (или его аналога) при его наличии; номера государственной регистрации в стране инкорпорации (или его аналога));</w:t>
      </w:r>
      <w:r>
        <w:br/>
      </w:r>
      <w:r>
        <w:rPr>
          <w:rFonts w:ascii="Times New Roman"/>
          <w:b w:val="false"/>
          <w:i w:val="false"/>
          <w:color w:val="000000"/>
          <w:sz w:val="28"/>
        </w:rPr>
        <w:t>
      2) налоговому агенту представлен документ, подтверждающий резидентство лица, являющегося окончательным (фактическим) получателем (владельцем) вознаграждения, соответствующий требованиям пунктов 4 и 5 статьи 219 настоящего Кодекса.</w:t>
      </w:r>
      <w:r>
        <w:br/>
      </w:r>
      <w:r>
        <w:rPr>
          <w:rFonts w:ascii="Times New Roman"/>
          <w:b w:val="false"/>
          <w:i w:val="false"/>
          <w:color w:val="000000"/>
          <w:sz w:val="28"/>
        </w:rPr>
        <w:t>
      При этом документ, подтверждающий резидентство, представляется налоговому агенту не позднее одной из дат, указанных в пункте 3 статьи 212 настоящего Кодекса, которая наступит первой.</w:t>
      </w:r>
      <w:r>
        <w:br/>
      </w:r>
      <w:r>
        <w:rPr>
          <w:rFonts w:ascii="Times New Roman"/>
          <w:b w:val="false"/>
          <w:i w:val="false"/>
          <w:color w:val="000000"/>
          <w:sz w:val="28"/>
        </w:rPr>
        <w:t>
      3. Налоговый агент обязан указать в налоговой отчетности, представляемой в налоговый орган, суммы начисленных (выплаченных) доходов нерезиденту и удержанных, освобожденных от удержания налогов в соответствии с положениями международных договоров, ставки подоходного налогу и наименования международных договоров.</w:t>
      </w:r>
      <w:r>
        <w:br/>
      </w:r>
      <w:r>
        <w:rPr>
          <w:rFonts w:ascii="Times New Roman"/>
          <w:b w:val="false"/>
          <w:i w:val="false"/>
          <w:color w:val="000000"/>
          <w:sz w:val="28"/>
        </w:rPr>
        <w:t>
      При этом налоговый агент обязан представить в налоговый орган по месту своего нахождения нотариально засвидетельствованную копию документа, подтверждающего резидентство налогоплательщика-нерезидента (окончательного (фактического) получателя (владельца) дохода), соответствующего требованиям пунктов 4 и 5 статьи 219 настоящего Кодекса. Такая копия представляется в течение трех календарных дней с даты представления налоговой отчетности, срок представления которой наступает после представления нерезидентом такого документа налоговому агенту в одну из дат, указанных в пункте 3 настоящего Кодекса.</w:t>
      </w:r>
      <w:r>
        <w:br/>
      </w:r>
      <w:r>
        <w:rPr>
          <w:rFonts w:ascii="Times New Roman"/>
          <w:b w:val="false"/>
          <w:i w:val="false"/>
          <w:color w:val="000000"/>
          <w:sz w:val="28"/>
        </w:rPr>
        <w:t>
      4. В случае неприменения налоговым агентом положений международного договора при выплате нерезиденту дохода в виде вознаграждения через посредника в порядке, установленном пунктом 2 настоящей статьи, налоговый агент обязан удержать подоходный налог у источника выплаты по ставке, установленной статьей 194 настоящего Кодекса.</w:t>
      </w:r>
      <w:r>
        <w:br/>
      </w:r>
      <w:r>
        <w:rPr>
          <w:rFonts w:ascii="Times New Roman"/>
          <w:b w:val="false"/>
          <w:i w:val="false"/>
          <w:color w:val="000000"/>
          <w:sz w:val="28"/>
        </w:rPr>
        <w:t>
      Сумма удержанного подоходного налога подлежит перечислению в сроки, установленные статьей 195 настоящего Кодекса.</w:t>
      </w:r>
      <w:r>
        <w:br/>
      </w:r>
      <w:r>
        <w:rPr>
          <w:rFonts w:ascii="Times New Roman"/>
          <w:b w:val="false"/>
          <w:i w:val="false"/>
          <w:color w:val="000000"/>
          <w:sz w:val="28"/>
        </w:rPr>
        <w:t>
      5. Окончательный (фактический) получатель (владелец) дохода - нерезидент имеет право на возврат излишне удержанного подоходного налога у источника выплаты в соответствии с положениями международного договора в случае перечисления налоговым агентом в бюджет подоходного налога, удержанного у источника выплаты дохода такому нерезиденту.</w:t>
      </w:r>
      <w:r>
        <w:br/>
      </w:r>
      <w:r>
        <w:rPr>
          <w:rFonts w:ascii="Times New Roman"/>
          <w:b w:val="false"/>
          <w:i w:val="false"/>
          <w:color w:val="000000"/>
          <w:sz w:val="28"/>
        </w:rPr>
        <w:t>
      При этом окончательный (фактический) получатель (владелец) дохода - нерезидент обязан представить налоговому агенту нотариально засвидетельствованную копию:</w:t>
      </w:r>
      <w:r>
        <w:br/>
      </w:r>
      <w:r>
        <w:rPr>
          <w:rFonts w:ascii="Times New Roman"/>
          <w:b w:val="false"/>
          <w:i w:val="false"/>
          <w:color w:val="000000"/>
          <w:sz w:val="28"/>
        </w:rPr>
        <w:t>
      1) договора (контракта), заключенного с посредником, в котором отражена сумма вознаграждения такого нерезидента с указанием данных такого лица (фамилии, имени, отчества (при его наличии) физического лица или наименования юридического лица; номера налоговой регистрации в стране инкорпорации (или его аналога) при его наличии; номера государственной регистрации в стране инкорпорации (или его аналога)) и</w:t>
      </w:r>
      <w:r>
        <w:br/>
      </w:r>
      <w:r>
        <w:rPr>
          <w:rFonts w:ascii="Times New Roman"/>
          <w:b w:val="false"/>
          <w:i w:val="false"/>
          <w:color w:val="000000"/>
          <w:sz w:val="28"/>
        </w:rPr>
        <w:t>
      2) документа, подтверждающего его резидентство в период, в котором им получен доход в виде вознаграждения, соответствующего требованиям пунктов 4 и 5 статьи 219 настоящего Кодекса.</w:t>
      </w:r>
      <w:r>
        <w:br/>
      </w:r>
      <w:r>
        <w:rPr>
          <w:rFonts w:ascii="Times New Roman"/>
          <w:b w:val="false"/>
          <w:i w:val="false"/>
          <w:color w:val="000000"/>
          <w:sz w:val="28"/>
        </w:rPr>
        <w:t>
      Документы, указанные в настоящем пункте, представляются нерезидентом до истечения срока исковой давности, установленного статьей 46 настоящего Кодекса, со дня последнего перечисления подоходного налога, удержанного у источника выплаты в бюджет, если иные сроки не установлены международным договором.</w:t>
      </w:r>
      <w:r>
        <w:br/>
      </w:r>
      <w:r>
        <w:rPr>
          <w:rFonts w:ascii="Times New Roman"/>
          <w:b w:val="false"/>
          <w:i w:val="false"/>
          <w:color w:val="000000"/>
          <w:sz w:val="28"/>
        </w:rPr>
        <w:t>
      При этом возврат излишне удержанного подоходного налога окончательному (фактическому) получателю (владельцу) дохода - нерезиденту производится налоговым агентом.</w:t>
      </w:r>
      <w:r>
        <w:br/>
      </w:r>
      <w:r>
        <w:rPr>
          <w:rFonts w:ascii="Times New Roman"/>
          <w:b w:val="false"/>
          <w:i w:val="false"/>
          <w:color w:val="000000"/>
          <w:sz w:val="28"/>
        </w:rPr>
        <w:t>
      6. При выполнении условий пункта 5 настоящей статьи налоговый агент вправе представить в налоговый орган по месту своего нахождения дополнительный расчет по подоходному налогу, удерживаемому у источника выплаты, на сумму уменьшения при применении сниженной ставки налога или освобождения от налогообложения за налоговый период, в котором произведено удержание и перечисление подоходного налога с доходов окончательного (фактического) получателя (владельца) дохода - нерезидента в виде вознаграждения.</w:t>
      </w:r>
      <w:r>
        <w:br/>
      </w:r>
      <w:r>
        <w:rPr>
          <w:rFonts w:ascii="Times New Roman"/>
          <w:b w:val="false"/>
          <w:i w:val="false"/>
          <w:color w:val="000000"/>
          <w:sz w:val="28"/>
        </w:rPr>
        <w:t>
      В указанном случае зачет излишне уплаченной суммы подоходного налога, удержанного у источника выплаты, производится налоговому агенту в порядке, установленном статьей 599 настоящего Кодекса.</w:t>
      </w:r>
      <w:r>
        <w:br/>
      </w:r>
      <w:r>
        <w:rPr>
          <w:rFonts w:ascii="Times New Roman"/>
          <w:b w:val="false"/>
          <w:i w:val="false"/>
          <w:color w:val="000000"/>
          <w:sz w:val="28"/>
        </w:rPr>
        <w:t>
      7. При неправомерном применении положений международного договора, повлекшем неуплату или неполную уплату налога в государственный бюджет, налоговый агент несет ответственность в соответствии с законами Республики Казахстан.</w:t>
      </w:r>
      <w:r>
        <w:br/>
      </w:r>
      <w:r>
        <w:rPr>
          <w:rFonts w:ascii="Times New Roman"/>
          <w:b w:val="false"/>
          <w:i w:val="false"/>
          <w:color w:val="000000"/>
          <w:sz w:val="28"/>
        </w:rPr>
        <w:t>
      Статья 212-2. Порядок применения международного договора в отношении частичного освобождения от налогообложения доходов нерезидента в виде дивидендов по акциям, являющимся базовым активом депозитарных расписок</w:t>
      </w:r>
      <w:r>
        <w:br/>
      </w:r>
      <w:r>
        <w:rPr>
          <w:rFonts w:ascii="Times New Roman"/>
          <w:b w:val="false"/>
          <w:i w:val="false"/>
          <w:color w:val="000000"/>
          <w:sz w:val="28"/>
        </w:rPr>
        <w:t>
      1. При выплате доходов в виде дивидендов по акциям, являющимся базовым активом депозитарных расписок, окончательному (фактическому) получателю (владельцу) дохода - нерезиденту через номинального держателя депозитарных расписок, налоговый агент имеет право применить сниженную ставку подоходного налога, предусмотренную соответствующим международным договором с государством, резидентом которого является окончательный (фактический) получатель (владелец) такого дохода, при одновременном выполнении следующих условий:</w:t>
      </w:r>
      <w:r>
        <w:br/>
      </w:r>
      <w:r>
        <w:rPr>
          <w:rFonts w:ascii="Times New Roman"/>
          <w:b w:val="false"/>
          <w:i w:val="false"/>
          <w:color w:val="000000"/>
          <w:sz w:val="28"/>
        </w:rPr>
        <w:t>
      1) наличия списка держателей депозитарных расписок, содержащих:</w:t>
      </w:r>
      <w:r>
        <w:br/>
      </w:r>
      <w:r>
        <w:rPr>
          <w:rFonts w:ascii="Times New Roman"/>
          <w:b w:val="false"/>
          <w:i w:val="false"/>
          <w:color w:val="000000"/>
          <w:sz w:val="28"/>
        </w:rPr>
        <w:t>
      фамилии, имена, отчества (при их наличии) физических лиц или наименования юридических лиц, являющихся собственниками депозитарных расписок, базовым активом которых являются акции, выпущенные резидентом Республики Казахстан;</w:t>
      </w:r>
      <w:r>
        <w:br/>
      </w:r>
      <w:r>
        <w:rPr>
          <w:rFonts w:ascii="Times New Roman"/>
          <w:b w:val="false"/>
          <w:i w:val="false"/>
          <w:color w:val="000000"/>
          <w:sz w:val="28"/>
        </w:rPr>
        <w:t>
      информацию о количестве и виде депозитарных расписок;</w:t>
      </w:r>
      <w:r>
        <w:br/>
      </w:r>
      <w:r>
        <w:rPr>
          <w:rFonts w:ascii="Times New Roman"/>
          <w:b w:val="false"/>
          <w:i w:val="false"/>
          <w:color w:val="000000"/>
          <w:sz w:val="28"/>
        </w:rPr>
        <w:t>
      наименование и реквизиты документов, удостоверяющих личность физических лиц, или номера и даты государственных регистрации юридических лиц.</w:t>
      </w:r>
      <w:r>
        <w:br/>
      </w:r>
      <w:r>
        <w:rPr>
          <w:rFonts w:ascii="Times New Roman"/>
          <w:b w:val="false"/>
          <w:i w:val="false"/>
          <w:color w:val="000000"/>
          <w:sz w:val="28"/>
        </w:rPr>
        <w:t>
      Список держателей депозитарных расписок составляется следующими лицами:</w:t>
      </w:r>
      <w:r>
        <w:br/>
      </w:r>
      <w:r>
        <w:rPr>
          <w:rFonts w:ascii="Times New Roman"/>
          <w:b w:val="false"/>
          <w:i w:val="false"/>
          <w:color w:val="000000"/>
          <w:sz w:val="28"/>
        </w:rPr>
        <w:t>
      организацией, обладающей правом осуществления депозитарной деятельности на рынке ценных бумаг Республики Казахстан в случае, если договор на осуществление учета и подтверждения прав собственности по депозитарным распискам заключен между резидентом-эмитентом акций, являющихся базовым активом депозитарных расписок, и такой организацией;</w:t>
      </w:r>
      <w:r>
        <w:br/>
      </w:r>
      <w:r>
        <w:rPr>
          <w:rFonts w:ascii="Times New Roman"/>
          <w:b w:val="false"/>
          <w:i w:val="false"/>
          <w:color w:val="000000"/>
          <w:sz w:val="28"/>
        </w:rPr>
        <w:t>
      или</w:t>
      </w:r>
      <w:r>
        <w:br/>
      </w:r>
      <w:r>
        <w:rPr>
          <w:rFonts w:ascii="Times New Roman"/>
          <w:b w:val="false"/>
          <w:i w:val="false"/>
          <w:color w:val="000000"/>
          <w:sz w:val="28"/>
        </w:rPr>
        <w:t>
      иной организацией, обладающей правом осуществления депозитарной деятельности на рынке ценных бумаг иностранного государства, в случае, если договор на осуществление учета и подтверждения прав собственности по депозитарным распискам заключен между резидентом-эмитентом акций, являющихся базовым активом депозитарных расписок, и такой организацией;</w:t>
      </w:r>
      <w:r>
        <w:br/>
      </w:r>
      <w:r>
        <w:rPr>
          <w:rFonts w:ascii="Times New Roman"/>
          <w:b w:val="false"/>
          <w:i w:val="false"/>
          <w:color w:val="000000"/>
          <w:sz w:val="28"/>
        </w:rPr>
        <w:t>
      2) наличия документа, подтверждающего резидентство лица, являющегося окончательным (фактическим) получателем (владельцем) дивидендов по акциям, являющимся базовым активом депозитарных расписок, соответствующего требованиям пунктов 4 и 5 статьи 219 настоящего Кодекса.</w:t>
      </w:r>
      <w:r>
        <w:br/>
      </w:r>
      <w:r>
        <w:rPr>
          <w:rFonts w:ascii="Times New Roman"/>
          <w:b w:val="false"/>
          <w:i w:val="false"/>
          <w:color w:val="000000"/>
          <w:sz w:val="28"/>
        </w:rPr>
        <w:t>
      При этом документ, подтверждающий резидентство, представляется налоговому агенту не позднее одной, из дат, указанных в пункте 3 статьи 212 настоящего Кодекса, которая наступит первой.</w:t>
      </w:r>
      <w:r>
        <w:br/>
      </w:r>
      <w:r>
        <w:rPr>
          <w:rFonts w:ascii="Times New Roman"/>
          <w:b w:val="false"/>
          <w:i w:val="false"/>
          <w:color w:val="000000"/>
          <w:sz w:val="28"/>
        </w:rPr>
        <w:t>
      2. Налоговый агент обязан указать в налоговой отчетности, представляемой в налоговый орган, суммы начисленных (выплаченных) доходов и удержанных, освобожденных от удержания налогов в соответствии с положениями международных договоров, ставки подоходного налога и наименования международных договоров.</w:t>
      </w:r>
      <w:r>
        <w:br/>
      </w:r>
      <w:r>
        <w:rPr>
          <w:rFonts w:ascii="Times New Roman"/>
          <w:b w:val="false"/>
          <w:i w:val="false"/>
          <w:color w:val="000000"/>
          <w:sz w:val="28"/>
        </w:rPr>
        <w:t>
      При этом налоговый агент обязан представить в налоговый орган по месту своего нахождения нотариально засвидетельствованную копию документа, подтверждающего резидентство налогоплательщика-нерезидента, соответствующего требованиям пунктов 4 и 5 статьи 219 настоящего Кодекса. Такая копия представляется в течение трех календарных дней с даты представления налоговой отчетности, срок представления которой наступает после представления нерезидентом такого документа налоговому агенту в одну из дат, указанных в пункте 3 статьи 212 настоящего Кодекса.</w:t>
      </w:r>
      <w:r>
        <w:br/>
      </w:r>
      <w:r>
        <w:rPr>
          <w:rFonts w:ascii="Times New Roman"/>
          <w:b w:val="false"/>
          <w:i w:val="false"/>
          <w:color w:val="000000"/>
          <w:sz w:val="28"/>
        </w:rPr>
        <w:t>
      3. В случае неприменения налоговым агентом положений международного договора при выплате нерезиденту доходов в виде дивидендов по акциям, являющимся базовым активом депозитарных расписок, в порядке, установленном пунктом 1 настоящей статьи, налоговый агент обязан удержать подоходный налог у источника выплаты по ставке, установленной статьей 194 настоящего Кодекса.</w:t>
      </w:r>
      <w:r>
        <w:br/>
      </w:r>
      <w:r>
        <w:rPr>
          <w:rFonts w:ascii="Times New Roman"/>
          <w:b w:val="false"/>
          <w:i w:val="false"/>
          <w:color w:val="000000"/>
          <w:sz w:val="28"/>
        </w:rPr>
        <w:t>
      Сумма удержанного подоходного налога подлежит перечислению в бюджет в срок, установленный подпунктом 1) пункта 1 статьи 195 настоящего Кодекса.</w:t>
      </w:r>
      <w:r>
        <w:br/>
      </w:r>
      <w:r>
        <w:rPr>
          <w:rFonts w:ascii="Times New Roman"/>
          <w:b w:val="false"/>
          <w:i w:val="false"/>
          <w:color w:val="000000"/>
          <w:sz w:val="28"/>
        </w:rPr>
        <w:t>
      4. Окончательный (фактический) получатель дохода - нерезидент имеет право на возврат излишне удержанного подоходного налога у источника выплаты в соответствии с положениями международного договора в случае перечисления налоговым агентом в бюджет подоходного налога, удержанного с доходов такого нерезидента.</w:t>
      </w:r>
      <w:r>
        <w:br/>
      </w:r>
      <w:r>
        <w:rPr>
          <w:rFonts w:ascii="Times New Roman"/>
          <w:b w:val="false"/>
          <w:i w:val="false"/>
          <w:color w:val="000000"/>
          <w:sz w:val="28"/>
        </w:rPr>
        <w:t>
      При этом нерезидент обязан представить налоговому агенту нотариально засвидетельствованную копию:</w:t>
      </w:r>
      <w:r>
        <w:br/>
      </w:r>
      <w:r>
        <w:rPr>
          <w:rFonts w:ascii="Times New Roman"/>
          <w:b w:val="false"/>
          <w:i w:val="false"/>
          <w:color w:val="000000"/>
          <w:sz w:val="28"/>
        </w:rPr>
        <w:t>
      1) документа, подтверждающего право собственности на депозитарные расписки, базовым активом которых являются акции резидента-эмитента;</w:t>
      </w:r>
      <w:r>
        <w:br/>
      </w:r>
      <w:r>
        <w:rPr>
          <w:rFonts w:ascii="Times New Roman"/>
          <w:b w:val="false"/>
          <w:i w:val="false"/>
          <w:color w:val="000000"/>
          <w:sz w:val="28"/>
        </w:rPr>
        <w:t>
      2) документа, подтверждающего его резидентство, в период, в котором им получен доход в виде дивидендов, соответствующего требованиям пунктов 4 и 5 статьи 219 настоящего Кодекса.</w:t>
      </w:r>
      <w:r>
        <w:br/>
      </w:r>
      <w:r>
        <w:rPr>
          <w:rFonts w:ascii="Times New Roman"/>
          <w:b w:val="false"/>
          <w:i w:val="false"/>
          <w:color w:val="000000"/>
          <w:sz w:val="28"/>
        </w:rPr>
        <w:t>
      Документы, указанные в настоящем пункте, представляются нерезидентом до истечения срока исковой давности, установленного статьей 46 настоящего Кодекса, со дня последнего перечисления подоходного налога, удержанного у источника выплаты в бюджет, если иные сроки не установлены международным договором.</w:t>
      </w:r>
      <w:r>
        <w:br/>
      </w:r>
      <w:r>
        <w:rPr>
          <w:rFonts w:ascii="Times New Roman"/>
          <w:b w:val="false"/>
          <w:i w:val="false"/>
          <w:color w:val="000000"/>
          <w:sz w:val="28"/>
        </w:rPr>
        <w:t>
      При этом возврат нерезиденту излишне удержанного подоходного налога производится налоговым агентом.</w:t>
      </w:r>
      <w:r>
        <w:br/>
      </w:r>
      <w:r>
        <w:rPr>
          <w:rFonts w:ascii="Times New Roman"/>
          <w:b w:val="false"/>
          <w:i w:val="false"/>
          <w:color w:val="000000"/>
          <w:sz w:val="28"/>
        </w:rPr>
        <w:t>
      5. Налоговый агент вправе представить в налоговый орган по месту своего нахождения дополнительный расчет по подоходному налогу, удерживаемому у источника выплаты, на сумму уменьшения подоходного налога при применении сниженной ставки за налоговый период, в котором произведено удержание и перечисление подоходного налога с доходов нерезидента в виде дивидендов по акциям, являющимся базовым активом депозитарных расписок.</w:t>
      </w:r>
      <w:r>
        <w:br/>
      </w:r>
      <w:r>
        <w:rPr>
          <w:rFonts w:ascii="Times New Roman"/>
          <w:b w:val="false"/>
          <w:i w:val="false"/>
          <w:color w:val="000000"/>
          <w:sz w:val="28"/>
        </w:rPr>
        <w:t>
      В указанном случае зачет излишне уплаченной суммы подоходного налога, удержанного у источника выплаты, производится налоговому агенту в порядке, установленном статьей 599 настоящего Кодекса.</w:t>
      </w:r>
      <w:r>
        <w:br/>
      </w:r>
      <w:r>
        <w:rPr>
          <w:rFonts w:ascii="Times New Roman"/>
          <w:b w:val="false"/>
          <w:i w:val="false"/>
          <w:color w:val="000000"/>
          <w:sz w:val="28"/>
        </w:rPr>
        <w:t>
      6. При неправомерном применении положений международного договора, повлекшем неуплату или неполную уплату налога в государственный бюджет, налоговый агент несет ответственность в соответствии с законами Республики Казахстан.";</w:t>
      </w:r>
      <w:r>
        <w:br/>
      </w:r>
      <w:r>
        <w:rPr>
          <w:rFonts w:ascii="Times New Roman"/>
          <w:b w:val="false"/>
          <w:i w:val="false"/>
          <w:color w:val="000000"/>
          <w:sz w:val="28"/>
        </w:rPr>
        <w:t>
      80) в статье 213:</w:t>
      </w:r>
      <w:r>
        <w:br/>
      </w:r>
      <w:r>
        <w:rPr>
          <w:rFonts w:ascii="Times New Roman"/>
          <w:b w:val="false"/>
          <w:i w:val="false"/>
          <w:color w:val="000000"/>
          <w:sz w:val="28"/>
        </w:rPr>
        <w:t>
      в заголовке слова "транспортных услуг в международных перевозках" заменить словами "услуг по международной перевозке";</w:t>
      </w:r>
      <w:r>
        <w:br/>
      </w:r>
      <w:r>
        <w:rPr>
          <w:rFonts w:ascii="Times New Roman"/>
          <w:b w:val="false"/>
          <w:i w:val="false"/>
          <w:color w:val="000000"/>
          <w:sz w:val="28"/>
        </w:rPr>
        <w:t>
      в пункте 1:</w:t>
      </w:r>
      <w:r>
        <w:br/>
      </w:r>
      <w:r>
        <w:rPr>
          <w:rFonts w:ascii="Times New Roman"/>
          <w:b w:val="false"/>
          <w:i w:val="false"/>
          <w:color w:val="000000"/>
          <w:sz w:val="28"/>
        </w:rPr>
        <w:t>
      в части первой слова "транспортных услуг в" заменить словами "услуг по";</w:t>
      </w:r>
      <w:r>
        <w:br/>
      </w:r>
      <w:r>
        <w:rPr>
          <w:rFonts w:ascii="Times New Roman"/>
          <w:b w:val="false"/>
          <w:i w:val="false"/>
          <w:color w:val="000000"/>
          <w:sz w:val="28"/>
        </w:rPr>
        <w:t>
      в части второй слова "пункта 4" заменить словами "пунктов 4 и 5";</w:t>
      </w:r>
      <w:r>
        <w:br/>
      </w:r>
      <w:r>
        <w:rPr>
          <w:rFonts w:ascii="Times New Roman"/>
          <w:b w:val="false"/>
          <w:i w:val="false"/>
          <w:color w:val="000000"/>
          <w:sz w:val="28"/>
        </w:rPr>
        <w:t>
      в пункте 3:</w:t>
      </w:r>
      <w:r>
        <w:br/>
      </w:r>
      <w:r>
        <w:rPr>
          <w:rFonts w:ascii="Times New Roman"/>
          <w:b w:val="false"/>
          <w:i w:val="false"/>
          <w:color w:val="000000"/>
          <w:sz w:val="28"/>
        </w:rPr>
        <w:t>
      слова "транспортных услуг в" заменить словами "услуг по";</w:t>
      </w:r>
      <w:r>
        <w:br/>
      </w:r>
      <w:r>
        <w:rPr>
          <w:rFonts w:ascii="Times New Roman"/>
          <w:b w:val="false"/>
          <w:i w:val="false"/>
          <w:color w:val="000000"/>
          <w:sz w:val="28"/>
        </w:rPr>
        <w:t>
      слова "транспортных услуг" заменить словами "услуг по международной перевозке (не подлежащих налогообложению согласно международному договору) и от оказания услуг перевозки (транспортировки) между пунктами, находящимися";</w:t>
      </w:r>
      <w:r>
        <w:br/>
      </w:r>
      <w:r>
        <w:rPr>
          <w:rFonts w:ascii="Times New Roman"/>
          <w:b w:val="false"/>
          <w:i w:val="false"/>
          <w:color w:val="000000"/>
          <w:sz w:val="28"/>
        </w:rPr>
        <w:t>
      часть первую пункта 4 изложить в следующей редакции:</w:t>
      </w:r>
      <w:r>
        <w:br/>
      </w:r>
      <w:r>
        <w:rPr>
          <w:rFonts w:ascii="Times New Roman"/>
          <w:b w:val="false"/>
          <w:i w:val="false"/>
          <w:color w:val="000000"/>
          <w:sz w:val="28"/>
        </w:rPr>
        <w:t>
      "Сумма расходов в связи с оказанием услуг по международной перевозке определяется прямым или пропорциональным методом.";</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Прямой метод предусматривает определение соответствующих расходов на основании ведения раздельного учета расходов в связи с оказанием услуг по международной перевозке (не подлежащих налогообложению согласно международному договору), и расходов в связи с оказанием услуг по перевозке (транспортировке) между пунктами, находящимися на территории Республики Казахстан (подлежащих налогообложению).";</w:t>
      </w:r>
      <w:r>
        <w:br/>
      </w:r>
      <w:r>
        <w:rPr>
          <w:rFonts w:ascii="Times New Roman"/>
          <w:b w:val="false"/>
          <w:i w:val="false"/>
          <w:color w:val="000000"/>
          <w:sz w:val="28"/>
        </w:rPr>
        <w:t>
      в пункте 6:</w:t>
      </w:r>
      <w:r>
        <w:br/>
      </w:r>
      <w:r>
        <w:rPr>
          <w:rFonts w:ascii="Times New Roman"/>
          <w:b w:val="false"/>
          <w:i w:val="false"/>
          <w:color w:val="000000"/>
          <w:sz w:val="28"/>
        </w:rPr>
        <w:t>
      слово "Косвенный" заменить словом "Пропорциональный";</w:t>
      </w:r>
      <w:r>
        <w:br/>
      </w:r>
      <w:r>
        <w:rPr>
          <w:rFonts w:ascii="Times New Roman"/>
          <w:b w:val="false"/>
          <w:i w:val="false"/>
          <w:color w:val="000000"/>
          <w:sz w:val="28"/>
        </w:rPr>
        <w:t>
      слова ", понесенных нерезидентом для получения" заменить словами "нерезидента в связи с осуществлением деятельности, направленной на получение";</w:t>
      </w:r>
      <w:r>
        <w:br/>
      </w:r>
      <w:r>
        <w:rPr>
          <w:rFonts w:ascii="Times New Roman"/>
          <w:b w:val="false"/>
          <w:i w:val="false"/>
          <w:color w:val="000000"/>
          <w:sz w:val="28"/>
        </w:rPr>
        <w:t>
      слова "транспортных услуг в" заменить словами "услуг по";</w:t>
      </w:r>
      <w:r>
        <w:br/>
      </w:r>
      <w:r>
        <w:rPr>
          <w:rFonts w:ascii="Times New Roman"/>
          <w:b w:val="false"/>
          <w:i w:val="false"/>
          <w:color w:val="000000"/>
          <w:sz w:val="28"/>
        </w:rPr>
        <w:t>
      81) в частях вторых пунктов 1 статей 214 и 215 слова "пункта 4" заменить словами "пунктов 4 и 5";</w:t>
      </w:r>
      <w:r>
        <w:br/>
      </w:r>
      <w:r>
        <w:rPr>
          <w:rFonts w:ascii="Times New Roman"/>
          <w:b w:val="false"/>
          <w:i w:val="false"/>
          <w:color w:val="000000"/>
          <w:sz w:val="28"/>
        </w:rPr>
        <w:t>
      82) в части первой пункта 1 статьи 216:</w:t>
      </w:r>
      <w:r>
        <w:br/>
      </w:r>
      <w:r>
        <w:rPr>
          <w:rFonts w:ascii="Times New Roman"/>
          <w:b w:val="false"/>
          <w:i w:val="false"/>
          <w:color w:val="000000"/>
          <w:sz w:val="28"/>
        </w:rPr>
        <w:t>
      слова "установленного статьей 212" заменить словами "установленных статьями 212-212-2";</w:t>
      </w:r>
      <w:r>
        <w:br/>
      </w:r>
      <w:r>
        <w:rPr>
          <w:rFonts w:ascii="Times New Roman"/>
          <w:b w:val="false"/>
          <w:i w:val="false"/>
          <w:color w:val="000000"/>
          <w:sz w:val="28"/>
        </w:rPr>
        <w:t>
      слова "ставке, определенной" заменить словами "ставкам, определенным";</w:t>
      </w:r>
      <w:r>
        <w:br/>
      </w:r>
      <w:r>
        <w:rPr>
          <w:rFonts w:ascii="Times New Roman"/>
          <w:b w:val="false"/>
          <w:i w:val="false"/>
          <w:color w:val="000000"/>
          <w:sz w:val="28"/>
        </w:rPr>
        <w:t>
      83) статью 217 изложить в следующей редакции:</w:t>
      </w:r>
      <w:r>
        <w:br/>
      </w:r>
      <w:r>
        <w:rPr>
          <w:rFonts w:ascii="Times New Roman"/>
          <w:b w:val="false"/>
          <w:i w:val="false"/>
          <w:color w:val="000000"/>
          <w:sz w:val="28"/>
        </w:rPr>
        <w:t>
      "Статья 217. Порядок возврата подоходного налога из бюджета или условного банковского вклада</w:t>
      </w:r>
      <w:r>
        <w:br/>
      </w:r>
      <w:r>
        <w:rPr>
          <w:rFonts w:ascii="Times New Roman"/>
          <w:b w:val="false"/>
          <w:i w:val="false"/>
          <w:color w:val="000000"/>
          <w:sz w:val="28"/>
        </w:rPr>
        <w:t>
      1. Нерезидент имеет право на возврат подоходного налога в соответствии с положениями международного договора в порядке, установленном настоящей статьей, в следующих случаях:</w:t>
      </w:r>
      <w:r>
        <w:br/>
      </w:r>
      <w:r>
        <w:rPr>
          <w:rFonts w:ascii="Times New Roman"/>
          <w:b w:val="false"/>
          <w:i w:val="false"/>
          <w:color w:val="000000"/>
          <w:sz w:val="28"/>
        </w:rPr>
        <w:t>
      1) перечисления налоговым агентом на условный банковский вклад или в бюджет подоходного налога с доходов нерезидента, полученных из источников в Республике Казахстан;</w:t>
      </w:r>
      <w:r>
        <w:br/>
      </w:r>
      <w:r>
        <w:rPr>
          <w:rFonts w:ascii="Times New Roman"/>
          <w:b w:val="false"/>
          <w:i w:val="false"/>
          <w:color w:val="000000"/>
          <w:sz w:val="28"/>
        </w:rPr>
        <w:t>
      2) осуществления нерезидентом деятельности в Республике Казахстан через филиал, представительство, не приводящей к образованию постоянного учреждения в соответствии с международным договором;</w:t>
      </w:r>
      <w:r>
        <w:br/>
      </w:r>
      <w:r>
        <w:rPr>
          <w:rFonts w:ascii="Times New Roman"/>
          <w:b w:val="false"/>
          <w:i w:val="false"/>
          <w:color w:val="000000"/>
          <w:sz w:val="28"/>
        </w:rPr>
        <w:t>
      3) уплаты налога налогоплательщиком в соответствии с положениями настоящего Кодекса.</w:t>
      </w:r>
      <w:r>
        <w:br/>
      </w:r>
      <w:r>
        <w:rPr>
          <w:rFonts w:ascii="Times New Roman"/>
          <w:b w:val="false"/>
          <w:i w:val="false"/>
          <w:color w:val="000000"/>
          <w:sz w:val="28"/>
        </w:rPr>
        <w:t>
      При этом нерезидент обязан представить в налоговый орган налоговое заявление на возврат уплаченного подоходного налога из бюджета или условного банковского вклада на основании международного договора (далее в целях настоящей статьи и статьи 218 настоящего Кодекса - заявление) с приложением документов, определенных статьей 219 настоящего Кодекса.</w:t>
      </w:r>
      <w:r>
        <w:br/>
      </w:r>
      <w:r>
        <w:rPr>
          <w:rFonts w:ascii="Times New Roman"/>
          <w:b w:val="false"/>
          <w:i w:val="false"/>
          <w:color w:val="000000"/>
          <w:sz w:val="28"/>
        </w:rPr>
        <w:t>
      2. Заявление представляется нерезидентом в двух экземплярах в налоговый орган, являющийся вышестоящим по отношению к налоговому органу по месту нахождения (жительства) налогового агента, если иное не установлено настоящим пунктом.</w:t>
      </w:r>
      <w:r>
        <w:br/>
      </w:r>
      <w:r>
        <w:rPr>
          <w:rFonts w:ascii="Times New Roman"/>
          <w:b w:val="false"/>
          <w:i w:val="false"/>
          <w:color w:val="000000"/>
          <w:sz w:val="28"/>
        </w:rPr>
        <w:t>
      В случае, если налоговый агент зарегистрирован по месту нахождения (жительства) в налоговом органе, который подчиняется по вертикали непосредственно уполномоченному органу, заявление представляется в такой налоговый орган.</w:t>
      </w:r>
      <w:r>
        <w:br/>
      </w:r>
      <w:r>
        <w:rPr>
          <w:rFonts w:ascii="Times New Roman"/>
          <w:b w:val="false"/>
          <w:i w:val="false"/>
          <w:color w:val="000000"/>
          <w:sz w:val="28"/>
        </w:rPr>
        <w:t>
      Датой представления заявления в налоговый орган в зависимости от способа его представления является:</w:t>
      </w:r>
      <w:r>
        <w:br/>
      </w:r>
      <w:r>
        <w:rPr>
          <w:rFonts w:ascii="Times New Roman"/>
          <w:b w:val="false"/>
          <w:i w:val="false"/>
          <w:color w:val="000000"/>
          <w:sz w:val="28"/>
        </w:rPr>
        <w:t>
      1) в явочном порядке - дата приема налоговым органом заявления;</w:t>
      </w:r>
      <w:r>
        <w:br/>
      </w:r>
      <w:r>
        <w:rPr>
          <w:rFonts w:ascii="Times New Roman"/>
          <w:b w:val="false"/>
          <w:i w:val="false"/>
          <w:color w:val="000000"/>
          <w:sz w:val="28"/>
        </w:rPr>
        <w:t>
      2) по почте заказным письмом с уведомлением - дата получения налоговым органом заявления.</w:t>
      </w:r>
      <w:r>
        <w:br/>
      </w:r>
      <w:r>
        <w:rPr>
          <w:rFonts w:ascii="Times New Roman"/>
          <w:b w:val="false"/>
          <w:i w:val="false"/>
          <w:color w:val="000000"/>
          <w:sz w:val="28"/>
        </w:rPr>
        <w:t>
      3. При выполнении условий международного договора и выполнении работ, оказании услуг в Республике Казахстан, за исключением выполнения работ, оказания услуг по долгосрочным контрактам, заявление представляется нерезидентом по завершении выполнения работ, оказания услуг в Республике Казахстан.</w:t>
      </w:r>
      <w:r>
        <w:br/>
      </w:r>
      <w:r>
        <w:rPr>
          <w:rFonts w:ascii="Times New Roman"/>
          <w:b w:val="false"/>
          <w:i w:val="false"/>
          <w:color w:val="000000"/>
          <w:sz w:val="28"/>
        </w:rPr>
        <w:t>
      В целях настоящего раздела долгосрочным контрактом является контракт (договор) на выполнение работ (оказание услуг), не завершенный в течение двенадцатимесячного периода со дня его заключения.</w:t>
      </w:r>
      <w:r>
        <w:br/>
      </w:r>
      <w:r>
        <w:rPr>
          <w:rFonts w:ascii="Times New Roman"/>
          <w:b w:val="false"/>
          <w:i w:val="false"/>
          <w:color w:val="000000"/>
          <w:sz w:val="28"/>
        </w:rPr>
        <w:t>
      4. Заявление представляется налогоплательщиком в налоговый орган до истечения срока исковой давности, установленного статьей 46 настоящего Кодекса, со дня последнего размещения сумм подоходного налога на условном банковском вкладе или со дня последнего перечисления подоходного налога в бюджет, если иное не установлено международным договором.</w:t>
      </w:r>
      <w:r>
        <w:br/>
      </w:r>
      <w:r>
        <w:rPr>
          <w:rFonts w:ascii="Times New Roman"/>
          <w:b w:val="false"/>
          <w:i w:val="false"/>
          <w:color w:val="000000"/>
          <w:sz w:val="28"/>
        </w:rPr>
        <w:t>
      По долгосрочным контрактам заявление представляется нерезидентом в налоговый орган по мере фактического исполнения контракта не позднее истечения срока исковой давности, установленного статьей 46 настоящего Кодекса, если иное не установлено международным договором.</w:t>
      </w:r>
      <w:r>
        <w:br/>
      </w:r>
      <w:r>
        <w:rPr>
          <w:rFonts w:ascii="Times New Roman"/>
          <w:b w:val="false"/>
          <w:i w:val="false"/>
          <w:color w:val="000000"/>
          <w:sz w:val="28"/>
        </w:rPr>
        <w:t>
      4-1. Налоговый орган отказывает в рассмотрении заявления в следующих случаях:</w:t>
      </w:r>
      <w:r>
        <w:br/>
      </w:r>
      <w:r>
        <w:rPr>
          <w:rFonts w:ascii="Times New Roman"/>
          <w:b w:val="false"/>
          <w:i w:val="false"/>
          <w:color w:val="000000"/>
          <w:sz w:val="28"/>
        </w:rPr>
        <w:t>
      1) подачи нерезидентом заявления по истечении срока, установленного пунктом 4 настоящей статьи. При этом нерезидент не вправе повторно подать заявление в налоговый орган;</w:t>
      </w:r>
      <w:r>
        <w:br/>
      </w:r>
      <w:r>
        <w:rPr>
          <w:rFonts w:ascii="Times New Roman"/>
          <w:b w:val="false"/>
          <w:i w:val="false"/>
          <w:color w:val="000000"/>
          <w:sz w:val="28"/>
        </w:rPr>
        <w:t>
      2) несоответствия документа, подтверждающего резидентство, требованиям, установленным пунктами 4 и 5 статьи 219 настоящего Кодекса;</w:t>
      </w:r>
      <w:r>
        <w:br/>
      </w:r>
      <w:r>
        <w:rPr>
          <w:rFonts w:ascii="Times New Roman"/>
          <w:b w:val="false"/>
          <w:i w:val="false"/>
          <w:color w:val="000000"/>
          <w:sz w:val="28"/>
        </w:rPr>
        <w:t>
      3) непредставления нерезидентом документов, определенных статьей 219 настоящего Кодекса;</w:t>
      </w:r>
      <w:r>
        <w:br/>
      </w:r>
      <w:r>
        <w:rPr>
          <w:rFonts w:ascii="Times New Roman"/>
          <w:b w:val="false"/>
          <w:i w:val="false"/>
          <w:color w:val="000000"/>
          <w:sz w:val="28"/>
        </w:rPr>
        <w:t>
      4) несоблюдения нерезидентом положений пункта 2 настоящей статьи.</w:t>
      </w:r>
      <w:r>
        <w:br/>
      </w:r>
      <w:r>
        <w:rPr>
          <w:rFonts w:ascii="Times New Roman"/>
          <w:b w:val="false"/>
          <w:i w:val="false"/>
          <w:color w:val="000000"/>
          <w:sz w:val="28"/>
        </w:rPr>
        <w:t>
      При этом решение налогового органа об отказе в рассмотрении заявления направляется нерезиденту с приложением заявления и представленных документов в течение 7 рабочих дней со дня их получения налоговым органом с указанием причин отказа под роспись или по почте заказным письмом с уведомлением.</w:t>
      </w:r>
      <w:r>
        <w:br/>
      </w:r>
      <w:r>
        <w:rPr>
          <w:rFonts w:ascii="Times New Roman"/>
          <w:b w:val="false"/>
          <w:i w:val="false"/>
          <w:color w:val="000000"/>
          <w:sz w:val="28"/>
        </w:rPr>
        <w:t>
      В случае отказа налоговым органом в рассмотрении заявления по основаниям, предусмотренным подпунктами 2) - 4) настоящего пункта, нерезидент вправе в пределах срока, установленного пунктом 4 настоящей статьи, повторно подать заявление, если им будут устранены допущенные нарушения.</w:t>
      </w:r>
      <w:r>
        <w:br/>
      </w:r>
      <w:r>
        <w:rPr>
          <w:rFonts w:ascii="Times New Roman"/>
          <w:b w:val="false"/>
          <w:i w:val="false"/>
          <w:color w:val="000000"/>
          <w:sz w:val="28"/>
        </w:rPr>
        <w:t>
      5. Налоговый орган рассматривает заявление в течение тридцати рабочих дней со дня его представления нерезидентом.</w:t>
      </w:r>
      <w:r>
        <w:br/>
      </w:r>
      <w:r>
        <w:rPr>
          <w:rFonts w:ascii="Times New Roman"/>
          <w:b w:val="false"/>
          <w:i w:val="false"/>
          <w:color w:val="000000"/>
          <w:sz w:val="28"/>
        </w:rPr>
        <w:t>
      При этом срок рассмотрения заявления, предусмотренный пунктом 5 настоящей статьи, приостанавливается на период:</w:t>
      </w:r>
      <w:r>
        <w:br/>
      </w:r>
      <w:r>
        <w:rPr>
          <w:rFonts w:ascii="Times New Roman"/>
          <w:b w:val="false"/>
          <w:i w:val="false"/>
          <w:color w:val="000000"/>
          <w:sz w:val="28"/>
        </w:rPr>
        <w:t>
      1) проведения тематической проверки, указанной в пункте 7 настоящей статьи;</w:t>
      </w:r>
      <w:r>
        <w:br/>
      </w:r>
      <w:r>
        <w:rPr>
          <w:rFonts w:ascii="Times New Roman"/>
          <w:b w:val="false"/>
          <w:i w:val="false"/>
          <w:color w:val="000000"/>
          <w:sz w:val="28"/>
        </w:rPr>
        <w:t>
      2) с даты направления налоговым органом запроса, указанного в пунктах 6, 8, 9 настоящей статьи, до даты получения ответа на такой запрос.</w:t>
      </w:r>
      <w:r>
        <w:br/>
      </w:r>
      <w:r>
        <w:rPr>
          <w:rFonts w:ascii="Times New Roman"/>
          <w:b w:val="false"/>
          <w:i w:val="false"/>
          <w:color w:val="000000"/>
          <w:sz w:val="28"/>
        </w:rPr>
        <w:t>
      6. В ходе рассмотрения заявления нерезидента налоговый орган вправе направить запрос в другие налоговые органы, государственные органы, в компетентные органы иностранных государств, банки и организации, осуществляющие отдельные виды банковских операций, и иные организации, осуществляющие деятельность на территории Республики Казахстан, о предоставлении необходимой информации, а также нерезиденту по вопросам, связанным с возвратом налога.</w:t>
      </w:r>
      <w:r>
        <w:br/>
      </w:r>
      <w:r>
        <w:rPr>
          <w:rFonts w:ascii="Times New Roman"/>
          <w:b w:val="false"/>
          <w:i w:val="false"/>
          <w:color w:val="000000"/>
          <w:sz w:val="28"/>
        </w:rPr>
        <w:t>
      7. При рассмотрении заявления нерезидента налоговый орган проводит в порядке, предусмотренном главой 89 настоящего Кодекса, тематическую проверку по вопросу возврата уплаченного подоходного налога из бюджета или условного банковского вклада на основании налогового заявления нерезидента и международного договора об избежании двойного налогообложения, за исключением случая, указанного в пункте 9 настоящей статьи. Такая тематическая проверка должна быть начата не позднее двадцати рабочих дней с даты получения налоговым органом заявления нерезидента.</w:t>
      </w:r>
      <w:r>
        <w:br/>
      </w:r>
      <w:r>
        <w:rPr>
          <w:rFonts w:ascii="Times New Roman"/>
          <w:b w:val="false"/>
          <w:i w:val="false"/>
          <w:color w:val="000000"/>
          <w:sz w:val="28"/>
        </w:rPr>
        <w:t>
      8. В случае, если нерезидент имеет представительство или филиал в Республике Казахстан, налоговый орган, рассматривающий заявление, обязан направить в налоговый орган по месту нахождения представительства или филиала запрос на проведение внеплановой комплексной налоговой проверки нерезидента за период срока исковой давности, установленного статьей 46 настоящего Кодекса, на предмет исполнения им налоговых обязательств и наличия либо отсутствия постоянного учреждения в Республике Казахстан.</w:t>
      </w:r>
      <w:r>
        <w:br/>
      </w:r>
      <w:r>
        <w:rPr>
          <w:rFonts w:ascii="Times New Roman"/>
          <w:b w:val="false"/>
          <w:i w:val="false"/>
          <w:color w:val="000000"/>
          <w:sz w:val="28"/>
        </w:rPr>
        <w:t>
      9. В случае ликвидации, банкротства налогового агента, налоговый орган вправе направить запрос в компетентный орган страны резидентства нерезидента, заявление которого рассматривается, о предоставлении информации о взаимоотношениях налогового агента и нерезидента.</w:t>
      </w:r>
      <w:r>
        <w:br/>
      </w:r>
      <w:r>
        <w:rPr>
          <w:rFonts w:ascii="Times New Roman"/>
          <w:b w:val="false"/>
          <w:i w:val="false"/>
          <w:color w:val="000000"/>
          <w:sz w:val="28"/>
        </w:rPr>
        <w:t>
      При этом решение, указанное в пункте 10 настоящей статьи, принимается на основании полученной информации от компетентного органа страны резидентства нерезидента на запрос органов налоговой службы, и (или) данных налоговой отчетности по подоходному налогу, удержанному у источника выплаты, представленной ликвидированным или признанным банкротом налоговым агентом.</w:t>
      </w:r>
      <w:r>
        <w:br/>
      </w:r>
      <w:r>
        <w:rPr>
          <w:rFonts w:ascii="Times New Roman"/>
          <w:b w:val="false"/>
          <w:i w:val="false"/>
          <w:color w:val="000000"/>
          <w:sz w:val="28"/>
        </w:rPr>
        <w:t>
      В случае письменного отказа компетентного органа иностранного государства в предоставлении сведений по запросу, направленному по основаниям, предусмотренным пунктом 9 настоящей статьи, или непредставления ответа в течение более 2 лет, налоговый орган обязан отказать в рассмотрении заявления. При этом налогоплательщик вправе инициировать процедуру взаимного согласования в соответствии с положениями статьи 226 настоящего Кодекса.</w:t>
      </w:r>
      <w:r>
        <w:br/>
      </w:r>
      <w:r>
        <w:rPr>
          <w:rFonts w:ascii="Times New Roman"/>
          <w:b w:val="false"/>
          <w:i w:val="false"/>
          <w:color w:val="000000"/>
          <w:sz w:val="28"/>
        </w:rPr>
        <w:t>
      10. По итогам рассмотрения заявления нерезидента налоговым органом выносится одно из следующих решений:</w:t>
      </w:r>
      <w:r>
        <w:br/>
      </w:r>
      <w:r>
        <w:rPr>
          <w:rFonts w:ascii="Times New Roman"/>
          <w:b w:val="false"/>
          <w:i w:val="false"/>
          <w:color w:val="000000"/>
          <w:sz w:val="28"/>
        </w:rPr>
        <w:t>
      1) о возврате подоходного налога, удержанного у источника выплаты, полностью или в части;</w:t>
      </w:r>
      <w:r>
        <w:br/>
      </w:r>
      <w:r>
        <w:rPr>
          <w:rFonts w:ascii="Times New Roman"/>
          <w:b w:val="false"/>
          <w:i w:val="false"/>
          <w:color w:val="000000"/>
          <w:sz w:val="28"/>
        </w:rPr>
        <w:t>
      2) об отказе в возврате подоходного налога, удержанного у источника выплаты.</w:t>
      </w:r>
      <w:r>
        <w:br/>
      </w:r>
      <w:r>
        <w:rPr>
          <w:rFonts w:ascii="Times New Roman"/>
          <w:b w:val="false"/>
          <w:i w:val="false"/>
          <w:color w:val="000000"/>
          <w:sz w:val="28"/>
        </w:rPr>
        <w:t>
      Решение налогового органа оформляется в письменной форме и подписывается руководителем или его заместителем.</w:t>
      </w:r>
      <w:r>
        <w:br/>
      </w:r>
      <w:r>
        <w:rPr>
          <w:rFonts w:ascii="Times New Roman"/>
          <w:b w:val="false"/>
          <w:i w:val="false"/>
          <w:color w:val="000000"/>
          <w:sz w:val="28"/>
        </w:rPr>
        <w:t>
      При принятии налоговым органом решения о возврате подоходного налога, удержанного у источника выплаты, полностью или в части, на представленном заявлении проставляется сумма подоходного налога, подлежащая возврату в соответствии с положениями международного договора, и само заявление заверяется подписью руководителя или его заместителя, и печатью налогового органа.</w:t>
      </w:r>
      <w:r>
        <w:br/>
      </w:r>
      <w:r>
        <w:rPr>
          <w:rFonts w:ascii="Times New Roman"/>
          <w:b w:val="false"/>
          <w:i w:val="false"/>
          <w:color w:val="000000"/>
          <w:sz w:val="28"/>
        </w:rPr>
        <w:t>
      В решении налогового органа по результатам рассмотрения заявления на возврат подоходного налога, удержанного у источника выплаты, должны быть указаны:</w:t>
      </w:r>
      <w:r>
        <w:br/>
      </w:r>
      <w:r>
        <w:rPr>
          <w:rFonts w:ascii="Times New Roman"/>
          <w:b w:val="false"/>
          <w:i w:val="false"/>
          <w:color w:val="000000"/>
          <w:sz w:val="28"/>
        </w:rPr>
        <w:t>
      1) дата принятия решения;</w:t>
      </w:r>
      <w:r>
        <w:br/>
      </w:r>
      <w:r>
        <w:rPr>
          <w:rFonts w:ascii="Times New Roman"/>
          <w:b w:val="false"/>
          <w:i w:val="false"/>
          <w:color w:val="000000"/>
          <w:sz w:val="28"/>
        </w:rPr>
        <w:t>
      2) наименование налогового органа, принявшего решение;</w:t>
      </w:r>
      <w:r>
        <w:br/>
      </w:r>
      <w:r>
        <w:rPr>
          <w:rFonts w:ascii="Times New Roman"/>
          <w:b w:val="false"/>
          <w:i w:val="false"/>
          <w:color w:val="000000"/>
          <w:sz w:val="28"/>
        </w:rPr>
        <w:t>
      3) полное наименование нерезидента, подавшего заявление;</w:t>
      </w:r>
      <w:r>
        <w:br/>
      </w:r>
      <w:r>
        <w:rPr>
          <w:rFonts w:ascii="Times New Roman"/>
          <w:b w:val="false"/>
          <w:i w:val="false"/>
          <w:color w:val="000000"/>
          <w:sz w:val="28"/>
        </w:rPr>
        <w:t>
      4) номер налоговой регистрации в стране инкорпорации нерезидента (или его аналога) при его наличии;</w:t>
      </w:r>
      <w:r>
        <w:br/>
      </w:r>
      <w:r>
        <w:rPr>
          <w:rFonts w:ascii="Times New Roman"/>
          <w:b w:val="false"/>
          <w:i w:val="false"/>
          <w:color w:val="000000"/>
          <w:sz w:val="28"/>
        </w:rPr>
        <w:t>
      5) в случае принятия решения о возврате - сумма подоходного налога, подлежащая возврату нерезиденту из бюджета или условного банковского вклада;</w:t>
      </w:r>
      <w:r>
        <w:br/>
      </w:r>
      <w:r>
        <w:rPr>
          <w:rFonts w:ascii="Times New Roman"/>
          <w:b w:val="false"/>
          <w:i w:val="false"/>
          <w:color w:val="000000"/>
          <w:sz w:val="28"/>
        </w:rPr>
        <w:t>
      6) в случае вынесения решения об отказе в возврате подоходного налога, удержанного у источника выплаты, - обоснование со ссылкой на нормы законодательства Республики Казахстан и (или) с указанием информации, полученной на основании запроса органа налоговой службы от компетентного органа иностранного государства, которыми руководствовался налоговый орган при вынесении такого решения.</w:t>
      </w:r>
      <w:r>
        <w:br/>
      </w:r>
      <w:r>
        <w:rPr>
          <w:rFonts w:ascii="Times New Roman"/>
          <w:b w:val="false"/>
          <w:i w:val="false"/>
          <w:color w:val="000000"/>
          <w:sz w:val="28"/>
        </w:rPr>
        <w:t>
      11. В случае принятия вышестоящим налоговым органом решения о возврате подоходного налога, удержанного у источника выплаты, полностью или в части копии решения и заявления нерезидента направляются таким налоговым органом в налоговый орган, в котором зарегистрирован по месту нахождения (жительства) налоговый агент, производивший удержание подоходного налога у источника выплаты с доходов нерезидента.</w:t>
      </w:r>
      <w:r>
        <w:br/>
      </w:r>
      <w:r>
        <w:rPr>
          <w:rFonts w:ascii="Times New Roman"/>
          <w:b w:val="false"/>
          <w:i w:val="false"/>
          <w:color w:val="000000"/>
          <w:sz w:val="28"/>
        </w:rPr>
        <w:t>
      12. В случае уплаты подоходного налога в бюджет и принятия налоговым органом решения о возврате подоходного налога, удержанного у источника выплаты, налоговый орган, в котором зарегистрирован по месту нахождения (жительства) налоговый агент, производит нерезиденту возврат суммы подоходного налога из бюджета в соответствии с положениями-международного договора в порядке, предусмотренном статьей 602 настоящего Кодекса, в течение тридцати рабочих дней со дня принятия такого решения.</w:t>
      </w:r>
      <w:r>
        <w:br/>
      </w:r>
      <w:r>
        <w:rPr>
          <w:rFonts w:ascii="Times New Roman"/>
          <w:b w:val="false"/>
          <w:i w:val="false"/>
          <w:color w:val="000000"/>
          <w:sz w:val="28"/>
        </w:rPr>
        <w:t>
      13. В случае перечисления подоходного налога на условный банковский вклад и принятия налоговым органом решения о возврате подоходного налога, удержанного у источника выплаты, банк производит нерезиденту возврат суммы подоходного налога с условного банковского вклада, указанной в заявлении, и суммы начисленных банковских вознаграждений. При этом заявление, заверенное налоговым органом, представляется в банк нерезидентом самостоятельно.</w:t>
      </w:r>
      <w:r>
        <w:br/>
      </w:r>
      <w:r>
        <w:rPr>
          <w:rFonts w:ascii="Times New Roman"/>
          <w:b w:val="false"/>
          <w:i w:val="false"/>
          <w:color w:val="000000"/>
          <w:sz w:val="28"/>
        </w:rPr>
        <w:t>
      14. Решение налогового органа с приложением одного экземпляра заявления нерезидента вручается нерезиденту под роспись или направляется по почте заказным письмом с уведомлением о получении.</w:t>
      </w:r>
      <w:r>
        <w:br/>
      </w:r>
      <w:r>
        <w:rPr>
          <w:rFonts w:ascii="Times New Roman"/>
          <w:b w:val="false"/>
          <w:i w:val="false"/>
          <w:color w:val="000000"/>
          <w:sz w:val="28"/>
        </w:rPr>
        <w:t>
      Датой получения решения налогового органа нерезидентом является дата вручения или отметки нерезидента в уведомлении почтовой или иной организации связи.</w:t>
      </w:r>
      <w:r>
        <w:br/>
      </w:r>
      <w:r>
        <w:rPr>
          <w:rFonts w:ascii="Times New Roman"/>
          <w:b w:val="false"/>
          <w:i w:val="false"/>
          <w:color w:val="000000"/>
          <w:sz w:val="28"/>
        </w:rPr>
        <w:t>
      15. В случаях несогласия с решением налогового органа, указанным в пункте 10 настоящей статьи, нерезидент вправе обжаловать его в уполномоченный орган в течение девяноста календарных дней со дня получения решения налогового органа.</w:t>
      </w:r>
      <w:r>
        <w:br/>
      </w:r>
      <w:r>
        <w:rPr>
          <w:rFonts w:ascii="Times New Roman"/>
          <w:b w:val="false"/>
          <w:i w:val="false"/>
          <w:color w:val="000000"/>
          <w:sz w:val="28"/>
        </w:rPr>
        <w:t>
      При этом нерезидент должен направить:</w:t>
      </w:r>
      <w:r>
        <w:br/>
      </w:r>
      <w:r>
        <w:rPr>
          <w:rFonts w:ascii="Times New Roman"/>
          <w:b w:val="false"/>
          <w:i w:val="false"/>
          <w:color w:val="000000"/>
          <w:sz w:val="28"/>
        </w:rPr>
        <w:t>
      1) в уполномоченный орган - жалобу в письменной форме с приложением копии решения налогового органа, а также документов, установленных статьей 219 настоящего Кодекса, за исключением заявления;</w:t>
      </w:r>
      <w:r>
        <w:br/>
      </w:r>
      <w:r>
        <w:rPr>
          <w:rFonts w:ascii="Times New Roman"/>
          <w:b w:val="false"/>
          <w:i w:val="false"/>
          <w:color w:val="000000"/>
          <w:sz w:val="28"/>
        </w:rPr>
        <w:t>
      2) в налоговый орган, решение которого обжалуется нерезидентом, - копию жалобы, направленной в уполномоченный орган.</w:t>
      </w:r>
      <w:r>
        <w:br/>
      </w:r>
      <w:r>
        <w:rPr>
          <w:rFonts w:ascii="Times New Roman"/>
          <w:b w:val="false"/>
          <w:i w:val="false"/>
          <w:color w:val="000000"/>
          <w:sz w:val="28"/>
        </w:rPr>
        <w:t>
      В жалобе должны быть указаны:</w:t>
      </w:r>
      <w:r>
        <w:br/>
      </w:r>
      <w:r>
        <w:rPr>
          <w:rFonts w:ascii="Times New Roman"/>
          <w:b w:val="false"/>
          <w:i w:val="false"/>
          <w:color w:val="000000"/>
          <w:sz w:val="28"/>
        </w:rPr>
        <w:t>
      1) дата подписания жалобы нерезидентом;</w:t>
      </w:r>
      <w:r>
        <w:br/>
      </w:r>
      <w:r>
        <w:rPr>
          <w:rFonts w:ascii="Times New Roman"/>
          <w:b w:val="false"/>
          <w:i w:val="false"/>
          <w:color w:val="000000"/>
          <w:sz w:val="28"/>
        </w:rPr>
        <w:t>
      2) фамилия, имя и отчество (при его наличии) либо полное наименование лица, подающего жалобу, его место жительства (место нахождения);</w:t>
      </w:r>
      <w:r>
        <w:br/>
      </w:r>
      <w:r>
        <w:rPr>
          <w:rFonts w:ascii="Times New Roman"/>
          <w:b w:val="false"/>
          <w:i w:val="false"/>
          <w:color w:val="000000"/>
          <w:sz w:val="28"/>
        </w:rPr>
        <w:t>
      3) номер налоговой регистрации в стране инкорпорации нерезидента (или его аналога) при его наличии;</w:t>
      </w:r>
      <w:r>
        <w:br/>
      </w:r>
      <w:r>
        <w:rPr>
          <w:rFonts w:ascii="Times New Roman"/>
          <w:b w:val="false"/>
          <w:i w:val="false"/>
          <w:color w:val="000000"/>
          <w:sz w:val="28"/>
        </w:rPr>
        <w:t>
      4) наименование налогового органа, решение которого обжалуется нерезидентом;</w:t>
      </w:r>
      <w:r>
        <w:br/>
      </w:r>
      <w:r>
        <w:rPr>
          <w:rFonts w:ascii="Times New Roman"/>
          <w:b w:val="false"/>
          <w:i w:val="false"/>
          <w:color w:val="000000"/>
          <w:sz w:val="28"/>
        </w:rPr>
        <w:t>
      5) обстоятельства, на которых нерезидент, подающий жалобу, основывает свои требования и доказательства, подтверждающие эти обстоятельства;</w:t>
      </w:r>
      <w:r>
        <w:br/>
      </w:r>
      <w:r>
        <w:rPr>
          <w:rFonts w:ascii="Times New Roman"/>
          <w:b w:val="false"/>
          <w:i w:val="false"/>
          <w:color w:val="000000"/>
          <w:sz w:val="28"/>
        </w:rPr>
        <w:t>
      6) перечень прилагаемых документов.</w:t>
      </w:r>
      <w:r>
        <w:br/>
      </w:r>
      <w:r>
        <w:rPr>
          <w:rFonts w:ascii="Times New Roman"/>
          <w:b w:val="false"/>
          <w:i w:val="false"/>
          <w:color w:val="000000"/>
          <w:sz w:val="28"/>
        </w:rPr>
        <w:t>
      16. Уполномоченный орган направляет нерезиденту решение об отказе в рассмотрении жалобы нерезидента в течение пяти рабочих дней со дня представления жалобы в следующих случаях:</w:t>
      </w:r>
      <w:r>
        <w:br/>
      </w:r>
      <w:r>
        <w:rPr>
          <w:rFonts w:ascii="Times New Roman"/>
          <w:b w:val="false"/>
          <w:i w:val="false"/>
          <w:color w:val="000000"/>
          <w:sz w:val="28"/>
        </w:rPr>
        <w:t>
      1) подачи нерезидентом жалобы по истечении срока, установленного пунктом 15 настоящей статьи;</w:t>
      </w:r>
      <w:r>
        <w:br/>
      </w:r>
      <w:r>
        <w:rPr>
          <w:rFonts w:ascii="Times New Roman"/>
          <w:b w:val="false"/>
          <w:i w:val="false"/>
          <w:color w:val="000000"/>
          <w:sz w:val="28"/>
        </w:rPr>
        <w:t>
      2) несоответствия содержания жалобы требованиям, установленным пунктом 15 настоящей статьи;</w:t>
      </w:r>
      <w:r>
        <w:br/>
      </w:r>
      <w:r>
        <w:rPr>
          <w:rFonts w:ascii="Times New Roman"/>
          <w:b w:val="false"/>
          <w:i w:val="false"/>
          <w:color w:val="000000"/>
          <w:sz w:val="28"/>
        </w:rPr>
        <w:t>
      3) несоответствия документа, подтверждающего резидентство, требованиям, установленным пунктом 4 и 5 статьи 219 настоящего Кодекса;</w:t>
      </w:r>
      <w:r>
        <w:br/>
      </w:r>
      <w:r>
        <w:rPr>
          <w:rFonts w:ascii="Times New Roman"/>
          <w:b w:val="false"/>
          <w:i w:val="false"/>
          <w:color w:val="000000"/>
          <w:sz w:val="28"/>
        </w:rPr>
        <w:t>
      4) непредставления нерезидентом документов, установленных статьей 219 настоящего Кодекса;</w:t>
      </w:r>
      <w:r>
        <w:br/>
      </w:r>
      <w:r>
        <w:rPr>
          <w:rFonts w:ascii="Times New Roman"/>
          <w:b w:val="false"/>
          <w:i w:val="false"/>
          <w:color w:val="000000"/>
          <w:sz w:val="28"/>
        </w:rPr>
        <w:t>
      5) подачи нерезидентом жалобы (заявления) в суд на решение налогового органа, указанное в пункте 10 настоящей статьи.</w:t>
      </w:r>
      <w:r>
        <w:br/>
      </w:r>
      <w:r>
        <w:rPr>
          <w:rFonts w:ascii="Times New Roman"/>
          <w:b w:val="false"/>
          <w:i w:val="false"/>
          <w:color w:val="000000"/>
          <w:sz w:val="28"/>
        </w:rPr>
        <w:t>
      В случае отказа, уполномоченным органом в рассмотрении жалобы по основаниям, предусмотренным подпунктами 2) - 4) настоящего пункта, нерезидент вправе в течение девяноста календарных дней со дня получения решения об отказе в рассмотрении повторно подать заявление, если им будут устранены допущенные нарушения.</w:t>
      </w:r>
      <w:r>
        <w:br/>
      </w:r>
      <w:r>
        <w:rPr>
          <w:rFonts w:ascii="Times New Roman"/>
          <w:b w:val="false"/>
          <w:i w:val="false"/>
          <w:color w:val="000000"/>
          <w:sz w:val="28"/>
        </w:rPr>
        <w:t>
      17. Уполномоченный орган рассматривает жалобу в течение тридцати рабочих дней со дня ее представления нерезидентом.</w:t>
      </w:r>
      <w:r>
        <w:br/>
      </w:r>
      <w:r>
        <w:rPr>
          <w:rFonts w:ascii="Times New Roman"/>
          <w:b w:val="false"/>
          <w:i w:val="false"/>
          <w:color w:val="000000"/>
          <w:sz w:val="28"/>
        </w:rPr>
        <w:t>
      18. Срок рассмотрения жалобы нерезидента приостанавливается в случае направления уполномоченным органом запроса компетентному органу иностранного государства или государственным органам Республики Казахстан, а также нерезиденту по вопросам, связанным с рассмотрением его заявления, о представлении необходимой информации - до получения такой информации.</w:t>
      </w:r>
      <w:r>
        <w:br/>
      </w:r>
      <w:r>
        <w:rPr>
          <w:rFonts w:ascii="Times New Roman"/>
          <w:b w:val="false"/>
          <w:i w:val="false"/>
          <w:color w:val="000000"/>
          <w:sz w:val="28"/>
        </w:rPr>
        <w:t>
      19. По итогам рассмотрения жалобы нерезидента уполномоченным органом выносится одно из следующих решений:</w:t>
      </w:r>
      <w:r>
        <w:br/>
      </w:r>
      <w:r>
        <w:rPr>
          <w:rFonts w:ascii="Times New Roman"/>
          <w:b w:val="false"/>
          <w:i w:val="false"/>
          <w:color w:val="000000"/>
          <w:sz w:val="28"/>
        </w:rPr>
        <w:t>
      1) о возврате подоходного налога, удержанного у источника выплаты, полностью или в части;</w:t>
      </w:r>
      <w:r>
        <w:br/>
      </w:r>
      <w:r>
        <w:rPr>
          <w:rFonts w:ascii="Times New Roman"/>
          <w:b w:val="false"/>
          <w:i w:val="false"/>
          <w:color w:val="000000"/>
          <w:sz w:val="28"/>
        </w:rPr>
        <w:t>
      2) об отказе в возврате подоходного налога, удержанного у источника выплаты.</w:t>
      </w:r>
      <w:r>
        <w:br/>
      </w:r>
      <w:r>
        <w:rPr>
          <w:rFonts w:ascii="Times New Roman"/>
          <w:b w:val="false"/>
          <w:i w:val="false"/>
          <w:color w:val="000000"/>
          <w:sz w:val="28"/>
        </w:rPr>
        <w:t>
      Решение уполномоченного органа оформляется в письменной форме за подписью руководителя или лица, его замещающего, и вручается нерезиденту под роспись или направляется ему по почте заказным письмом с уведомлением о получении.</w:t>
      </w:r>
      <w:r>
        <w:br/>
      </w:r>
      <w:r>
        <w:rPr>
          <w:rFonts w:ascii="Times New Roman"/>
          <w:b w:val="false"/>
          <w:i w:val="false"/>
          <w:color w:val="000000"/>
          <w:sz w:val="28"/>
        </w:rPr>
        <w:t>
      Датой получения решения налогового органа нерезидентом является дата вручения или отметки нерезидента в уведомлении почтовой или иной организации связи.</w:t>
      </w:r>
      <w:r>
        <w:br/>
      </w:r>
      <w:r>
        <w:rPr>
          <w:rFonts w:ascii="Times New Roman"/>
          <w:b w:val="false"/>
          <w:i w:val="false"/>
          <w:color w:val="000000"/>
          <w:sz w:val="28"/>
        </w:rPr>
        <w:t>
      В решении уполномоченного органа по результатам рассмотрения жалобы должны быть указаны:</w:t>
      </w:r>
      <w:r>
        <w:br/>
      </w:r>
      <w:r>
        <w:rPr>
          <w:rFonts w:ascii="Times New Roman"/>
          <w:b w:val="false"/>
          <w:i w:val="false"/>
          <w:color w:val="000000"/>
          <w:sz w:val="28"/>
        </w:rPr>
        <w:t>
      1) дата принятия решения;</w:t>
      </w:r>
      <w:r>
        <w:br/>
      </w:r>
      <w:r>
        <w:rPr>
          <w:rFonts w:ascii="Times New Roman"/>
          <w:b w:val="false"/>
          <w:i w:val="false"/>
          <w:color w:val="000000"/>
          <w:sz w:val="28"/>
        </w:rPr>
        <w:t>
      2) полное наименование нерезидента, подавшего заявление;</w:t>
      </w:r>
      <w:r>
        <w:br/>
      </w:r>
      <w:r>
        <w:rPr>
          <w:rFonts w:ascii="Times New Roman"/>
          <w:b w:val="false"/>
          <w:i w:val="false"/>
          <w:color w:val="000000"/>
          <w:sz w:val="28"/>
        </w:rPr>
        <w:t>
      3) номер налоговой регистрации в стране инкорпорации нерезидента (или его аналога) при его наличии;</w:t>
      </w:r>
      <w:r>
        <w:br/>
      </w:r>
      <w:r>
        <w:rPr>
          <w:rFonts w:ascii="Times New Roman"/>
          <w:b w:val="false"/>
          <w:i w:val="false"/>
          <w:color w:val="000000"/>
          <w:sz w:val="28"/>
        </w:rPr>
        <w:t>
      4) в случае принятия решения о возврате - сумма подоходного налога, подлежащая возврату нерезиденту из государственного бюджета или условного банковского вклада;</w:t>
      </w:r>
      <w:r>
        <w:br/>
      </w:r>
      <w:r>
        <w:rPr>
          <w:rFonts w:ascii="Times New Roman"/>
          <w:b w:val="false"/>
          <w:i w:val="false"/>
          <w:color w:val="000000"/>
          <w:sz w:val="28"/>
        </w:rPr>
        <w:t>
      5) в случае вынесения решения об отказе в возврате подоходного налога, удержанного у источника выплаты, - обоснование со ссылкой на нормы законодательства Республики Казахстан и (или) с указанием информации, полученной на основании запроса органа налоговой службы от компетентного органа иностранного государства, которыми руководствовался налоговый орган при вынесении такого решения.</w:t>
      </w:r>
      <w:r>
        <w:br/>
      </w:r>
      <w:r>
        <w:rPr>
          <w:rFonts w:ascii="Times New Roman"/>
          <w:b w:val="false"/>
          <w:i w:val="false"/>
          <w:color w:val="000000"/>
          <w:sz w:val="28"/>
        </w:rPr>
        <w:t>
      20. Копия решения уполномоченного органа направляется в налоговый орган, решение которого обжаловалось нерезидентом.</w:t>
      </w:r>
      <w:r>
        <w:br/>
      </w:r>
      <w:r>
        <w:rPr>
          <w:rFonts w:ascii="Times New Roman"/>
          <w:b w:val="false"/>
          <w:i w:val="false"/>
          <w:color w:val="000000"/>
          <w:sz w:val="28"/>
        </w:rPr>
        <w:t>
      В случае принятия уполномоченным органом решения о возврате подоходного налога, удержанного у источника выплаты, налоговый орган, решение которого обжаловалось нерезидентом, указывает на заявлении, ранее представленном нерезидентом в такой налоговый орган, сумму подоходного налога, подлежащего возврату в соответствии с положениями международного договора. Датой заверения заявления является дата получения таким налоговым органом копии решения уполномоченного органа. При этом заявление заверяется подписью руководителя или его заместителя, и печатью такого налогового органа, и вручается нерезиденту под роспись или направляется по почте заказным письмом с уведомлением о получении или в явочном порядке.</w:t>
      </w:r>
      <w:r>
        <w:br/>
      </w:r>
      <w:r>
        <w:rPr>
          <w:rFonts w:ascii="Times New Roman"/>
          <w:b w:val="false"/>
          <w:i w:val="false"/>
          <w:color w:val="000000"/>
          <w:sz w:val="28"/>
        </w:rPr>
        <w:t>
      Вышестоящий налоговый орган, решение которого обжаловалось нерезидентом, направляет копии указанного решения и заверенного заявления такого нерезидента в налоговый орган, в котором зарегистрирован по месту нахождения (жительства) налоговый агент, производивший удержание подоходного налога у источника выплаты с доходов нерезидента.</w:t>
      </w:r>
      <w:r>
        <w:br/>
      </w:r>
      <w:r>
        <w:rPr>
          <w:rFonts w:ascii="Times New Roman"/>
          <w:b w:val="false"/>
          <w:i w:val="false"/>
          <w:color w:val="000000"/>
          <w:sz w:val="28"/>
        </w:rPr>
        <w:t>
      21. В случае подачи нерезидентом жалобы (заявления) в суд на решение, указанное в пунктах 10, 19 настоящей статьи, в срок, установленный пунктом 1 статьи 218 настоящего Кодекса, направление в банк инкассового распоряжения о перечислении в бюджет суммы налога, размещенной на условном банковском вкладе, приостанавливается со дня принятия судом жалобы (заявления) к производству до вступления в законную силу судебного акта.";</w:t>
      </w:r>
      <w:r>
        <w:br/>
      </w:r>
      <w:r>
        <w:rPr>
          <w:rFonts w:ascii="Times New Roman"/>
          <w:b w:val="false"/>
          <w:i w:val="false"/>
          <w:color w:val="000000"/>
          <w:sz w:val="28"/>
        </w:rPr>
        <w:t>
      84) в статье 218:</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Налоговый орган обязан направить в банк инкассовое распоряжение о перечислении в бюджет суммы налога, размещенной на условном банковском вкладе, в следующие сроки:</w:t>
      </w:r>
      <w:r>
        <w:br/>
      </w:r>
      <w:r>
        <w:rPr>
          <w:rFonts w:ascii="Times New Roman"/>
          <w:b w:val="false"/>
          <w:i w:val="false"/>
          <w:color w:val="000000"/>
          <w:sz w:val="28"/>
        </w:rPr>
        <w:t>
      1) в случае неполучения от нерезидента копии жалобы, указанной в пункте 15 статьи 217 настоящего Кодекса, - по истечении девяноста календарных дней со дня получения нерезидентом решения, указанного в пункте 10 статьи 217 настоящего Кодекса;</w:t>
      </w:r>
      <w:r>
        <w:br/>
      </w:r>
      <w:r>
        <w:rPr>
          <w:rFonts w:ascii="Times New Roman"/>
          <w:b w:val="false"/>
          <w:i w:val="false"/>
          <w:color w:val="000000"/>
          <w:sz w:val="28"/>
        </w:rPr>
        <w:t>
      2) в случае обжалования нерезидентом решения, указанного в пункте 10 статьи 217 настоящего Кодекса, в уполномоченный орган - по истечении девяноста календарных дней со дня получения нерезидентом решения, указанного в пункте 19 статьи 217 настоящего Кодекса;</w:t>
      </w:r>
      <w:r>
        <w:br/>
      </w:r>
      <w:r>
        <w:rPr>
          <w:rFonts w:ascii="Times New Roman"/>
          <w:b w:val="false"/>
          <w:i w:val="false"/>
          <w:color w:val="000000"/>
          <w:sz w:val="28"/>
        </w:rPr>
        <w:t>
      3) в случае принятия судом решения об отказе в удовлетворении жалобы, указанной в пункте 21 статьи 217 настоящего Кодекса, полностью либо в части - в течение пяти календарных дней со дня вступления в силу такого решения.</w:t>
      </w:r>
      <w:r>
        <w:br/>
      </w:r>
      <w:r>
        <w:rPr>
          <w:rFonts w:ascii="Times New Roman"/>
          <w:b w:val="false"/>
          <w:i w:val="false"/>
          <w:color w:val="000000"/>
          <w:sz w:val="28"/>
        </w:rPr>
        <w:t>
      При этом в случае принятия органами налоговой службы или судом решения о частичном возврате подоходного налога, удержанного у источника выплаты, инкассовое распоряжение направляется на сумму налога, размещенную на условном банковском вкладе, соответствующую той части требований, в которой нерезиденту отказано.";</w:t>
      </w:r>
      <w:r>
        <w:br/>
      </w:r>
      <w:r>
        <w:rPr>
          <w:rFonts w:ascii="Times New Roman"/>
          <w:b w:val="false"/>
          <w:i w:val="false"/>
          <w:color w:val="000000"/>
          <w:sz w:val="28"/>
        </w:rPr>
        <w:t>
      в пункте 2 слова "в течение срока исковой давности, установленного статьей 46" заменить словами "до истечения срока, установленного пунктом 4 статьи 217";</w:t>
      </w:r>
      <w:r>
        <w:br/>
      </w:r>
      <w:r>
        <w:rPr>
          <w:rFonts w:ascii="Times New Roman"/>
          <w:b w:val="false"/>
          <w:i w:val="false"/>
          <w:color w:val="000000"/>
          <w:sz w:val="28"/>
        </w:rPr>
        <w:t>
      85) в статье 219:</w:t>
      </w:r>
      <w:r>
        <w:br/>
      </w:r>
      <w:r>
        <w:rPr>
          <w:rFonts w:ascii="Times New Roman"/>
          <w:b w:val="false"/>
          <w:i w:val="false"/>
          <w:color w:val="000000"/>
          <w:sz w:val="28"/>
        </w:rPr>
        <w:t>
      в пункте 1:</w:t>
      </w:r>
      <w:r>
        <w:br/>
      </w:r>
      <w:r>
        <w:rPr>
          <w:rFonts w:ascii="Times New Roman"/>
          <w:b w:val="false"/>
          <w:i w:val="false"/>
          <w:color w:val="000000"/>
          <w:sz w:val="28"/>
        </w:rPr>
        <w:t>
      в абзаце первом слова "принимается соответствующим налоговым органом при наличии" заменить словами "представляется нерезидентом в налоговый орган с приложением";</w:t>
      </w:r>
      <w:r>
        <w:br/>
      </w:r>
      <w:r>
        <w:rPr>
          <w:rFonts w:ascii="Times New Roman"/>
          <w:b w:val="false"/>
          <w:i w:val="false"/>
          <w:color w:val="000000"/>
          <w:sz w:val="28"/>
        </w:rPr>
        <w:t>
      в подпункте 4) предложение второе исключить;</w:t>
      </w:r>
      <w:r>
        <w:br/>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копии документов, удостоверяющих личность физических лиц-нерезидентов, являющихся служащими или другим персоналом, нанятым нерезидентом для выполнения работ (оказания услуг) на территории Республики Казахстан, и документов, подтверждающих сроки их пребывания на территории Республики Казахстан.";</w:t>
      </w:r>
      <w:r>
        <w:br/>
      </w:r>
      <w:r>
        <w:rPr>
          <w:rFonts w:ascii="Times New Roman"/>
          <w:b w:val="false"/>
          <w:i w:val="false"/>
          <w:color w:val="000000"/>
          <w:sz w:val="28"/>
        </w:rPr>
        <w:t>
      в подпункте 4) пункта 2 слова "пункта 4" заменить словами "пунктов 4 и 5";</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В целях применения положений настоящей главы документ, подтверждающий резидентство иностранного лица, представляет собой официальный документ, подтверждающий, что иностранное лицо-получатель дохода является резидентом государства, с которым Республикой Казахстан заключен международный договор:</w:t>
      </w:r>
      <w:r>
        <w:br/>
      </w:r>
      <w:r>
        <w:rPr>
          <w:rFonts w:ascii="Times New Roman"/>
          <w:b w:val="false"/>
          <w:i w:val="false"/>
          <w:color w:val="000000"/>
          <w:sz w:val="28"/>
        </w:rPr>
        <w:t>
      1) в течение периода времени, указанного в таком документе;</w:t>
      </w:r>
      <w:r>
        <w:br/>
      </w:r>
      <w:r>
        <w:rPr>
          <w:rFonts w:ascii="Times New Roman"/>
          <w:b w:val="false"/>
          <w:i w:val="false"/>
          <w:color w:val="000000"/>
          <w:sz w:val="28"/>
        </w:rPr>
        <w:t>
      2) в случае, если в таком документе не указан период времени, в течение календарного года, в котором он выдан.</w:t>
      </w:r>
      <w:r>
        <w:br/>
      </w:r>
      <w:r>
        <w:rPr>
          <w:rFonts w:ascii="Times New Roman"/>
          <w:b w:val="false"/>
          <w:i w:val="false"/>
          <w:color w:val="000000"/>
          <w:sz w:val="28"/>
        </w:rPr>
        <w:t>
      Документ, подтверждающий резидентство иностранного лица, заверяется компетентным органом иностранного государства, резидентом которого является иностранное лицо - получатель дохода.";</w:t>
      </w:r>
      <w:r>
        <w:br/>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Подпись и печать органа, заверившего документ, подтверждающий резвдентство нерезидента, а также подпись и печать иностранного нотариуса в случае-нотариального засвидетельствования копии документов, указанных в подпунктах 1), 2) и 4) пункта 1 настоящей статьи, подлежат дипломатической или консульской легализации в порядке, установленном законодательством Республики Казахстан, либо апостилированию в соответствии с международным договором, одной из сторон которого является Республика Казахстан.";</w:t>
      </w:r>
      <w:r>
        <w:br/>
      </w:r>
      <w:r>
        <w:rPr>
          <w:rFonts w:ascii="Times New Roman"/>
          <w:b w:val="false"/>
          <w:i w:val="false"/>
          <w:color w:val="000000"/>
          <w:sz w:val="28"/>
        </w:rPr>
        <w:t>
      86) в статье 220:</w:t>
      </w:r>
      <w:r>
        <w:br/>
      </w:r>
      <w:r>
        <w:rPr>
          <w:rFonts w:ascii="Times New Roman"/>
          <w:b w:val="false"/>
          <w:i w:val="false"/>
          <w:color w:val="000000"/>
          <w:sz w:val="28"/>
        </w:rPr>
        <w:t>
      в пункте 3:</w:t>
      </w:r>
      <w:r>
        <w:br/>
      </w:r>
      <w:r>
        <w:rPr>
          <w:rFonts w:ascii="Times New Roman"/>
          <w:b w:val="false"/>
          <w:i w:val="false"/>
          <w:color w:val="000000"/>
          <w:sz w:val="28"/>
        </w:rPr>
        <w:t>
      в абзаце втором после слова "подачи" дополнить словом "налогового";</w:t>
      </w:r>
      <w:r>
        <w:br/>
      </w:r>
      <w:r>
        <w:rPr>
          <w:rFonts w:ascii="Times New Roman"/>
          <w:b w:val="false"/>
          <w:i w:val="false"/>
          <w:color w:val="000000"/>
          <w:sz w:val="28"/>
        </w:rPr>
        <w:t>
      в абзаце третьем слово "нерезидентом" заменить словом "налогоплательщиком-нерезидентом";</w:t>
      </w:r>
      <w:r>
        <w:br/>
      </w:r>
      <w:r>
        <w:rPr>
          <w:rFonts w:ascii="Times New Roman"/>
          <w:b w:val="false"/>
          <w:i w:val="false"/>
          <w:color w:val="000000"/>
          <w:sz w:val="28"/>
        </w:rPr>
        <w:t>
      в пункте 4:</w:t>
      </w:r>
      <w:r>
        <w:br/>
      </w:r>
      <w:r>
        <w:rPr>
          <w:rFonts w:ascii="Times New Roman"/>
          <w:b w:val="false"/>
          <w:i w:val="false"/>
          <w:color w:val="000000"/>
          <w:sz w:val="28"/>
        </w:rPr>
        <w:t>
      слова "заявления налогоплательщика" заменить словами "заявления нерезидента";</w:t>
      </w:r>
      <w:r>
        <w:br/>
      </w:r>
      <w:r>
        <w:rPr>
          <w:rFonts w:ascii="Times New Roman"/>
          <w:b w:val="false"/>
          <w:i w:val="false"/>
          <w:color w:val="000000"/>
          <w:sz w:val="28"/>
        </w:rPr>
        <w:t>
      после слов "задолженности у" дополнить словами "налогоплательщика и (или)";</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Справка о суммах полученных доходов из источников в Республике Казахстан и удержанных (уплаченных) налогов выдается нерезиденту под роспись в журнале выдачи документов. Форма такого журнала устанавливается уполномоченным органом.";</w:t>
      </w:r>
      <w:r>
        <w:br/>
      </w:r>
      <w:r>
        <w:rPr>
          <w:rFonts w:ascii="Times New Roman"/>
          <w:b w:val="false"/>
          <w:i w:val="false"/>
          <w:color w:val="000000"/>
          <w:sz w:val="28"/>
        </w:rPr>
        <w:t>
      87) в статье 222:</w:t>
      </w:r>
      <w:r>
        <w:br/>
      </w:r>
      <w:r>
        <w:rPr>
          <w:rFonts w:ascii="Times New Roman"/>
          <w:b w:val="false"/>
          <w:i w:val="false"/>
          <w:color w:val="000000"/>
          <w:sz w:val="28"/>
        </w:rPr>
        <w:t>
      в заголовке слова ", связанных с получением доходов" заменить совами "в связи с осуществлением деятельности, направленной на получение дохода";</w:t>
      </w:r>
      <w:r>
        <w:br/>
      </w:r>
      <w:r>
        <w:rPr>
          <w:rFonts w:ascii="Times New Roman"/>
          <w:b w:val="false"/>
          <w:i w:val="false"/>
          <w:color w:val="000000"/>
          <w:sz w:val="28"/>
        </w:rPr>
        <w:t>
      в пункте 1 слова ", связанные с получением" заменить словами "в связи с осуществлением деятельности, направленной на получение";</w:t>
      </w:r>
      <w:r>
        <w:br/>
      </w:r>
      <w:r>
        <w:rPr>
          <w:rFonts w:ascii="Times New Roman"/>
          <w:b w:val="false"/>
          <w:i w:val="false"/>
          <w:color w:val="000000"/>
          <w:sz w:val="28"/>
        </w:rPr>
        <w:t>
      в пункте 2 слова ", связанные с получением доходов" заменить словами "в связи с осуществлением деятельности, направленной на получение дохода";</w:t>
      </w:r>
      <w:r>
        <w:br/>
      </w:r>
      <w:r>
        <w:rPr>
          <w:rFonts w:ascii="Times New Roman"/>
          <w:b w:val="false"/>
          <w:i w:val="false"/>
          <w:color w:val="000000"/>
          <w:sz w:val="28"/>
        </w:rPr>
        <w:t>
      88) в статье 223:</w:t>
      </w:r>
      <w:r>
        <w:br/>
      </w:r>
      <w:r>
        <w:rPr>
          <w:rFonts w:ascii="Times New Roman"/>
          <w:b w:val="false"/>
          <w:i w:val="false"/>
          <w:color w:val="000000"/>
          <w:sz w:val="28"/>
        </w:rPr>
        <w:t>
      в пункте 1:</w:t>
      </w:r>
      <w:r>
        <w:br/>
      </w:r>
      <w:r>
        <w:rPr>
          <w:rFonts w:ascii="Times New Roman"/>
          <w:b w:val="false"/>
          <w:i w:val="false"/>
          <w:color w:val="000000"/>
          <w:sz w:val="28"/>
        </w:rPr>
        <w:t>
      слова "зачитываются при уплате" заменить словами "подлежат зачету в счет уплаты";</w:t>
      </w:r>
      <w:r>
        <w:br/>
      </w:r>
      <w:r>
        <w:rPr>
          <w:rFonts w:ascii="Times New Roman"/>
          <w:b w:val="false"/>
          <w:i w:val="false"/>
          <w:color w:val="000000"/>
          <w:sz w:val="28"/>
        </w:rPr>
        <w:t>
      после слов "подтверждающего уплату" дополнить словом "такого";</w:t>
      </w:r>
      <w:r>
        <w:br/>
      </w:r>
      <w:r>
        <w:rPr>
          <w:rFonts w:ascii="Times New Roman"/>
          <w:b w:val="false"/>
          <w:i w:val="false"/>
          <w:color w:val="000000"/>
          <w:sz w:val="28"/>
        </w:rPr>
        <w:t>
      дополнить частями следующего содержания:</w:t>
      </w:r>
      <w:r>
        <w:br/>
      </w:r>
      <w:r>
        <w:rPr>
          <w:rFonts w:ascii="Times New Roman"/>
          <w:b w:val="false"/>
          <w:i w:val="false"/>
          <w:color w:val="000000"/>
          <w:sz w:val="28"/>
        </w:rPr>
        <w:t>
      "В случае если справка о суммах полученных доходов из источников в иностранном государстве и уплаченных налогов, выданная и заверенная налоговым органом иностранного государства составлена на иностранном языке, обязательно наличие перевода на казахский или русский язык, засвидетельствованного нотариусом в порядке, установленном законодательством Республики Казахстан.</w:t>
      </w:r>
      <w:r>
        <w:br/>
      </w:r>
      <w:r>
        <w:rPr>
          <w:rFonts w:ascii="Times New Roman"/>
          <w:b w:val="false"/>
          <w:i w:val="false"/>
          <w:color w:val="000000"/>
          <w:sz w:val="28"/>
        </w:rPr>
        <w:t>
      При отнесении в зачет налогов, уплаченных в иностранном государстве, в счет уплаты корпоративного или индивидуального подоходного налога налогоплательщик вправе представить указанную в настоящем пункте справку по требованию налогового органа с целью проведения камерального контроля.";</w:t>
      </w:r>
      <w:r>
        <w:br/>
      </w:r>
      <w:r>
        <w:rPr>
          <w:rFonts w:ascii="Times New Roman"/>
          <w:b w:val="false"/>
          <w:i w:val="false"/>
          <w:color w:val="000000"/>
          <w:sz w:val="28"/>
        </w:rPr>
        <w:t>
      в пункте 3:</w:t>
      </w:r>
      <w:r>
        <w:br/>
      </w:r>
      <w:r>
        <w:rPr>
          <w:rFonts w:ascii="Times New Roman"/>
          <w:b w:val="false"/>
          <w:i w:val="false"/>
          <w:color w:val="000000"/>
          <w:sz w:val="28"/>
        </w:rPr>
        <w:t>
      часть третью после слова "получению" дополнить словом "(получен)";</w:t>
      </w:r>
      <w:r>
        <w:br/>
      </w:r>
      <w:r>
        <w:rPr>
          <w:rFonts w:ascii="Times New Roman"/>
          <w:b w:val="false"/>
          <w:i w:val="false"/>
          <w:color w:val="000000"/>
          <w:sz w:val="28"/>
        </w:rPr>
        <w:t>
      дополнить частью следующего содержания:</w:t>
      </w:r>
      <w:r>
        <w:br/>
      </w:r>
      <w:r>
        <w:rPr>
          <w:rFonts w:ascii="Times New Roman"/>
          <w:b w:val="false"/>
          <w:i w:val="false"/>
          <w:color w:val="000000"/>
          <w:sz w:val="28"/>
        </w:rPr>
        <w:t>
      "В случае признания дохода в иностранном государстве в налоговом периоде, отличном от налогового периода, в котором указанный доход признается в соответствии с настоящим Кодексом, налогоплательщик-резидент вправе произвести зачет иностранного подоходного налога с доходов из источников за пределами Республики Казахстан в налоговом периоде, в котором такой доход начислен в соответствии с налоговым законодательством Республики Казахстан.";</w:t>
      </w:r>
      <w:r>
        <w:br/>
      </w:r>
      <w:r>
        <w:rPr>
          <w:rFonts w:ascii="Times New Roman"/>
          <w:b w:val="false"/>
          <w:i w:val="false"/>
          <w:color w:val="000000"/>
          <w:sz w:val="28"/>
        </w:rPr>
        <w:t>
      пункт 5 исключить;</w:t>
      </w:r>
      <w:r>
        <w:br/>
      </w:r>
      <w:r>
        <w:rPr>
          <w:rFonts w:ascii="Times New Roman"/>
          <w:b w:val="false"/>
          <w:i w:val="false"/>
          <w:color w:val="000000"/>
          <w:sz w:val="28"/>
        </w:rPr>
        <w:t>
      89) статью 224 изложить в следующей редакции:</w:t>
      </w:r>
      <w:r>
        <w:br/>
      </w:r>
      <w:r>
        <w:rPr>
          <w:rFonts w:ascii="Times New Roman"/>
          <w:b w:val="false"/>
          <w:i w:val="false"/>
          <w:color w:val="000000"/>
          <w:sz w:val="28"/>
        </w:rPr>
        <w:t>
      "Статья 224. Доход, полученный в государстве с льготным налогообложением</w:t>
      </w:r>
      <w:r>
        <w:br/>
      </w:r>
      <w:r>
        <w:rPr>
          <w:rFonts w:ascii="Times New Roman"/>
          <w:b w:val="false"/>
          <w:i w:val="false"/>
          <w:color w:val="000000"/>
          <w:sz w:val="28"/>
        </w:rPr>
        <w:t>
      1. Нерезидентом, расположенным и (или) зарегистрированным в государстве с льготным налогообложением, является юридическое лицо-нерезидент, одновременно соответствующее следующим условиям:</w:t>
      </w:r>
      <w:r>
        <w:br/>
      </w:r>
      <w:r>
        <w:rPr>
          <w:rFonts w:ascii="Times New Roman"/>
          <w:b w:val="false"/>
          <w:i w:val="false"/>
          <w:color w:val="000000"/>
          <w:sz w:val="28"/>
        </w:rPr>
        <w:t>
      1) зарегистрировано в государстве с льготным налогообложением;</w:t>
      </w:r>
      <w:r>
        <w:br/>
      </w:r>
      <w:r>
        <w:rPr>
          <w:rFonts w:ascii="Times New Roman"/>
          <w:b w:val="false"/>
          <w:i w:val="false"/>
          <w:color w:val="000000"/>
          <w:sz w:val="28"/>
        </w:rPr>
        <w:t>
      2) 10 и более процентов его уставного капитала или голосующих акций прямо или косвенно принадлежит резиденту Республики Казахстан.</w:t>
      </w:r>
      <w:r>
        <w:br/>
      </w:r>
      <w:r>
        <w:rPr>
          <w:rFonts w:ascii="Times New Roman"/>
          <w:b w:val="false"/>
          <w:i w:val="false"/>
          <w:color w:val="000000"/>
          <w:sz w:val="28"/>
        </w:rPr>
        <w:t>
      Часть прибыли нерезидентов, расположенных и (или) зарегистрированных в государстве (государствах) с льготным налогообложением, подлежит включению в налогооблагаемый доход резидента Республики Казахстан, которому прямо или косвенно принадлежит 10 и более процентов уставного капитала или голосующих акций таких нерезидентов.</w:t>
      </w:r>
      <w:r>
        <w:br/>
      </w:r>
      <w:r>
        <w:rPr>
          <w:rFonts w:ascii="Times New Roman"/>
          <w:b w:val="false"/>
          <w:i w:val="false"/>
          <w:color w:val="000000"/>
          <w:sz w:val="28"/>
        </w:rPr>
        <w:t>
      Положения настоящего пункта применяются также к участию резидента в других формах организации предпринимательской деятельности, не образующих юридического лица, где доля участия составляет прямо или косвенно 10 и более процентов.</w:t>
      </w:r>
      <w:r>
        <w:br/>
      </w:r>
      <w:r>
        <w:rPr>
          <w:rFonts w:ascii="Times New Roman"/>
          <w:b w:val="false"/>
          <w:i w:val="false"/>
          <w:color w:val="000000"/>
          <w:sz w:val="28"/>
        </w:rPr>
        <w:t>
      Положения настоящего пункта не распространяются на косвенное участие резидента в уставном капитале нерезидента, расположенного и (или) зарегистрированного в государстве с льготным налогообложением, и (или) косвенное владение резидентом голосующими акциями такого нерезидента, осуществляемые через другого резидента.</w:t>
      </w:r>
      <w:r>
        <w:br/>
      </w:r>
      <w:r>
        <w:rPr>
          <w:rFonts w:ascii="Times New Roman"/>
          <w:b w:val="false"/>
          <w:i w:val="false"/>
          <w:color w:val="000000"/>
          <w:sz w:val="28"/>
        </w:rPr>
        <w:t>
      Часть прибыли нерезидентов, расположенных и (или) зарегистрированных в государстве с льготным налогообложением, подлежащая включению в налогооблагаемый доход резидента Республики Казахстан, определяется исходя из доли участия резидента в уставном капитале и (или) доли владения голосующими акциями таких юридических лиц-нерезидентов (далее-консолидируемая прибыль) по следующей формуле:</w:t>
      </w:r>
      <w:r>
        <w:br/>
      </w:r>
      <w:r>
        <w:rPr>
          <w:rFonts w:ascii="Times New Roman"/>
          <w:b w:val="false"/>
          <w:i w:val="false"/>
          <w:color w:val="000000"/>
          <w:sz w:val="28"/>
        </w:rPr>
        <w:t>
      П = П1 х Д1 + П2 х Д2 +...+ Пn х Дn,</w:t>
      </w:r>
      <w:r>
        <w:br/>
      </w:r>
      <w:r>
        <w:rPr>
          <w:rFonts w:ascii="Times New Roman"/>
          <w:b w:val="false"/>
          <w:i w:val="false"/>
          <w:color w:val="000000"/>
          <w:sz w:val="28"/>
        </w:rPr>
        <w:t>
      где</w:t>
      </w:r>
      <w:r>
        <w:br/>
      </w:r>
      <w:r>
        <w:rPr>
          <w:rFonts w:ascii="Times New Roman"/>
          <w:b w:val="false"/>
          <w:i w:val="false"/>
          <w:color w:val="000000"/>
          <w:sz w:val="28"/>
        </w:rPr>
        <w:t>
      П - консолидируемая прибыль,</w:t>
      </w:r>
      <w:r>
        <w:br/>
      </w:r>
      <w:r>
        <w:rPr>
          <w:rFonts w:ascii="Times New Roman"/>
          <w:b w:val="false"/>
          <w:i w:val="false"/>
          <w:color w:val="000000"/>
          <w:sz w:val="28"/>
        </w:rPr>
        <w:t>
      П1, П2, Пn - сумма прибыли отчетного периода после налогообложения, признанной в отдельной финансовой отчетности каждого нерезидента, расположенного и (или) зарегистрированного в государстве с льготным налогообложением;</w:t>
      </w:r>
      <w:r>
        <w:br/>
      </w:r>
      <w:r>
        <w:rPr>
          <w:rFonts w:ascii="Times New Roman"/>
          <w:b w:val="false"/>
          <w:i w:val="false"/>
          <w:color w:val="000000"/>
          <w:sz w:val="28"/>
        </w:rPr>
        <w:t>
      Д1, Д2, Дn - доля прямого или косвенного участия резидента в уставном капитале каждого нерезидента, расположенного и (или) зарегистрированного в государстве с льготным налогообложением, или доля прямого или косвенного владения резидентом голосующими акциями такого нерезидента.</w:t>
      </w:r>
      <w:r>
        <w:br/>
      </w:r>
      <w:r>
        <w:rPr>
          <w:rFonts w:ascii="Times New Roman"/>
          <w:b w:val="false"/>
          <w:i w:val="false"/>
          <w:color w:val="000000"/>
          <w:sz w:val="28"/>
        </w:rPr>
        <w:t>
      В целях настоящей статьи отчетным периодом признается период, продолжительность которого соответствует продолжительности отчетного налогового периода, определяемого в соответствии со статьей 148 настоящего Кодекса.</w:t>
      </w:r>
      <w:r>
        <w:br/>
      </w:r>
      <w:r>
        <w:rPr>
          <w:rFonts w:ascii="Times New Roman"/>
          <w:b w:val="false"/>
          <w:i w:val="false"/>
          <w:color w:val="000000"/>
          <w:sz w:val="28"/>
        </w:rPr>
        <w:t>
      В случае несоответствия в государстве с льготным налогообложением и Республике Казахстан продолжительности или дат начала и окончания отчетного периода и отчетного налогового периода, определяемого в соответствии со статьей 148 настоящего Кодекса, налогоплательщик обязан скорректировать размер прибыли следующим образом посредством применения поправочных коэффициентов (Kl, K2):</w:t>
      </w:r>
      <w:r>
        <w:br/>
      </w:r>
      <w:r>
        <w:rPr>
          <w:rFonts w:ascii="Times New Roman"/>
          <w:b w:val="false"/>
          <w:i w:val="false"/>
          <w:color w:val="000000"/>
          <w:sz w:val="28"/>
        </w:rPr>
        <w:t>
      П1,П2, Пn = Пу х К1 + Пу + 1 х К2,</w:t>
      </w:r>
      <w:r>
        <w:br/>
      </w:r>
      <w:r>
        <w:rPr>
          <w:rFonts w:ascii="Times New Roman"/>
          <w:b w:val="false"/>
          <w:i w:val="false"/>
          <w:color w:val="000000"/>
          <w:sz w:val="28"/>
        </w:rPr>
        <w:t>
      К1 = НП(СР)1</w:t>
      </w:r>
      <w:r>
        <w:br/>
      </w:r>
      <w:r>
        <w:rPr>
          <w:rFonts w:ascii="Times New Roman"/>
          <w:b w:val="false"/>
          <w:i w:val="false"/>
          <w:color w:val="000000"/>
          <w:sz w:val="28"/>
        </w:rPr>
        <w:t>
           НП(СР)3,</w:t>
      </w:r>
      <w:r>
        <w:br/>
      </w:r>
      <w:r>
        <w:rPr>
          <w:rFonts w:ascii="Times New Roman"/>
          <w:b w:val="false"/>
          <w:i w:val="false"/>
          <w:color w:val="000000"/>
          <w:sz w:val="28"/>
        </w:rPr>
        <w:t>
      К2 = НП (СР)2</w:t>
      </w:r>
      <w:r>
        <w:br/>
      </w:r>
      <w:r>
        <w:rPr>
          <w:rFonts w:ascii="Times New Roman"/>
          <w:b w:val="false"/>
          <w:i w:val="false"/>
          <w:color w:val="000000"/>
          <w:sz w:val="28"/>
        </w:rPr>
        <w:t>
           НП (СР)3,</w:t>
      </w:r>
      <w:r>
        <w:br/>
      </w:r>
      <w:r>
        <w:rPr>
          <w:rFonts w:ascii="Times New Roman"/>
          <w:b w:val="false"/>
          <w:i w:val="false"/>
          <w:color w:val="000000"/>
          <w:sz w:val="28"/>
        </w:rPr>
        <w:t>
      где</w:t>
      </w:r>
      <w:r>
        <w:br/>
      </w:r>
      <w:r>
        <w:rPr>
          <w:rFonts w:ascii="Times New Roman"/>
          <w:b w:val="false"/>
          <w:i w:val="false"/>
          <w:color w:val="000000"/>
          <w:sz w:val="28"/>
        </w:rPr>
        <w:t>
      П1, П2, Пn - сумма прибыли отчетного периода после налогообложения, признанной в отдельной финансовой отчетности каждого нерезидента, расположенного и (или) зарегистрированного в государстве с льготным налогообложением;</w:t>
      </w:r>
      <w:r>
        <w:br/>
      </w:r>
      <w:r>
        <w:rPr>
          <w:rFonts w:ascii="Times New Roman"/>
          <w:b w:val="false"/>
          <w:i w:val="false"/>
          <w:color w:val="000000"/>
          <w:sz w:val="28"/>
        </w:rPr>
        <w:t>
      НП (СР)1 - количество месяцев одного отчетного периода в государстве с льготным налогообложением, входящих в рамки отчетного налогового периода в Республике Казахстан,</w:t>
      </w:r>
      <w:r>
        <w:br/>
      </w:r>
      <w:r>
        <w:rPr>
          <w:rFonts w:ascii="Times New Roman"/>
          <w:b w:val="false"/>
          <w:i w:val="false"/>
          <w:color w:val="000000"/>
          <w:sz w:val="28"/>
        </w:rPr>
        <w:t>
      НП (СР)2 - количество месяцев следующего отчетного периода в государстве с льготным налогообложением, входящих в рамки отчетного налогового периода в Республике Казахстан,</w:t>
      </w:r>
      <w:r>
        <w:br/>
      </w:r>
      <w:r>
        <w:rPr>
          <w:rFonts w:ascii="Times New Roman"/>
          <w:b w:val="false"/>
          <w:i w:val="false"/>
          <w:color w:val="000000"/>
          <w:sz w:val="28"/>
        </w:rPr>
        <w:t>
      НП (СР)3 - общее количество месяцев отчетного периода в государстве с льготным налогообложением,</w:t>
      </w:r>
      <w:r>
        <w:br/>
      </w:r>
      <w:r>
        <w:rPr>
          <w:rFonts w:ascii="Times New Roman"/>
          <w:b w:val="false"/>
          <w:i w:val="false"/>
          <w:color w:val="000000"/>
          <w:sz w:val="28"/>
        </w:rPr>
        <w:t>
      Пу - сумма прибыли нерезидента, расположенного и (или) зарегистрированного в государстве с льготным налогообложением, после налогообложения за один отчетный период в таком государстве, часть которого включается в отчетный налоговый период в Республике Казахстан,</w:t>
      </w:r>
      <w:r>
        <w:br/>
      </w:r>
      <w:r>
        <w:rPr>
          <w:rFonts w:ascii="Times New Roman"/>
          <w:b w:val="false"/>
          <w:i w:val="false"/>
          <w:color w:val="000000"/>
          <w:sz w:val="28"/>
        </w:rPr>
        <w:t>
      Пу + 1 - сумма прибыли нерезидента, расположенного и (или) зарегистрированного в государстве с льготным налогообложением, после налогообложения за другой отчетный период в таком государстве, часть которого включается в отчетный налоговый период в Республике Казахстан.</w:t>
      </w:r>
      <w:r>
        <w:br/>
      </w:r>
      <w:r>
        <w:rPr>
          <w:rFonts w:ascii="Times New Roman"/>
          <w:b w:val="false"/>
          <w:i w:val="false"/>
          <w:color w:val="000000"/>
          <w:sz w:val="28"/>
        </w:rPr>
        <w:t>
      1-1. В целях настоящей статьи доля косвенного участия резидента в уставном капитале или косвенного владения резидентом голосующими акциями нерезидента, расположенного и (или) зарегистрированного в государстве с льготным налогообложением, (далее - доля косвенного участия или владения) определяется по следующей формуле:</w:t>
      </w:r>
      <w:r>
        <w:br/>
      </w:r>
      <w:r>
        <w:rPr>
          <w:rFonts w:ascii="Times New Roman"/>
          <w:b w:val="false"/>
          <w:i w:val="false"/>
          <w:color w:val="000000"/>
          <w:sz w:val="28"/>
        </w:rPr>
        <w:t>
      Х = Х1 * Х2*...*Хn * 100;</w:t>
      </w:r>
      <w:r>
        <w:br/>
      </w:r>
      <w:r>
        <w:rPr>
          <w:rFonts w:ascii="Times New Roman"/>
          <w:b w:val="false"/>
          <w:i w:val="false"/>
          <w:color w:val="000000"/>
          <w:sz w:val="28"/>
        </w:rPr>
        <w:t>
      где:</w:t>
      </w:r>
      <w:r>
        <w:br/>
      </w:r>
      <w:r>
        <w:rPr>
          <w:rFonts w:ascii="Times New Roman"/>
          <w:b w:val="false"/>
          <w:i w:val="false"/>
          <w:color w:val="000000"/>
          <w:sz w:val="28"/>
        </w:rPr>
        <w:t>
      X - доля косвенного участия или владения, в процентах;</w:t>
      </w:r>
      <w:r>
        <w:br/>
      </w:r>
      <w:r>
        <w:rPr>
          <w:rFonts w:ascii="Times New Roman"/>
          <w:b w:val="false"/>
          <w:i w:val="false"/>
          <w:color w:val="000000"/>
          <w:sz w:val="28"/>
        </w:rPr>
        <w:t>
      X1 - коэффициент прямого участия резидента в уставном капитале нерезидента, расположенного и (или) зарегистрированного в государстве с льготным налогообложением, или прямого владения резидентом акциями такого нерезидента;</w:t>
      </w:r>
      <w:r>
        <w:br/>
      </w:r>
      <w:r>
        <w:rPr>
          <w:rFonts w:ascii="Times New Roman"/>
          <w:b w:val="false"/>
          <w:i w:val="false"/>
          <w:color w:val="000000"/>
          <w:sz w:val="28"/>
        </w:rPr>
        <w:t>
      Х2,..., Хn - коэффициент прямого участия каждого нерезидента, расположенного и (или) зарегистрированного в государстве с льготным налогообложением, в уставном капитале другого нерезидента, расположенного и (или) зарегистрированного в государстве с льготным налогообложением, или прямого владения каждым нерезидентом, расположенным и (или) зарегистрированным в государстве с льготным налогообложением, акциями другого нерезидента, расположенного и (или) зарегистрированного в государстве с льготным налогообложением.</w:t>
      </w:r>
      <w:r>
        <w:br/>
      </w:r>
      <w:r>
        <w:rPr>
          <w:rFonts w:ascii="Times New Roman"/>
          <w:b w:val="false"/>
          <w:i w:val="false"/>
          <w:color w:val="000000"/>
          <w:sz w:val="28"/>
        </w:rPr>
        <w:t>
      2. Сумма прибыли отчетного периода после налогообложения каждого нерезидента, расположенного и (или) зарегистрированного в государстве с льготным налогообложением, часть которой учитывается при определении согласно пункту 1 настоящей статьи части прибыли, подлежащей включению в налогооблагаемый доход резидента в Республике Казахстан, должна быть подтверждена отдельной финансовой отчетностью такого нерезидента.</w:t>
      </w:r>
      <w:r>
        <w:br/>
      </w:r>
      <w:r>
        <w:rPr>
          <w:rFonts w:ascii="Times New Roman"/>
          <w:b w:val="false"/>
          <w:i w:val="false"/>
          <w:color w:val="000000"/>
          <w:sz w:val="28"/>
        </w:rPr>
        <w:t>
      2-1. Прибыль каждого нерезидента, расположенного и (или) зарегистрированного в государстве с льготным налогообложением, по данным его отдельной финансовой отчетности в целях применения положений настоящей статьи резидентом Республики Казахстан пересчитывается в тенге с применением среднеарифметического рыночного курса обмена валюты за отчетный период, за который составлена такая отчетность.</w:t>
      </w:r>
      <w:r>
        <w:br/>
      </w:r>
      <w:r>
        <w:rPr>
          <w:rFonts w:ascii="Times New Roman"/>
          <w:b w:val="false"/>
          <w:i w:val="false"/>
          <w:color w:val="000000"/>
          <w:sz w:val="28"/>
        </w:rPr>
        <w:t>
      3. Резидент, указанный в пункте 1 настоящей статьи, обязан представить в налоговый орган по месту своего нахождения (жительства) не позднее 31 декабря года, следующего за отчетным налоговым периодом, составленную им справку о нерезидентах, расположенных и (или) зарегистрированных в государстве с льготным налогообложением, 10 и более процентов уставного капитала или голосующих акций которых прямо или косвенно ему принадлежит. В такой справке должны быть отражены данные о наименовании юридических лиц-нерезидентов, номера их налоговой регистрации в стране инкорпорации (или его аналога) при его наличии, номера государственной регистрации в стране инкорпорации (или его аналога).</w:t>
      </w:r>
      <w:r>
        <w:br/>
      </w:r>
      <w:r>
        <w:rPr>
          <w:rFonts w:ascii="Times New Roman"/>
          <w:b w:val="false"/>
          <w:i w:val="false"/>
          <w:color w:val="000000"/>
          <w:sz w:val="28"/>
        </w:rPr>
        <w:t>
      Резидент, указанный в пункте 1 настоящей статьи, также обязан представить копии следующих документов с приложением их нотариально засвидетельствованного перевода на государственном или русском языке:</w:t>
      </w:r>
      <w:r>
        <w:br/>
      </w:r>
      <w:r>
        <w:rPr>
          <w:rFonts w:ascii="Times New Roman"/>
          <w:b w:val="false"/>
          <w:i w:val="false"/>
          <w:color w:val="000000"/>
          <w:sz w:val="28"/>
        </w:rPr>
        <w:t>
      1) консолидированной финансовой отчетности юридического лица - резидента (в случае, если юридическое лицо - резидент имеет дочернюю организацию, расположенную и (или) зарегистрированную в государстве с льготным налогообложением);</w:t>
      </w:r>
      <w:r>
        <w:br/>
      </w:r>
      <w:r>
        <w:rPr>
          <w:rFonts w:ascii="Times New Roman"/>
          <w:b w:val="false"/>
          <w:i w:val="false"/>
          <w:color w:val="000000"/>
          <w:sz w:val="28"/>
        </w:rPr>
        <w:t>
      2) отдельной финансовой отчетности каждого нерезидента, расположенного и (или) зарегистрированного в государстве с льготным налогообложением;</w:t>
      </w:r>
      <w:r>
        <w:br/>
      </w:r>
      <w:r>
        <w:rPr>
          <w:rFonts w:ascii="Times New Roman"/>
          <w:b w:val="false"/>
          <w:i w:val="false"/>
          <w:color w:val="000000"/>
          <w:sz w:val="28"/>
        </w:rPr>
        <w:t>
      3) аудиторского отчета к каждой финансовой отчетности, указанной в настоящем пункте, в случае, если для вышеуказанных лиц законодательными актами Республики Казахстан или иностранного государства установлено обязательное проведение аудита такой финансовой отчетности.</w:t>
      </w:r>
      <w:r>
        <w:br/>
      </w:r>
      <w:r>
        <w:rPr>
          <w:rFonts w:ascii="Times New Roman"/>
          <w:b w:val="false"/>
          <w:i w:val="false"/>
          <w:color w:val="000000"/>
          <w:sz w:val="28"/>
        </w:rPr>
        <w:t>
      4. Иностранное государство или его административно-территориальная единица признаются государством с льготным налогообложением в случае, если они отвечает одному из следующих условий:</w:t>
      </w:r>
      <w:r>
        <w:br/>
      </w:r>
      <w:r>
        <w:rPr>
          <w:rFonts w:ascii="Times New Roman"/>
          <w:b w:val="false"/>
          <w:i w:val="false"/>
          <w:color w:val="000000"/>
          <w:sz w:val="28"/>
        </w:rPr>
        <w:t>
      1) в таком государстве или административно-территориальной единице ставка подоходного налога составляет менее 10 процентов;</w:t>
      </w:r>
      <w:r>
        <w:br/>
      </w:r>
      <w:r>
        <w:rPr>
          <w:rFonts w:ascii="Times New Roman"/>
          <w:b w:val="false"/>
          <w:i w:val="false"/>
          <w:color w:val="000000"/>
          <w:sz w:val="28"/>
        </w:rPr>
        <w:t>
      2) в таком государстве или административно-территориальной единице имеются законы о конфиденциальности финансовой информации или законы, позволяющие сохранять тайну о фактическом владельце имущества, дохода или фактических владельцах, учредителях, акционерах компании. Положения настоящего подпункта не применяются в отношении государств или административно-территориальных единиц государств, с которыми Республикой Казахстан заключен международный договор, предусматривающий положения об обмене информацией между компетентными органами, за исключением случая, когда от компетентного органа иностранного государства или его административно-территориальной единицы уполномоченным органом получен письменный отказ в представлении сведений, обмен которыми предусмотрен указанным международным договором, или когда компетентный орган иностранного государства или его административно-территориальной единицы не представил такие сведения в течение более чем двух лет после направления уполномоченным органом соответствующего запроса.</w:t>
      </w:r>
      <w:r>
        <w:br/>
      </w:r>
      <w:r>
        <w:rPr>
          <w:rFonts w:ascii="Times New Roman"/>
          <w:b w:val="false"/>
          <w:i w:val="false"/>
          <w:color w:val="000000"/>
          <w:sz w:val="28"/>
        </w:rPr>
        <w:t>
      Перечень государств с льготным налогообложением утверждается Правительством Республики Казахстан.</w:t>
      </w:r>
      <w:r>
        <w:br/>
      </w:r>
      <w:r>
        <w:rPr>
          <w:rFonts w:ascii="Times New Roman"/>
          <w:b w:val="false"/>
          <w:i w:val="false"/>
          <w:color w:val="000000"/>
          <w:sz w:val="28"/>
        </w:rPr>
        <w:t>
      5. Положения настоящей статьи применяются независимо от предоставленных Республикой Казахстан резиденту и (или) установленных законодательством Республики Казахстан для резидента льгот, инвестиционных налоговых преференций, режима наибольшего благоприятствования, а также иных условий налогообложения, более благоприятных, чем предусмотренные настоящим Кодексом.";</w:t>
      </w:r>
      <w:r>
        <w:br/>
      </w:r>
      <w:r>
        <w:rPr>
          <w:rFonts w:ascii="Times New Roman"/>
          <w:b w:val="false"/>
          <w:i w:val="false"/>
          <w:color w:val="000000"/>
          <w:sz w:val="28"/>
        </w:rPr>
        <w:t>
      90) в статье 225:</w:t>
      </w:r>
      <w:r>
        <w:br/>
      </w:r>
      <w:r>
        <w:rPr>
          <w:rFonts w:ascii="Times New Roman"/>
          <w:b w:val="false"/>
          <w:i w:val="false"/>
          <w:color w:val="000000"/>
          <w:sz w:val="28"/>
        </w:rPr>
        <w:t>
      в пункте 1:</w:t>
      </w:r>
      <w:r>
        <w:br/>
      </w:r>
      <w:r>
        <w:rPr>
          <w:rFonts w:ascii="Times New Roman"/>
          <w:b w:val="false"/>
          <w:i w:val="false"/>
          <w:color w:val="000000"/>
          <w:sz w:val="28"/>
        </w:rPr>
        <w:t>
      слова "получения резидентом доходов из источников" заменить словами "осуществления резидентом деятельности";</w:t>
      </w:r>
      <w:r>
        <w:br/>
      </w:r>
      <w:r>
        <w:rPr>
          <w:rFonts w:ascii="Times New Roman"/>
          <w:b w:val="false"/>
          <w:i w:val="false"/>
          <w:color w:val="000000"/>
          <w:sz w:val="28"/>
        </w:rPr>
        <w:t>
      слова "в целях получения освобождения от налогообложения или применения сниженной ставки налога на такие доходы в иностранном государстве" исключить;</w:t>
      </w:r>
      <w:r>
        <w:br/>
      </w:r>
      <w:r>
        <w:rPr>
          <w:rFonts w:ascii="Times New Roman"/>
          <w:b w:val="false"/>
          <w:i w:val="false"/>
          <w:color w:val="000000"/>
          <w:sz w:val="28"/>
        </w:rPr>
        <w:t>
      в пункте 3:</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"3. Для подтверждения резидентства Республики Казахстан в целях применения международного договора лицо представляет в налоговый орган, являющийся вышестоящим по отношению к налоговому органу, в котором такое лицо зарегистрировано по месту нахождения (жительства), налоговое заявление на подтверждение резидентства, если иное не установлено настоящим пунктом.";</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случае, если лицо зарегистрировано по месту нахождения (жительства) в налоговом органе, который подчиняется по вертикали непосредственно уполномоченному органу, налоговое заявление на подтверждение резидентства представляется в такой налоговый орган.";</w:t>
      </w:r>
      <w:r>
        <w:br/>
      </w:r>
      <w:r>
        <w:rPr>
          <w:rFonts w:ascii="Times New Roman"/>
          <w:b w:val="false"/>
          <w:i w:val="false"/>
          <w:color w:val="000000"/>
          <w:sz w:val="28"/>
        </w:rPr>
        <w:t>
      в абзаце первом части второй:</w:t>
      </w:r>
      <w:r>
        <w:br/>
      </w:r>
      <w:r>
        <w:rPr>
          <w:rFonts w:ascii="Times New Roman"/>
          <w:b w:val="false"/>
          <w:i w:val="false"/>
          <w:color w:val="000000"/>
          <w:sz w:val="28"/>
        </w:rPr>
        <w:t>
      слово "налогоплательщики" заменить словом "лица";</w:t>
      </w:r>
      <w:r>
        <w:br/>
      </w:r>
      <w:r>
        <w:rPr>
          <w:rFonts w:ascii="Times New Roman"/>
          <w:b w:val="false"/>
          <w:i w:val="false"/>
          <w:color w:val="000000"/>
          <w:sz w:val="28"/>
        </w:rPr>
        <w:t>
      слова "получение подтверждения налогового" заменить словом "подтверждение";</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По итогам рассмотрения налогового заявления на подтверждение резидентства налоговый орган в течение пятнадцати календарных дней со дня его представления:</w:t>
      </w:r>
      <w:r>
        <w:br/>
      </w:r>
      <w:r>
        <w:rPr>
          <w:rFonts w:ascii="Times New Roman"/>
          <w:b w:val="false"/>
          <w:i w:val="false"/>
          <w:color w:val="000000"/>
          <w:sz w:val="28"/>
        </w:rPr>
        <w:t>
      1) выдает лицу документ, подтверждающий его резидентство, по форме, установленной уполномоченным органом.</w:t>
      </w:r>
      <w:r>
        <w:br/>
      </w:r>
      <w:r>
        <w:rPr>
          <w:rFonts w:ascii="Times New Roman"/>
          <w:b w:val="false"/>
          <w:i w:val="false"/>
          <w:color w:val="000000"/>
          <w:sz w:val="28"/>
        </w:rPr>
        <w:t>
      Налоговый орган подтверждает резидентство лица за каждый календарный год, указанный в налоговом заявлении на подтверждение резидентства, в пределах срока исковой давности, установленного статьей 46 настоящего Кодекса;</w:t>
      </w:r>
      <w:r>
        <w:br/>
      </w:r>
      <w:r>
        <w:rPr>
          <w:rFonts w:ascii="Times New Roman"/>
          <w:b w:val="false"/>
          <w:i w:val="false"/>
          <w:color w:val="000000"/>
          <w:sz w:val="28"/>
        </w:rPr>
        <w:t>
      2) выносит обоснованное решение об отказе в подтверждении резидентства лица.</w:t>
      </w:r>
      <w:r>
        <w:br/>
      </w:r>
      <w:r>
        <w:rPr>
          <w:rFonts w:ascii="Times New Roman"/>
          <w:b w:val="false"/>
          <w:i w:val="false"/>
          <w:color w:val="000000"/>
          <w:sz w:val="28"/>
        </w:rPr>
        <w:t>
      Отказ в подтверждении резидентства лицу налоговым органом производится в случае не соответствия лица, условиям, установленным статьей 189 настоящего Кодекса.";</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В случае утраты документа, подтверждающего резидентство, налоговый орган, выдавший такой документ в течение пятнадцати календарных дней со дня представления заявления резидента выдает его дубликат.";</w:t>
      </w:r>
      <w:r>
        <w:br/>
      </w:r>
      <w:r>
        <w:rPr>
          <w:rFonts w:ascii="Times New Roman"/>
          <w:b w:val="false"/>
          <w:i w:val="false"/>
          <w:color w:val="000000"/>
          <w:sz w:val="28"/>
        </w:rPr>
        <w:t>
      91) статью 226 изложить в следующей редакции:</w:t>
      </w:r>
      <w:r>
        <w:br/>
      </w:r>
      <w:r>
        <w:rPr>
          <w:rFonts w:ascii="Times New Roman"/>
          <w:b w:val="false"/>
          <w:i w:val="false"/>
          <w:color w:val="000000"/>
          <w:sz w:val="28"/>
        </w:rPr>
        <w:t>
      "Статья 226. Процедура взаимного согласования</w:t>
      </w:r>
      <w:r>
        <w:br/>
      </w:r>
      <w:r>
        <w:rPr>
          <w:rFonts w:ascii="Times New Roman"/>
          <w:b w:val="false"/>
          <w:i w:val="false"/>
          <w:color w:val="000000"/>
          <w:sz w:val="28"/>
        </w:rPr>
        <w:t>
      1. Резидент или гражданин Республики Казахстан вправе обратиться в уполномоченный орган с заявлением о проведении процедуры взаимного согласования с компетентным органом иностранного государства, с которым Республикой Казахстан заключен международный договор, для рассмотрения вопроса о применении положений международного договора, если считает, что действия одного или обоих договаривающихся государств приводят или приведут к налогообложению, не соответствующему положениям такого международного договора.</w:t>
      </w:r>
      <w:r>
        <w:br/>
      </w:r>
      <w:r>
        <w:rPr>
          <w:rFonts w:ascii="Times New Roman"/>
          <w:b w:val="false"/>
          <w:i w:val="false"/>
          <w:color w:val="000000"/>
          <w:sz w:val="28"/>
        </w:rPr>
        <w:t>
      2. В заявлении должны быть указаны обстоятельства, на которых основаны требования резидента или гражданина Республики Казахстан, и доказательства, подтверждающие эти обстоятельства.</w:t>
      </w:r>
      <w:r>
        <w:br/>
      </w:r>
      <w:r>
        <w:rPr>
          <w:rFonts w:ascii="Times New Roman"/>
          <w:b w:val="false"/>
          <w:i w:val="false"/>
          <w:color w:val="000000"/>
          <w:sz w:val="28"/>
        </w:rPr>
        <w:t>
      Резидент или гражданин Республики Казахстан обязан приложить к такому заявлению копии бухгалтерских документов, подтверждающих суммы полученных (подлежащих получению) доходов и (или) удержанных налогов (в случае их удержания) в иностранном государстве, с которым Республикой Казахстан заключен международный договор, а также нотариально засвидетельствованные копии:</w:t>
      </w:r>
      <w:r>
        <w:br/>
      </w:r>
      <w:r>
        <w:rPr>
          <w:rFonts w:ascii="Times New Roman"/>
          <w:b w:val="false"/>
          <w:i w:val="false"/>
          <w:color w:val="000000"/>
          <w:sz w:val="28"/>
        </w:rPr>
        <w:t>
      1) контрактов (договоров, соглашений) на выполнение работ (оказание услуг) или на иные цели;</w:t>
      </w:r>
      <w:r>
        <w:br/>
      </w:r>
      <w:r>
        <w:rPr>
          <w:rFonts w:ascii="Times New Roman"/>
          <w:b w:val="false"/>
          <w:i w:val="false"/>
          <w:color w:val="000000"/>
          <w:sz w:val="28"/>
        </w:rPr>
        <w:t>
      2) для юридических лиц - учредительных документов либо выписки из торгового реестра с указанием учредителей (участников) и мажоритарных акционеров юридического лица-резидента;</w:t>
      </w:r>
      <w:r>
        <w:br/>
      </w:r>
      <w:r>
        <w:rPr>
          <w:rFonts w:ascii="Times New Roman"/>
          <w:b w:val="false"/>
          <w:i w:val="false"/>
          <w:color w:val="000000"/>
          <w:sz w:val="28"/>
        </w:rPr>
        <w:t>
      3) документов, указанных в подпунктах 1) - 3) пункта 3 статьи 225 настоящего Кодекса.</w:t>
      </w:r>
      <w:r>
        <w:br/>
      </w:r>
      <w:r>
        <w:rPr>
          <w:rFonts w:ascii="Times New Roman"/>
          <w:b w:val="false"/>
          <w:i w:val="false"/>
          <w:color w:val="000000"/>
          <w:sz w:val="28"/>
        </w:rPr>
        <w:t>
      Резидент или гражданин Республики Казахстан вправе представить иные документы, не указанные в настоящем пункте, необходимые для проведения процедуры взаимного согласования.</w:t>
      </w:r>
      <w:r>
        <w:br/>
      </w:r>
      <w:r>
        <w:rPr>
          <w:rFonts w:ascii="Times New Roman"/>
          <w:b w:val="false"/>
          <w:i w:val="false"/>
          <w:color w:val="000000"/>
          <w:sz w:val="28"/>
        </w:rPr>
        <w:t>
      3. Уполномоченный орган вправе в письменном виде требовать у резидента или гражданина Республики Казахстан представления дополнительных документов, необходимых для проведения процедуры взаимного согласования.</w:t>
      </w:r>
      <w:r>
        <w:br/>
      </w:r>
      <w:r>
        <w:rPr>
          <w:rFonts w:ascii="Times New Roman"/>
          <w:b w:val="false"/>
          <w:i w:val="false"/>
          <w:color w:val="000000"/>
          <w:sz w:val="28"/>
        </w:rPr>
        <w:t>
      4. Заявление должно быть представлено резидентом или гражданином Республики Казахстан до истечения срока исковой давности, установленного статьей 46 настоящего Кодекса, со дня возникновения в иностранном государстве налогового обязательства, не соответствующего положениям международного договора, если иные сроки не установлены международным договором.</w:t>
      </w:r>
      <w:r>
        <w:br/>
      </w:r>
      <w:r>
        <w:rPr>
          <w:rFonts w:ascii="Times New Roman"/>
          <w:b w:val="false"/>
          <w:i w:val="false"/>
          <w:color w:val="000000"/>
          <w:sz w:val="28"/>
        </w:rPr>
        <w:t>
      5. Уполномоченный орган в течение пяти рабочих дней со дня представления заявления направляет по почте заказным письмом резиденту или гражданину Республики Казахстан письменное решение об отказе в рассмотрении заявления в следующих случаях:</w:t>
      </w:r>
      <w:r>
        <w:br/>
      </w:r>
      <w:r>
        <w:rPr>
          <w:rFonts w:ascii="Times New Roman"/>
          <w:b w:val="false"/>
          <w:i w:val="false"/>
          <w:color w:val="000000"/>
          <w:sz w:val="28"/>
        </w:rPr>
        <w:t>
      1) представления заявления резидентом или гражданином Республики Казахстан на проведение процедуры взаимного согласования с компетентным органом государства, с которым Республикой Казахстан не заключен международный договор;</w:t>
      </w:r>
      <w:r>
        <w:br/>
      </w:r>
      <w:r>
        <w:rPr>
          <w:rFonts w:ascii="Times New Roman"/>
          <w:b w:val="false"/>
          <w:i w:val="false"/>
          <w:color w:val="000000"/>
          <w:sz w:val="28"/>
        </w:rPr>
        <w:t>
      2) представления резидентом или гражданином Республики Казахстан заявления после истечения срока, установленного пунктом 4 настоящей статьи;</w:t>
      </w:r>
      <w:r>
        <w:br/>
      </w:r>
      <w:r>
        <w:rPr>
          <w:rFonts w:ascii="Times New Roman"/>
          <w:b w:val="false"/>
          <w:i w:val="false"/>
          <w:color w:val="000000"/>
          <w:sz w:val="28"/>
        </w:rPr>
        <w:t>
      3) не представления резидентом или гражданином Республики Казахстан документов, предусмотренных пунктом 1 настоящей статьи.</w:t>
      </w:r>
      <w:r>
        <w:br/>
      </w:r>
      <w:r>
        <w:rPr>
          <w:rFonts w:ascii="Times New Roman"/>
          <w:b w:val="false"/>
          <w:i w:val="false"/>
          <w:color w:val="000000"/>
          <w:sz w:val="28"/>
        </w:rPr>
        <w:t>
      В случае отказа уполномоченным органом в рассмотрении заявления по основанию, предусмотренному подпунктом 3) настоящего пункта, резидент или гражданин Республики Казахстан вправе в пределах срока, установленного пунктом 4 настоящей статьи, повторно подать заявление, если им будут устранены допущенные нарушения.</w:t>
      </w:r>
      <w:r>
        <w:br/>
      </w:r>
      <w:r>
        <w:rPr>
          <w:rFonts w:ascii="Times New Roman"/>
          <w:b w:val="false"/>
          <w:i w:val="false"/>
          <w:color w:val="000000"/>
          <w:sz w:val="28"/>
        </w:rPr>
        <w:t>
      6. Уполномоченный орган рассматривает заявление резидента или гражданина Республики Казахстан в течение сорока пяти календарных дней со дня получения такого заявления, за исключением случаев, указанных в пункте 5 настоящей статьи.</w:t>
      </w:r>
      <w:r>
        <w:br/>
      </w:r>
      <w:r>
        <w:rPr>
          <w:rFonts w:ascii="Times New Roman"/>
          <w:b w:val="false"/>
          <w:i w:val="false"/>
          <w:color w:val="000000"/>
          <w:sz w:val="28"/>
        </w:rPr>
        <w:t>
      7. По итогам рассмотрения заявления резидента или гражданина Республики Казахстан уполномоченным органом выносится одно из следующих решений:</w:t>
      </w:r>
      <w:r>
        <w:br/>
      </w:r>
      <w:r>
        <w:rPr>
          <w:rFonts w:ascii="Times New Roman"/>
          <w:b w:val="false"/>
          <w:i w:val="false"/>
          <w:color w:val="000000"/>
          <w:sz w:val="28"/>
        </w:rPr>
        <w:t>
      1) об отказе в проведении процедуры взаимного согласования;</w:t>
      </w:r>
      <w:r>
        <w:br/>
      </w:r>
      <w:r>
        <w:rPr>
          <w:rFonts w:ascii="Times New Roman"/>
          <w:b w:val="false"/>
          <w:i w:val="false"/>
          <w:color w:val="000000"/>
          <w:sz w:val="28"/>
        </w:rPr>
        <w:t>
      2) о проведении процедуры взаимного согласования.</w:t>
      </w:r>
      <w:r>
        <w:br/>
      </w:r>
      <w:r>
        <w:rPr>
          <w:rFonts w:ascii="Times New Roman"/>
          <w:b w:val="false"/>
          <w:i w:val="false"/>
          <w:color w:val="000000"/>
          <w:sz w:val="28"/>
        </w:rPr>
        <w:t>
      8. Уполномоченным органом выносится решение об отказе в проведении процедуры взаимного согласования в следующих случаях:</w:t>
      </w:r>
      <w:r>
        <w:br/>
      </w:r>
      <w:r>
        <w:rPr>
          <w:rFonts w:ascii="Times New Roman"/>
          <w:b w:val="false"/>
          <w:i w:val="false"/>
          <w:color w:val="000000"/>
          <w:sz w:val="28"/>
        </w:rPr>
        <w:t>
      1) не соответствия оснований, указанных в заявлении резидента или гражданина Республики Казахстан, положениям международного договора, заключенного Республикой Казахстан с иностранным государством;</w:t>
      </w:r>
      <w:r>
        <w:br/>
      </w:r>
      <w:r>
        <w:rPr>
          <w:rFonts w:ascii="Times New Roman"/>
          <w:b w:val="false"/>
          <w:i w:val="false"/>
          <w:color w:val="000000"/>
          <w:sz w:val="28"/>
        </w:rPr>
        <w:t>
      2) представления резидентом или гражданином Республики Казахстан недостоверной информации;</w:t>
      </w:r>
      <w:r>
        <w:br/>
      </w:r>
      <w:r>
        <w:rPr>
          <w:rFonts w:ascii="Times New Roman"/>
          <w:b w:val="false"/>
          <w:i w:val="false"/>
          <w:color w:val="000000"/>
          <w:sz w:val="28"/>
        </w:rPr>
        <w:t>
      3) не представления резидентом или гражданином Республики Казахстан в ходе рассмотрения заявления документов, предусмотренных пунктом 3 настоящей статьи.</w:t>
      </w:r>
      <w:r>
        <w:br/>
      </w:r>
      <w:r>
        <w:rPr>
          <w:rFonts w:ascii="Times New Roman"/>
          <w:b w:val="false"/>
          <w:i w:val="false"/>
          <w:color w:val="000000"/>
          <w:sz w:val="28"/>
        </w:rPr>
        <w:t>
      Решение об отказе в проведении процедуры взаимного согласования направляется резиденту или гражданину Республики Казахстан в письменном виде по почте заказным письмом в течение двух дней со дня вынесения решения.</w:t>
      </w:r>
      <w:r>
        <w:br/>
      </w:r>
      <w:r>
        <w:rPr>
          <w:rFonts w:ascii="Times New Roman"/>
          <w:b w:val="false"/>
          <w:i w:val="false"/>
          <w:color w:val="000000"/>
          <w:sz w:val="28"/>
        </w:rPr>
        <w:t>
      9. В случае принятия решения о проведении процедуры взаимного согласования уполномоченный орган обращается с запросом в компетентный орган иностранного государства о проведении такой процедуры.</w:t>
      </w:r>
      <w:r>
        <w:br/>
      </w:r>
      <w:r>
        <w:rPr>
          <w:rFonts w:ascii="Times New Roman"/>
          <w:b w:val="false"/>
          <w:i w:val="false"/>
          <w:color w:val="000000"/>
          <w:sz w:val="28"/>
        </w:rPr>
        <w:t>
      10. Уполномоченный орган прекращает проведение начатой на основании заявления резидента или гражданина Республики Казахстан процедуры взаимного согласования с компетентным органом иностранного государства в следующих случаях:</w:t>
      </w:r>
      <w:r>
        <w:br/>
      </w:r>
      <w:r>
        <w:rPr>
          <w:rFonts w:ascii="Times New Roman"/>
          <w:b w:val="false"/>
          <w:i w:val="false"/>
          <w:color w:val="000000"/>
          <w:sz w:val="28"/>
        </w:rPr>
        <w:t>
      1) представления резидентом или гражданином Республики Казахстан заявления о прекращении проведения процедуры взаимного согласования;</w:t>
      </w:r>
      <w:r>
        <w:br/>
      </w:r>
      <w:r>
        <w:rPr>
          <w:rFonts w:ascii="Times New Roman"/>
          <w:b w:val="false"/>
          <w:i w:val="false"/>
          <w:color w:val="000000"/>
          <w:sz w:val="28"/>
        </w:rPr>
        <w:t>
      2) выявления в ходе проведения процедуры взаимного согласования факта представления резидентом или гражданином Республики Казахстан недостоверной информации;</w:t>
      </w:r>
      <w:r>
        <w:br/>
      </w:r>
      <w:r>
        <w:rPr>
          <w:rFonts w:ascii="Times New Roman"/>
          <w:b w:val="false"/>
          <w:i w:val="false"/>
          <w:color w:val="000000"/>
          <w:sz w:val="28"/>
        </w:rPr>
        <w:t>
      3) не представления резидентом или гражданином Республики Казахстан в ходе проведения процедуры взаимного согласования документов, предусмотренных пунктом 3 настоящей статьи.</w:t>
      </w:r>
      <w:r>
        <w:br/>
      </w:r>
      <w:r>
        <w:rPr>
          <w:rFonts w:ascii="Times New Roman"/>
          <w:b w:val="false"/>
          <w:i w:val="false"/>
          <w:color w:val="000000"/>
          <w:sz w:val="28"/>
        </w:rPr>
        <w:t>
      11. Уполномоченный орган направляет резиденту или гражданину Республики Казахстан в письменном виде информацию о решении, принятом по итогам проведения процедуры взаимного согласования, по почте заказным письмом в течение семи рабочих дней со дня получения окончательного ответа по вопросу налогообложения доходов такого резидента или гражданина Республики Казахстан от компетентного органа иностранного государства на запрос уполномоченного органа.</w:t>
      </w:r>
      <w:r>
        <w:br/>
      </w:r>
      <w:r>
        <w:rPr>
          <w:rFonts w:ascii="Times New Roman"/>
          <w:b w:val="false"/>
          <w:i w:val="false"/>
          <w:color w:val="000000"/>
          <w:sz w:val="28"/>
        </w:rPr>
        <w:t>
      12. Лицо вправе обратиться в уполномоченный орган с заявлением о проведении процедуры взаимного согласования с компетентным органом иностранного государства, с которым Республикой Казахстан заключен международный договор, по вопросу определения статуса резидентства.</w:t>
      </w:r>
      <w:r>
        <w:br/>
      </w:r>
      <w:r>
        <w:rPr>
          <w:rFonts w:ascii="Times New Roman"/>
          <w:b w:val="false"/>
          <w:i w:val="false"/>
          <w:color w:val="000000"/>
          <w:sz w:val="28"/>
        </w:rPr>
        <w:t>
      Заявление представляется таким лицом в уполномоченный орган с приложением документов, указанных в подпункте 2) пункта 2 настоящей статьи и подпунктах 1) - 3) пункта 3 статьи 225 настоящего Кодекса.</w:t>
      </w:r>
      <w:r>
        <w:br/>
      </w:r>
      <w:r>
        <w:rPr>
          <w:rFonts w:ascii="Times New Roman"/>
          <w:b w:val="false"/>
          <w:i w:val="false"/>
          <w:color w:val="000000"/>
          <w:sz w:val="28"/>
        </w:rPr>
        <w:t>
      В целях настоящего пункта применяется порядок проведения процедуры взаимного согласования, предусмотренный пунктами 1-11 настоящей статьи.</w:t>
      </w:r>
      <w:r>
        <w:br/>
      </w:r>
      <w:r>
        <w:rPr>
          <w:rFonts w:ascii="Times New Roman"/>
          <w:b w:val="false"/>
          <w:i w:val="false"/>
          <w:color w:val="000000"/>
          <w:sz w:val="28"/>
        </w:rPr>
        <w:t>
      13. При поступлении запроса на проведение процедуры взаимного согласования от компетентного органа иностранного государства, с которым Республикой Казахстан заключен международный договор, уполномоченный орган отказывает или прекращает проведение начатой процедуры взаимного согласования, инициированной резидентом указанного государства, в следующих случаях:</w:t>
      </w:r>
      <w:r>
        <w:br/>
      </w:r>
      <w:r>
        <w:rPr>
          <w:rFonts w:ascii="Times New Roman"/>
          <w:b w:val="false"/>
          <w:i w:val="false"/>
          <w:color w:val="000000"/>
          <w:sz w:val="28"/>
        </w:rPr>
        <w:t>
      1) получен запрос о проведении процедуры взаимного согласования после истечения срока исковой давности, установленного статьей 46 настоящего Кодекса, со дня возникновения в Республике Казахстан налогового обязательства, в связи с которым нерезидент инициировал проведение такой процедуры, если иные сроки не установлены международным договором;</w:t>
      </w:r>
      <w:r>
        <w:br/>
      </w:r>
      <w:r>
        <w:rPr>
          <w:rFonts w:ascii="Times New Roman"/>
          <w:b w:val="false"/>
          <w:i w:val="false"/>
          <w:color w:val="000000"/>
          <w:sz w:val="28"/>
        </w:rPr>
        <w:t>
      2) принятия судом Республики Казахстан к производству жалобы (заявления) нерезидента по вопросу возникновения в Республике Казахстан налогового обязательства, в связи с которым такой нерезидент инициировал проведение процедуры взаимного согласования;</w:t>
      </w:r>
      <w:r>
        <w:br/>
      </w:r>
      <w:r>
        <w:rPr>
          <w:rFonts w:ascii="Times New Roman"/>
          <w:b w:val="false"/>
          <w:i w:val="false"/>
          <w:color w:val="000000"/>
          <w:sz w:val="28"/>
        </w:rPr>
        <w:t>
      3) наличия решения суда Республики Казахстан по вопросу применения положений международного договора к доходу нерезидента, инициировавшего проведение такой процедуры;</w:t>
      </w:r>
      <w:r>
        <w:br/>
      </w:r>
      <w:r>
        <w:rPr>
          <w:rFonts w:ascii="Times New Roman"/>
          <w:b w:val="false"/>
          <w:i w:val="false"/>
          <w:color w:val="000000"/>
          <w:sz w:val="28"/>
        </w:rPr>
        <w:t>
      4) не соответствия оснований, указанных в запросе о проведении процедуры взаимного согласования, положениям международного договора, заключенного Республикой Казахстан с иностранным государством;</w:t>
      </w:r>
      <w:r>
        <w:br/>
      </w:r>
      <w:r>
        <w:rPr>
          <w:rFonts w:ascii="Times New Roman"/>
          <w:b w:val="false"/>
          <w:i w:val="false"/>
          <w:color w:val="000000"/>
          <w:sz w:val="28"/>
        </w:rPr>
        <w:t>
      5) поступления обращения от компетентного органа иностранного государства, с которым Республикой Казахстан заключен международный договор, о прекращении проведения начатой процедуры взаимного согласования;</w:t>
      </w:r>
      <w:r>
        <w:br/>
      </w:r>
      <w:r>
        <w:rPr>
          <w:rFonts w:ascii="Times New Roman"/>
          <w:b w:val="false"/>
          <w:i w:val="false"/>
          <w:color w:val="000000"/>
          <w:sz w:val="28"/>
        </w:rPr>
        <w:t>
      6) обжалования нерезидентом, инициировавшим проведение такой процедуры, результатов налоговой проверки или решения, указанного в пункте 10 статьи 217 настоящего Кодекса, в вышестоящий орган налоговой службы либо уполномоченный орган по вопросам, в отношении которых получен запрос о проведении процедуры взаимного согласования.</w:t>
      </w:r>
      <w:r>
        <w:br/>
      </w:r>
      <w:r>
        <w:rPr>
          <w:rFonts w:ascii="Times New Roman"/>
          <w:b w:val="false"/>
          <w:i w:val="false"/>
          <w:color w:val="000000"/>
          <w:sz w:val="28"/>
        </w:rPr>
        <w:t>
      В случае, предусмотренном подпунктом 6) настоящего пункта, отказ либо прекращение процедуры взаимного согласования не исключает права уполномоченного органа на проведение процедуры взаимного согласования при поступлении повторного запроса компетентного органа иностранного государства после вынесения вышестоящим органом налоговой службы и (или) уполномоченным органом решения по жалобе нерезидента.</w:t>
      </w:r>
      <w:r>
        <w:br/>
      </w:r>
      <w:r>
        <w:rPr>
          <w:rFonts w:ascii="Times New Roman"/>
          <w:b w:val="false"/>
          <w:i w:val="false"/>
          <w:color w:val="000000"/>
          <w:sz w:val="28"/>
        </w:rPr>
        <w:t>
      14. Решение, принятое по итогам процедуры взаимного согласования, проведенной на основании запроса компетентного органа иностранного государства, направляется уполномоченным органом в письменной форме в налоговый орган, направивший налогоплательщику одно из уведомлений, указанных в подпунктах 2), 8) пункта 2 статьи 607 настоящего Кодекса, в связи с которым нерезидент указанного государства инициировал проведение такой процедуры.</w:t>
      </w:r>
      <w:r>
        <w:br/>
      </w:r>
      <w:r>
        <w:rPr>
          <w:rFonts w:ascii="Times New Roman"/>
          <w:b w:val="false"/>
          <w:i w:val="false"/>
          <w:color w:val="000000"/>
          <w:sz w:val="28"/>
        </w:rPr>
        <w:t>
      Решение, вынесенное по итогам процедуры взаимного согласования в порядке, установленном настоящей статьей, обязательно для исполнения налоговыми органами.";</w:t>
      </w:r>
      <w:r>
        <w:br/>
      </w:r>
      <w:r>
        <w:rPr>
          <w:rFonts w:ascii="Times New Roman"/>
          <w:b w:val="false"/>
          <w:i w:val="false"/>
          <w:color w:val="000000"/>
          <w:sz w:val="28"/>
        </w:rPr>
        <w:t>
      92) дополнить статьей 227-1 следующего содержания:</w:t>
      </w:r>
      <w:r>
        <w:br/>
      </w:r>
      <w:r>
        <w:rPr>
          <w:rFonts w:ascii="Times New Roman"/>
          <w:b w:val="false"/>
          <w:i w:val="false"/>
          <w:color w:val="000000"/>
          <w:sz w:val="28"/>
        </w:rPr>
        <w:t>
      "Статья 227-1. Порядок возврата подоходного налога, удержанного у источника выплаты с дохода резидента в виде дивидендов по акциям, являющимся базовым активом депозитарных расписок</w:t>
      </w:r>
      <w:r>
        <w:br/>
      </w:r>
      <w:r>
        <w:rPr>
          <w:rFonts w:ascii="Times New Roman"/>
          <w:b w:val="false"/>
          <w:i w:val="false"/>
          <w:color w:val="000000"/>
          <w:sz w:val="28"/>
        </w:rPr>
        <w:t>
      1. При выплате доходов в виде дивидендов по акциям, являющимся базовым активом депозитарных расписок, окончательному (фактическому) получателю (владельцу) дохода - резиденту через номинального держателя депозитарных расписок налоговый агент имеет право освободить или применить ставку подоходного налога, предусмотренную настоящим Кодексом для резидентов, при одновременном выполнении следующих условий:</w:t>
      </w:r>
      <w:r>
        <w:br/>
      </w:r>
      <w:r>
        <w:rPr>
          <w:rFonts w:ascii="Times New Roman"/>
          <w:b w:val="false"/>
          <w:i w:val="false"/>
          <w:color w:val="000000"/>
          <w:sz w:val="28"/>
        </w:rPr>
        <w:t>
      1) наличия списка держателей депозитарных расписок, содержащих:</w:t>
      </w:r>
      <w:r>
        <w:br/>
      </w:r>
      <w:r>
        <w:rPr>
          <w:rFonts w:ascii="Times New Roman"/>
          <w:b w:val="false"/>
          <w:i w:val="false"/>
          <w:color w:val="000000"/>
          <w:sz w:val="28"/>
        </w:rPr>
        <w:t>
      фамилии, имена, отчества (при их наличии) физических лиц или наименования юридических лиц, являющихся собственниками депозитарных расписок, базовым активом которых являются акции, выпущенные резидентом Республики Казахстан;</w:t>
      </w:r>
      <w:r>
        <w:br/>
      </w:r>
      <w:r>
        <w:rPr>
          <w:rFonts w:ascii="Times New Roman"/>
          <w:b w:val="false"/>
          <w:i w:val="false"/>
          <w:color w:val="000000"/>
          <w:sz w:val="28"/>
        </w:rPr>
        <w:t>
      информацию о количестве и виде депозитарных расписок;</w:t>
      </w:r>
      <w:r>
        <w:br/>
      </w:r>
      <w:r>
        <w:rPr>
          <w:rFonts w:ascii="Times New Roman"/>
          <w:b w:val="false"/>
          <w:i w:val="false"/>
          <w:color w:val="000000"/>
          <w:sz w:val="28"/>
        </w:rPr>
        <w:t>
      наименование и реквизиты документов, удостоверяющих личность физических лиц, или номера и даты государственных регистрации юридических лиц.</w:t>
      </w:r>
      <w:r>
        <w:br/>
      </w:r>
      <w:r>
        <w:rPr>
          <w:rFonts w:ascii="Times New Roman"/>
          <w:b w:val="false"/>
          <w:i w:val="false"/>
          <w:color w:val="000000"/>
          <w:sz w:val="28"/>
        </w:rPr>
        <w:t>
      Список держателей депозитарных расписок составляется следующими лицами:</w:t>
      </w:r>
      <w:r>
        <w:br/>
      </w:r>
      <w:r>
        <w:rPr>
          <w:rFonts w:ascii="Times New Roman"/>
          <w:b w:val="false"/>
          <w:i w:val="false"/>
          <w:color w:val="000000"/>
          <w:sz w:val="28"/>
        </w:rPr>
        <w:t>
      организацией, обладающей правом осуществления депозитарной деятельности на рынке ценных бумаг Республики Казахстан в случае, если договор на осуществление учета и подтверждения прав собственности по депозитарным распискам заключен между резидентом-эмитентом акции, являющейся базовым активом депозитарных расписок, и такой организацией;</w:t>
      </w:r>
      <w:r>
        <w:br/>
      </w:r>
      <w:r>
        <w:rPr>
          <w:rFonts w:ascii="Times New Roman"/>
          <w:b w:val="false"/>
          <w:i w:val="false"/>
          <w:color w:val="000000"/>
          <w:sz w:val="28"/>
        </w:rPr>
        <w:t>
      или</w:t>
      </w:r>
      <w:r>
        <w:br/>
      </w:r>
      <w:r>
        <w:rPr>
          <w:rFonts w:ascii="Times New Roman"/>
          <w:b w:val="false"/>
          <w:i w:val="false"/>
          <w:color w:val="000000"/>
          <w:sz w:val="28"/>
        </w:rPr>
        <w:t>
      иной организацией, обладающей правом осуществления депозитарной деятельности на рынке ценных бумаг иностранного государства, в случае, если договор на осуществление учета и подтверждения прав собственности по депозитарным распискам заключен между резидентом-эмитентом акции, являющейся базовым активом депозитарных расписок, и такой организацией;</w:t>
      </w:r>
      <w:r>
        <w:br/>
      </w:r>
      <w:r>
        <w:rPr>
          <w:rFonts w:ascii="Times New Roman"/>
          <w:b w:val="false"/>
          <w:i w:val="false"/>
          <w:color w:val="000000"/>
          <w:sz w:val="28"/>
        </w:rPr>
        <w:t>
      2) свидетельство налогоплательщика Республики Казахстан лица - окончательного (фактического) получателя (владельца) дивидендов по акциям, являющимся базовым активом депозитарных расписок.</w:t>
      </w:r>
      <w:r>
        <w:br/>
      </w:r>
      <w:r>
        <w:rPr>
          <w:rFonts w:ascii="Times New Roman"/>
          <w:b w:val="false"/>
          <w:i w:val="false"/>
          <w:color w:val="000000"/>
          <w:sz w:val="28"/>
        </w:rPr>
        <w:t>
      При этом свидетельство налогоплательщика Республики Казахстан представляется налоговому агенту не позднее одной из дат, указанных в пункте 3 статьи 212 настоящего Кодекса, которая наступит первой.</w:t>
      </w:r>
      <w:r>
        <w:br/>
      </w:r>
      <w:r>
        <w:rPr>
          <w:rFonts w:ascii="Times New Roman"/>
          <w:b w:val="false"/>
          <w:i w:val="false"/>
          <w:color w:val="000000"/>
          <w:sz w:val="28"/>
        </w:rPr>
        <w:t>
      2. Налоговый агент обязан указать в налоговой отчетности, представляемой в налоговый орган, суммы начисленных (выплаченных) доходов и удержанных, освобожденных от удержания налогов в соответствии с настоящим Кодексом, ставки подоходного налога.</w:t>
      </w:r>
      <w:r>
        <w:br/>
      </w:r>
      <w:r>
        <w:rPr>
          <w:rFonts w:ascii="Times New Roman"/>
          <w:b w:val="false"/>
          <w:i w:val="false"/>
          <w:color w:val="000000"/>
          <w:sz w:val="28"/>
        </w:rPr>
        <w:t>
      При этом налоговый агент обязан представить в налоговый орган по месту своего нахождения нотариально засвидетельствованную копию свидетельства налогоплательщика Республики Казахстан - резидента. Копия такого документа представляется в течение трех календарных дней с даты представления налоговой отчетности, срок представления которой наступает после представления резидентом такого документа налоговому агенту в одну из дат, указанных в пункте 3 статьи 212 настоящего Кодекса.</w:t>
      </w:r>
      <w:r>
        <w:br/>
      </w:r>
      <w:r>
        <w:rPr>
          <w:rFonts w:ascii="Times New Roman"/>
          <w:b w:val="false"/>
          <w:i w:val="false"/>
          <w:color w:val="000000"/>
          <w:sz w:val="28"/>
        </w:rPr>
        <w:t>
      3. В случае неприменения налоговым агентом положений настоящего Кодекса при выплате резиденту доходов в виде дивидендов по акциям, являющимся базовым активом депозитарных расписок, в порядке, установленном пунктом 1 настоящей статьи, налоговый агент обязан удержать подоходный налог у источника выплаты по ставке, установленной статьей 194 настоящего Кодекса.</w:t>
      </w:r>
      <w:r>
        <w:br/>
      </w:r>
      <w:r>
        <w:rPr>
          <w:rFonts w:ascii="Times New Roman"/>
          <w:b w:val="false"/>
          <w:i w:val="false"/>
          <w:color w:val="000000"/>
          <w:sz w:val="28"/>
        </w:rPr>
        <w:t>
      Сумма удержанного подоходного налога подлежит перечислению в срок, установленный подпунктом 1) пункта 1 статьи 195 настоящего Кодекса.</w:t>
      </w:r>
      <w:r>
        <w:br/>
      </w:r>
      <w:r>
        <w:rPr>
          <w:rFonts w:ascii="Times New Roman"/>
          <w:b w:val="false"/>
          <w:i w:val="false"/>
          <w:color w:val="000000"/>
          <w:sz w:val="28"/>
        </w:rPr>
        <w:t>
      4. Окончательный (фактический) получатель дохода - резидент имеет право на возврат излишне удержанного подоходного налога у источника выплаты в соответствии с настоящим Кодексом в случае перечисления налоговым агентом в бюджет подоходного налога, удержанного с доходов такого резидента.</w:t>
      </w:r>
      <w:r>
        <w:br/>
      </w:r>
      <w:r>
        <w:rPr>
          <w:rFonts w:ascii="Times New Roman"/>
          <w:b w:val="false"/>
          <w:i w:val="false"/>
          <w:color w:val="000000"/>
          <w:sz w:val="28"/>
        </w:rPr>
        <w:t>
      При этом резидент обязан представить налоговому агенту нотариально засвидетельствованную копию:</w:t>
      </w:r>
      <w:r>
        <w:br/>
      </w:r>
      <w:r>
        <w:rPr>
          <w:rFonts w:ascii="Times New Roman"/>
          <w:b w:val="false"/>
          <w:i w:val="false"/>
          <w:color w:val="000000"/>
          <w:sz w:val="28"/>
        </w:rPr>
        <w:t>
      1) документа, подтверждающего право собственности на акции, являющиеся базовым активом депозитарных расписок;</w:t>
      </w:r>
      <w:r>
        <w:br/>
      </w:r>
      <w:r>
        <w:rPr>
          <w:rFonts w:ascii="Times New Roman"/>
          <w:b w:val="false"/>
          <w:i w:val="false"/>
          <w:color w:val="000000"/>
          <w:sz w:val="28"/>
        </w:rPr>
        <w:t>
      2) свидетельства налогоплательщика Республики Казахстан за период, в котором им получен доход в виде дивидендов.</w:t>
      </w:r>
      <w:r>
        <w:br/>
      </w:r>
      <w:r>
        <w:rPr>
          <w:rFonts w:ascii="Times New Roman"/>
          <w:b w:val="false"/>
          <w:i w:val="false"/>
          <w:color w:val="000000"/>
          <w:sz w:val="28"/>
        </w:rPr>
        <w:t>
      Документы, указанные в настоящем пункте, представляются резидентом до истечения срока исковой давности, установленного статьей 46 настоящего Кодекса, со дня последнего перечисления подоходного налога, удержанного у источника выплаты в бюджет.</w:t>
      </w:r>
      <w:r>
        <w:br/>
      </w:r>
      <w:r>
        <w:rPr>
          <w:rFonts w:ascii="Times New Roman"/>
          <w:b w:val="false"/>
          <w:i w:val="false"/>
          <w:color w:val="000000"/>
          <w:sz w:val="28"/>
        </w:rPr>
        <w:t>
      При этом возврат резиденту излишне удержанного подоходного налога производится налоговым агентом.</w:t>
      </w:r>
      <w:r>
        <w:br/>
      </w:r>
      <w:r>
        <w:rPr>
          <w:rFonts w:ascii="Times New Roman"/>
          <w:b w:val="false"/>
          <w:i w:val="false"/>
          <w:color w:val="000000"/>
          <w:sz w:val="28"/>
        </w:rPr>
        <w:t>
      5. Налоговый агент вправе представить в налоговый орган по месту своего нахождения дополнительный расчет по подоходному налогу, удерживаемому у источника выплаты, на сумму уменьшения при применении ставки налога, предусмотренной для резидентов, или освобождения от налогообложения за налоговый период, в котором произведено удержание и перечисление подоходного налога с доходов резидента в виде дивидендов по акциям, являющимся базовым активом депозитарных расписок.</w:t>
      </w:r>
      <w:r>
        <w:br/>
      </w:r>
      <w:r>
        <w:rPr>
          <w:rFonts w:ascii="Times New Roman"/>
          <w:b w:val="false"/>
          <w:i w:val="false"/>
          <w:color w:val="000000"/>
          <w:sz w:val="28"/>
        </w:rPr>
        <w:t>
      В указанном случае зачет излишне уплаченной суммы подоходного налога, удержанного у источника выплаты, производится налоговому агенту в порядке, установленном статьей 599 настоящего Кодекса.";</w:t>
      </w:r>
      <w:r>
        <w:br/>
      </w:r>
      <w:r>
        <w:rPr>
          <w:rFonts w:ascii="Times New Roman"/>
          <w:b w:val="false"/>
          <w:i w:val="false"/>
          <w:color w:val="000000"/>
          <w:sz w:val="28"/>
        </w:rPr>
        <w:t>
      93) пункт 3 статьи 231 дополнить подпунктами 16), 17) и 18) следующего содержания:</w:t>
      </w:r>
      <w:r>
        <w:br/>
      </w:r>
      <w:r>
        <w:rPr>
          <w:rFonts w:ascii="Times New Roman"/>
          <w:b w:val="false"/>
          <w:i w:val="false"/>
          <w:color w:val="000000"/>
          <w:sz w:val="28"/>
        </w:rPr>
        <w:t>
      "16) внесение вклада (депозита) в банк по договору банковского вклада;</w:t>
      </w:r>
      <w:r>
        <w:br/>
      </w:r>
      <w:r>
        <w:rPr>
          <w:rFonts w:ascii="Times New Roman"/>
          <w:b w:val="false"/>
          <w:i w:val="false"/>
          <w:color w:val="000000"/>
          <w:sz w:val="28"/>
        </w:rPr>
        <w:t>
      17) возврат банком вклада (депозита), внесенного по договору банковского вклада;</w:t>
      </w:r>
      <w:r>
        <w:br/>
      </w:r>
      <w:r>
        <w:rPr>
          <w:rFonts w:ascii="Times New Roman"/>
          <w:b w:val="false"/>
          <w:i w:val="false"/>
          <w:color w:val="000000"/>
          <w:sz w:val="28"/>
        </w:rPr>
        <w:t>
      18) получение вкладчиком вознаграждения по вкладу (депозиту), внесенному по договору банковского вклада.";</w:t>
      </w:r>
      <w:r>
        <w:br/>
      </w:r>
      <w:r>
        <w:rPr>
          <w:rFonts w:ascii="Times New Roman"/>
          <w:b w:val="false"/>
          <w:i w:val="false"/>
          <w:color w:val="000000"/>
          <w:sz w:val="28"/>
        </w:rPr>
        <w:t>
      94) в подпункте 1) пункта 1 статьи 240 слова "после завершения налогового периода" заменить словами "с начала налогового периода";</w:t>
      </w:r>
      <w:r>
        <w:br/>
      </w:r>
      <w:r>
        <w:rPr>
          <w:rFonts w:ascii="Times New Roman"/>
          <w:b w:val="false"/>
          <w:i w:val="false"/>
          <w:color w:val="000000"/>
          <w:sz w:val="28"/>
        </w:rPr>
        <w:t>
      95) статью 248 дополнить подпунктом 16-1) следующего содержания:</w:t>
      </w:r>
      <w:r>
        <w:br/>
      </w:r>
      <w:r>
        <w:rPr>
          <w:rFonts w:ascii="Times New Roman"/>
          <w:b w:val="false"/>
          <w:i w:val="false"/>
          <w:color w:val="000000"/>
          <w:sz w:val="28"/>
        </w:rPr>
        <w:t>
      "16-1) инвестиционного золота при одновременном соответствии следующим условиям:</w:t>
      </w:r>
      <w:r>
        <w:br/>
      </w:r>
      <w:r>
        <w:rPr>
          <w:rFonts w:ascii="Times New Roman"/>
          <w:b w:val="false"/>
          <w:i w:val="false"/>
          <w:color w:val="000000"/>
          <w:sz w:val="28"/>
        </w:rPr>
        <w:t>
      общий вес реализованного в течение налогового периода по налогу на добавленную стоимость инвестиционного золота не превышает 32 тройских унций;</w:t>
      </w:r>
      <w:r>
        <w:br/>
      </w:r>
      <w:r>
        <w:rPr>
          <w:rFonts w:ascii="Times New Roman"/>
          <w:b w:val="false"/>
          <w:i w:val="false"/>
          <w:color w:val="000000"/>
          <w:sz w:val="28"/>
        </w:rPr>
        <w:t>
      общая стоимость реализованного за налоговый период по налогу на добавленную стоимость инвестиционного золота не превышает сумму, сложившуюся путем суммирования сумм, рассчитанных в следующем порядке:</w:t>
      </w:r>
      <w:r>
        <w:br/>
      </w:r>
      <w:r>
        <w:rPr>
          <w:rFonts w:ascii="Times New Roman"/>
          <w:b w:val="false"/>
          <w:i w:val="false"/>
          <w:color w:val="000000"/>
          <w:sz w:val="28"/>
        </w:rPr>
        <w:t>
      вес реализованного инвестиционного золота,</w:t>
      </w:r>
      <w:r>
        <w:br/>
      </w:r>
      <w:r>
        <w:rPr>
          <w:rFonts w:ascii="Times New Roman"/>
          <w:b w:val="false"/>
          <w:i w:val="false"/>
          <w:color w:val="000000"/>
          <w:sz w:val="28"/>
        </w:rPr>
        <w:t>
      умножить</w:t>
      </w:r>
      <w:r>
        <w:br/>
      </w:r>
      <w:r>
        <w:rPr>
          <w:rFonts w:ascii="Times New Roman"/>
          <w:b w:val="false"/>
          <w:i w:val="false"/>
          <w:color w:val="000000"/>
          <w:sz w:val="28"/>
        </w:rPr>
        <w:t>
      на утренний фиксинг (котировка цены) золота, который установлен (которая установлена) Лондонской ассоциацией рынка драгоценных металлов на дату реализации,</w:t>
      </w:r>
      <w:r>
        <w:br/>
      </w:r>
      <w:r>
        <w:rPr>
          <w:rFonts w:ascii="Times New Roman"/>
          <w:b w:val="false"/>
          <w:i w:val="false"/>
          <w:color w:val="000000"/>
          <w:sz w:val="28"/>
        </w:rPr>
        <w:t>
      умножить</w:t>
      </w:r>
      <w:r>
        <w:br/>
      </w:r>
      <w:r>
        <w:rPr>
          <w:rFonts w:ascii="Times New Roman"/>
          <w:b w:val="false"/>
          <w:i w:val="false"/>
          <w:color w:val="000000"/>
          <w:sz w:val="28"/>
        </w:rPr>
        <w:t>
      на рыночный курс обмена валюты, установленный на дату реализации.</w:t>
      </w:r>
      <w:r>
        <w:br/>
      </w:r>
      <w:r>
        <w:rPr>
          <w:rFonts w:ascii="Times New Roman"/>
          <w:b w:val="false"/>
          <w:i w:val="false"/>
          <w:color w:val="000000"/>
          <w:sz w:val="28"/>
        </w:rPr>
        <w:t>
      Положения настоящего подпункта применяются при реализации инвестиционного золота в форме:</w:t>
      </w:r>
      <w:r>
        <w:br/>
      </w:r>
      <w:r>
        <w:rPr>
          <w:rFonts w:ascii="Times New Roman"/>
          <w:b w:val="false"/>
          <w:i w:val="false"/>
          <w:color w:val="000000"/>
          <w:sz w:val="28"/>
        </w:rPr>
        <w:t>
      слитков;</w:t>
      </w:r>
      <w:r>
        <w:br/>
      </w:r>
      <w:r>
        <w:rPr>
          <w:rFonts w:ascii="Times New Roman"/>
          <w:b w:val="false"/>
          <w:i w:val="false"/>
          <w:color w:val="000000"/>
          <w:sz w:val="28"/>
        </w:rPr>
        <w:t>
      пластин;</w:t>
      </w:r>
      <w:r>
        <w:br/>
      </w:r>
      <w:r>
        <w:rPr>
          <w:rFonts w:ascii="Times New Roman"/>
          <w:b w:val="false"/>
          <w:i w:val="false"/>
          <w:color w:val="000000"/>
          <w:sz w:val="28"/>
        </w:rPr>
        <w:t>
      золотых монет, выпущенных Национальным банком Республики Казахстан.";</w:t>
      </w:r>
      <w:r>
        <w:br/>
      </w:r>
      <w:r>
        <w:rPr>
          <w:rFonts w:ascii="Times New Roman"/>
          <w:b w:val="false"/>
          <w:i w:val="false"/>
          <w:color w:val="000000"/>
          <w:sz w:val="28"/>
        </w:rPr>
        <w:t>
      96) подпункт 15) пункта 2 статьи 250 изложить в следующей редакции:</w:t>
      </w:r>
      <w:r>
        <w:br/>
      </w:r>
      <w:r>
        <w:rPr>
          <w:rFonts w:ascii="Times New Roman"/>
          <w:b w:val="false"/>
          <w:i w:val="false"/>
          <w:color w:val="000000"/>
          <w:sz w:val="28"/>
        </w:rPr>
        <w:t>
      "15) реализация инвестиционного золота, через металлические счета, открытые в установленном законодательством порядке в Центре кассовых операций и хранения ценностей Национального банка и (или) в банках второго уровня.";</w:t>
      </w:r>
      <w:r>
        <w:br/>
      </w:r>
      <w:r>
        <w:rPr>
          <w:rFonts w:ascii="Times New Roman"/>
          <w:b w:val="false"/>
          <w:i w:val="false"/>
          <w:color w:val="000000"/>
          <w:sz w:val="28"/>
        </w:rPr>
        <w:t>
      97) пункт 1 статьи 255 дополнить подпунктами 11) и 12) следующего содержания:</w:t>
      </w:r>
      <w:r>
        <w:br/>
      </w:r>
      <w:r>
        <w:rPr>
          <w:rFonts w:ascii="Times New Roman"/>
          <w:b w:val="false"/>
          <w:i w:val="false"/>
          <w:color w:val="000000"/>
          <w:sz w:val="28"/>
        </w:rPr>
        <w:t>
      "11) инвестиционного золота, кроме импортируемого Национальным банком Республики Казахстан, при одновременном соответствии следующим условиям:</w:t>
      </w:r>
      <w:r>
        <w:br/>
      </w:r>
      <w:r>
        <w:rPr>
          <w:rFonts w:ascii="Times New Roman"/>
          <w:b w:val="false"/>
          <w:i w:val="false"/>
          <w:color w:val="000000"/>
          <w:sz w:val="28"/>
        </w:rPr>
        <w:t>
      общий вес импортированного в течение налогового периода по налогу на добавленную стоимость инвестиционного золота не превышает 32 тройских унций;</w:t>
      </w:r>
      <w:r>
        <w:br/>
      </w:r>
      <w:r>
        <w:rPr>
          <w:rFonts w:ascii="Times New Roman"/>
          <w:b w:val="false"/>
          <w:i w:val="false"/>
          <w:color w:val="000000"/>
          <w:sz w:val="28"/>
        </w:rPr>
        <w:t>
      общая стоимость импортированного за налоговый период по налогу на добавленную стоимость инвестиционного золота не превышает сумму, сложившуюся путем суммирования сумм, рассчитанных в следующем порядке:</w:t>
      </w:r>
      <w:r>
        <w:br/>
      </w:r>
      <w:r>
        <w:rPr>
          <w:rFonts w:ascii="Times New Roman"/>
          <w:b w:val="false"/>
          <w:i w:val="false"/>
          <w:color w:val="000000"/>
          <w:sz w:val="28"/>
        </w:rPr>
        <w:t>
      вес импортированного инвестиционного золота,</w:t>
      </w:r>
      <w:r>
        <w:br/>
      </w:r>
      <w:r>
        <w:rPr>
          <w:rFonts w:ascii="Times New Roman"/>
          <w:b w:val="false"/>
          <w:i w:val="false"/>
          <w:color w:val="000000"/>
          <w:sz w:val="28"/>
        </w:rPr>
        <w:t>
      умножить</w:t>
      </w:r>
      <w:r>
        <w:br/>
      </w:r>
      <w:r>
        <w:rPr>
          <w:rFonts w:ascii="Times New Roman"/>
          <w:b w:val="false"/>
          <w:i w:val="false"/>
          <w:color w:val="000000"/>
          <w:sz w:val="28"/>
        </w:rPr>
        <w:t>
      на утренний фиксинг (котировка цены) золота, который установлен (которая установлена) Лондонской ассоциацией рынка драгоценных металлов на дату реализации,</w:t>
      </w:r>
      <w:r>
        <w:br/>
      </w:r>
      <w:r>
        <w:rPr>
          <w:rFonts w:ascii="Times New Roman"/>
          <w:b w:val="false"/>
          <w:i w:val="false"/>
          <w:color w:val="000000"/>
          <w:sz w:val="28"/>
        </w:rPr>
        <w:t>
      умножить</w:t>
      </w:r>
      <w:r>
        <w:br/>
      </w:r>
      <w:r>
        <w:rPr>
          <w:rFonts w:ascii="Times New Roman"/>
          <w:b w:val="false"/>
          <w:i w:val="false"/>
          <w:color w:val="000000"/>
          <w:sz w:val="28"/>
        </w:rPr>
        <w:t>
      на рыночный курс обмена валюты, установленный на дату реализации.</w:t>
      </w:r>
      <w:r>
        <w:br/>
      </w:r>
      <w:r>
        <w:rPr>
          <w:rFonts w:ascii="Times New Roman"/>
          <w:b w:val="false"/>
          <w:i w:val="false"/>
          <w:color w:val="000000"/>
          <w:sz w:val="28"/>
        </w:rPr>
        <w:t>
      Положения настоящего подпункта применяются при реализации инвестиционного золота в форме:</w:t>
      </w:r>
      <w:r>
        <w:br/>
      </w:r>
      <w:r>
        <w:rPr>
          <w:rFonts w:ascii="Times New Roman"/>
          <w:b w:val="false"/>
          <w:i w:val="false"/>
          <w:color w:val="000000"/>
          <w:sz w:val="28"/>
        </w:rPr>
        <w:t>
      слитков;</w:t>
      </w:r>
      <w:r>
        <w:br/>
      </w:r>
      <w:r>
        <w:rPr>
          <w:rFonts w:ascii="Times New Roman"/>
          <w:b w:val="false"/>
          <w:i w:val="false"/>
          <w:color w:val="000000"/>
          <w:sz w:val="28"/>
        </w:rPr>
        <w:t>
      пластин;</w:t>
      </w:r>
      <w:r>
        <w:br/>
      </w:r>
      <w:r>
        <w:rPr>
          <w:rFonts w:ascii="Times New Roman"/>
          <w:b w:val="false"/>
          <w:i w:val="false"/>
          <w:color w:val="000000"/>
          <w:sz w:val="28"/>
        </w:rPr>
        <w:t>
      золотых монет, выпущенных Национальным банком Республики Казахстан;</w:t>
      </w:r>
      <w:r>
        <w:br/>
      </w:r>
      <w:r>
        <w:rPr>
          <w:rFonts w:ascii="Times New Roman"/>
          <w:b w:val="false"/>
          <w:i w:val="false"/>
          <w:color w:val="000000"/>
          <w:sz w:val="28"/>
        </w:rPr>
        <w:t>
      12) инвестиционного золота, импортируемого Национальным банком Республики Казахстан.";</w:t>
      </w:r>
      <w:r>
        <w:br/>
      </w:r>
      <w:r>
        <w:rPr>
          <w:rFonts w:ascii="Times New Roman"/>
          <w:b w:val="false"/>
          <w:i w:val="false"/>
          <w:color w:val="000000"/>
          <w:sz w:val="28"/>
        </w:rPr>
        <w:t>
      98) пункт 1 статьи 258 дополнить подпунктом 6-1) следующего содержания:</w:t>
      </w:r>
      <w:r>
        <w:br/>
      </w:r>
      <w:r>
        <w:rPr>
          <w:rFonts w:ascii="Times New Roman"/>
          <w:b w:val="false"/>
          <w:i w:val="false"/>
          <w:color w:val="000000"/>
          <w:sz w:val="28"/>
        </w:rPr>
        <w:t>
      "6-1) по сделке (сделкам), признанной (признанным) судом недействительной (недействительными);";</w:t>
      </w:r>
      <w:r>
        <w:br/>
      </w:r>
      <w:r>
        <w:rPr>
          <w:rFonts w:ascii="Times New Roman"/>
          <w:b w:val="false"/>
          <w:i w:val="false"/>
          <w:color w:val="000000"/>
          <w:sz w:val="28"/>
        </w:rPr>
        <w:t>
      99) в статье 267:</w:t>
      </w:r>
      <w:r>
        <w:br/>
      </w:r>
      <w:r>
        <w:rPr>
          <w:rFonts w:ascii="Times New Roman"/>
          <w:b w:val="false"/>
          <w:i w:val="false"/>
          <w:color w:val="000000"/>
          <w:sz w:val="28"/>
        </w:rPr>
        <w:t>
      в пункте 1 слово "Организации" заменить словами "Юридические лица";</w:t>
      </w:r>
      <w:r>
        <w:br/>
      </w:r>
      <w:r>
        <w:rPr>
          <w:rFonts w:ascii="Times New Roman"/>
          <w:b w:val="false"/>
          <w:i w:val="false"/>
          <w:color w:val="000000"/>
          <w:sz w:val="28"/>
        </w:rPr>
        <w:t>
      дополнить пунктами 5, 6 и 7 следующего содержания:</w:t>
      </w:r>
      <w:r>
        <w:br/>
      </w:r>
      <w:r>
        <w:rPr>
          <w:rFonts w:ascii="Times New Roman"/>
          <w:b w:val="false"/>
          <w:i w:val="false"/>
          <w:color w:val="000000"/>
          <w:sz w:val="28"/>
        </w:rPr>
        <w:t>
      "5. В целях настоящей статьи превышение суммы налога на добавленную стоимость, относимого в зачет, над суммой начисленного налога, сложившееся по декларации по итогам отчетного налогового периода, подлежит уменьшению на 70 процентов при определении суммы превышения налога на добавленную стоимость, зачитываемого в счет предстоящих платежей по налогу на добавленную стоимость.</w:t>
      </w:r>
      <w:r>
        <w:br/>
      </w:r>
      <w:r>
        <w:rPr>
          <w:rFonts w:ascii="Times New Roman"/>
          <w:b w:val="false"/>
          <w:i w:val="false"/>
          <w:color w:val="000000"/>
          <w:sz w:val="28"/>
        </w:rPr>
        <w:t>
      6. Совокупный годовой доход, применяемый для целей настоящей статьи, определяется:</w:t>
      </w:r>
      <w:r>
        <w:br/>
      </w:r>
      <w:r>
        <w:rPr>
          <w:rFonts w:ascii="Times New Roman"/>
          <w:b w:val="false"/>
          <w:i w:val="false"/>
          <w:color w:val="000000"/>
          <w:sz w:val="28"/>
        </w:rPr>
        <w:t>
      1) в соответствии с разделом 4 настоящего Кодекса без учета корректировки совокупного годового дохода, предусмотренной статьей 99 настоящего Кодекса;</w:t>
      </w:r>
      <w:r>
        <w:br/>
      </w:r>
      <w:r>
        <w:rPr>
          <w:rFonts w:ascii="Times New Roman"/>
          <w:b w:val="false"/>
          <w:i w:val="false"/>
          <w:color w:val="000000"/>
          <w:sz w:val="28"/>
        </w:rPr>
        <w:t>
      2) за текущий налоговый период, определяемый в соответствии со статьей 148 настоящего Кодекса.</w:t>
      </w:r>
      <w:r>
        <w:br/>
      </w:r>
      <w:r>
        <w:rPr>
          <w:rFonts w:ascii="Times New Roman"/>
          <w:b w:val="false"/>
          <w:i w:val="false"/>
          <w:color w:val="000000"/>
          <w:sz w:val="28"/>
        </w:rPr>
        <w:t>
      7. В случае если по итогам текущего налогового периода, условия, установленные подпунктом 1) пункта 2 настоящей статьи, не выполнены, налогоплательщик обязан:</w:t>
      </w:r>
      <w:r>
        <w:br/>
      </w:r>
      <w:r>
        <w:rPr>
          <w:rFonts w:ascii="Times New Roman"/>
          <w:b w:val="false"/>
          <w:i w:val="false"/>
          <w:color w:val="000000"/>
          <w:sz w:val="28"/>
        </w:rPr>
        <w:t>
      1) исчислить налог на добавленную стоимость в порядке, установленном статьей 266 настоящего Кодекса без применения положения, установленного пунктом 3 настоящей статьи;</w:t>
      </w:r>
      <w:r>
        <w:br/>
      </w:r>
      <w:r>
        <w:rPr>
          <w:rFonts w:ascii="Times New Roman"/>
          <w:b w:val="false"/>
          <w:i w:val="false"/>
          <w:color w:val="000000"/>
          <w:sz w:val="28"/>
        </w:rPr>
        <w:t>
      2) не позднее десяти календарных дней после срока, установленного для представления декларации по корпоративному подоходному налогу, представить в соответствии со статьей 70 настоящего Кодекса дополнительную налоговую отчетность по налогу на добавленную стоимость за налоговые периоды, в которых налог на добавленную стоимость подлежит исчислению в соответствии со статьей 266 настоящего Кодекса без применения положения, установленного пунктом 3 настоящей статьи.";</w:t>
      </w:r>
      <w:r>
        <w:br/>
      </w:r>
      <w:r>
        <w:rPr>
          <w:rFonts w:ascii="Times New Roman"/>
          <w:b w:val="false"/>
          <w:i w:val="false"/>
          <w:color w:val="000000"/>
          <w:sz w:val="28"/>
        </w:rPr>
        <w:t>
      100) в пункте 2 статьи 270 слово "Одновременно" заменить словами "Если иное не предусмотрено статьей 68 настоящего Кодекса, одновременно";</w:t>
      </w:r>
      <w:r>
        <w:br/>
      </w:r>
      <w:r>
        <w:rPr>
          <w:rFonts w:ascii="Times New Roman"/>
          <w:b w:val="false"/>
          <w:i w:val="false"/>
          <w:color w:val="000000"/>
          <w:sz w:val="28"/>
        </w:rPr>
        <w:t>
      101) в подпункте 1) статьи 300 слова "в пункте 2 статьи 308" заменить словами "в пункте 1 статьи 308-1";</w:t>
      </w:r>
      <w:r>
        <w:br/>
      </w:r>
      <w:r>
        <w:rPr>
          <w:rFonts w:ascii="Times New Roman"/>
          <w:b w:val="false"/>
          <w:i w:val="false"/>
          <w:color w:val="000000"/>
          <w:sz w:val="28"/>
        </w:rPr>
        <w:t>
      102) часть первую статьи 313 дополнить подпунктом 3) следующего содержания:</w:t>
      </w:r>
      <w:r>
        <w:br/>
      </w:r>
      <w:r>
        <w:rPr>
          <w:rFonts w:ascii="Times New Roman"/>
          <w:b w:val="false"/>
          <w:i w:val="false"/>
          <w:color w:val="000000"/>
          <w:sz w:val="28"/>
        </w:rPr>
        <w:t>
      "3) контракт на совмещенную разведку и добычу.";</w:t>
      </w:r>
      <w:r>
        <w:br/>
      </w:r>
      <w:r>
        <w:rPr>
          <w:rFonts w:ascii="Times New Roman"/>
          <w:b w:val="false"/>
          <w:i w:val="false"/>
          <w:color w:val="000000"/>
          <w:sz w:val="28"/>
        </w:rPr>
        <w:t>
      103) в подпункте 2) пункта 1 статьи 314:</w:t>
      </w:r>
      <w:r>
        <w:br/>
      </w:r>
      <w:r>
        <w:rPr>
          <w:rFonts w:ascii="Times New Roman"/>
          <w:b w:val="false"/>
          <w:i w:val="false"/>
          <w:color w:val="000000"/>
          <w:sz w:val="28"/>
        </w:rPr>
        <w:t>
      абзац первый дополнить словами "и на совмещенную разведку и добычу";</w:t>
      </w:r>
      <w:r>
        <w:br/>
      </w:r>
      <w:r>
        <w:rPr>
          <w:rFonts w:ascii="Times New Roman"/>
          <w:b w:val="false"/>
          <w:i w:val="false"/>
          <w:color w:val="000000"/>
          <w:sz w:val="28"/>
        </w:rPr>
        <w:t>
      в абзаце седьмом после слова "сырья" дополнить словами "и на совмещенную разведку и добычу";</w:t>
      </w:r>
      <w:r>
        <w:br/>
      </w:r>
      <w:r>
        <w:rPr>
          <w:rFonts w:ascii="Times New Roman"/>
          <w:b w:val="false"/>
          <w:i w:val="false"/>
          <w:color w:val="000000"/>
          <w:sz w:val="28"/>
        </w:rPr>
        <w:t>
      104) в части второй пункта 3 статьи 330 слова "в пункте 2 статьи 308" заменить словами "в пункте 1 статьи 308-1";</w:t>
      </w:r>
      <w:r>
        <w:br/>
      </w:r>
      <w:r>
        <w:rPr>
          <w:rFonts w:ascii="Times New Roman"/>
          <w:b w:val="false"/>
          <w:i w:val="false"/>
          <w:color w:val="000000"/>
          <w:sz w:val="28"/>
        </w:rPr>
        <w:t>
      105) в части первой статьи 336 таблицу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493"/>
        <w:gridCol w:w="27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годовой добычи</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в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250 000 тонн включительно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500 000 тонн включительно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1 000 000 тонн включительно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2 000 000 тонн включительно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3 000 000 тонн включительно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4 000 000 тонн включительно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5 000 000 тонн включительно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7 000 000 тонн включительно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10 000 000 тонн включительно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10 000 000 тонн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106) в части первой статьи 339 таблицу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313"/>
        <w:gridCol w:w="5173"/>
        <w:gridCol w:w="345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полезных</w:t>
            </w:r>
            <w:r>
              <w:br/>
            </w:r>
            <w:r>
              <w:rPr>
                <w:rFonts w:ascii="Times New Roman"/>
                <w:b w:val="false"/>
                <w:i w:val="false"/>
                <w:color w:val="000000"/>
                <w:sz w:val="20"/>
              </w:rPr>
              <w:t>
ископаемых</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в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черных, цветных</w:t>
            </w:r>
            <w:r>
              <w:br/>
            </w:r>
            <w:r>
              <w:rPr>
                <w:rFonts w:ascii="Times New Roman"/>
                <w:b w:val="false"/>
                <w:i w:val="false"/>
                <w:color w:val="000000"/>
                <w:sz w:val="20"/>
              </w:rPr>
              <w:t>
и радиоактивных</w:t>
            </w:r>
            <w:r>
              <w:br/>
            </w:r>
            <w:r>
              <w:rPr>
                <w:rFonts w:ascii="Times New Roman"/>
                <w:b w:val="false"/>
                <w:i w:val="false"/>
                <w:color w:val="000000"/>
                <w:sz w:val="20"/>
              </w:rPr>
              <w:t>
металлов</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Хромовая руда</w:t>
            </w:r>
            <w:r>
              <w:br/>
            </w:r>
            <w:r>
              <w:rPr>
                <w:rFonts w:ascii="Times New Roman"/>
                <w:b w:val="false"/>
                <w:i w:val="false"/>
                <w:color w:val="000000"/>
                <w:sz w:val="20"/>
              </w:rPr>
              <w:t>
(концентрат)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Марганцевая,</w:t>
            </w:r>
            <w:r>
              <w:br/>
            </w:r>
            <w:r>
              <w:rPr>
                <w:rFonts w:ascii="Times New Roman"/>
                <w:b w:val="false"/>
                <w:i w:val="false"/>
                <w:color w:val="000000"/>
                <w:sz w:val="20"/>
              </w:rPr>
              <w:t>
железо-марганцевая руда</w:t>
            </w:r>
            <w:r>
              <w:br/>
            </w:r>
            <w:r>
              <w:rPr>
                <w:rFonts w:ascii="Times New Roman"/>
                <w:b w:val="false"/>
                <w:i w:val="false"/>
                <w:color w:val="000000"/>
                <w:sz w:val="20"/>
              </w:rPr>
              <w:t>
(концентрат)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Железная руда</w:t>
            </w:r>
            <w:r>
              <w:br/>
            </w:r>
            <w:r>
              <w:rPr>
                <w:rFonts w:ascii="Times New Roman"/>
                <w:b w:val="false"/>
                <w:i w:val="false"/>
                <w:color w:val="000000"/>
                <w:sz w:val="20"/>
              </w:rPr>
              <w:t>
(концентрат, окатыши)</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(продуктивный</w:t>
            </w:r>
            <w:r>
              <w:br/>
            </w:r>
            <w:r>
              <w:rPr>
                <w:rFonts w:ascii="Times New Roman"/>
                <w:b w:val="false"/>
                <w:i w:val="false"/>
                <w:color w:val="000000"/>
                <w:sz w:val="20"/>
              </w:rPr>
              <w:t>
раствор, шахтный метод)</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 серебро, платина,</w:t>
            </w:r>
            <w:r>
              <w:br/>
            </w:r>
            <w:r>
              <w:rPr>
                <w:rFonts w:ascii="Times New Roman"/>
                <w:b w:val="false"/>
                <w:i w:val="false"/>
                <w:color w:val="000000"/>
                <w:sz w:val="20"/>
              </w:rPr>
              <w:t>
палладий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олово, никель</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Минеральное сырье,</w:t>
            </w:r>
            <w:r>
              <w:br/>
            </w:r>
            <w:r>
              <w:rPr>
                <w:rFonts w:ascii="Times New Roman"/>
                <w:b w:val="false"/>
                <w:i w:val="false"/>
                <w:color w:val="000000"/>
                <w:sz w:val="20"/>
              </w:rPr>
              <w:t>
содержащее металлы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титан, магний,</w:t>
            </w:r>
            <w:r>
              <w:br/>
            </w:r>
            <w:r>
              <w:rPr>
                <w:rFonts w:ascii="Times New Roman"/>
                <w:b w:val="false"/>
                <w:i w:val="false"/>
                <w:color w:val="000000"/>
                <w:sz w:val="20"/>
              </w:rPr>
              <w:t>
кобальт, вольфрам,</w:t>
            </w:r>
            <w:r>
              <w:br/>
            </w:r>
            <w:r>
              <w:rPr>
                <w:rFonts w:ascii="Times New Roman"/>
                <w:b w:val="false"/>
                <w:i w:val="false"/>
                <w:color w:val="000000"/>
                <w:sz w:val="20"/>
              </w:rPr>
              <w:t>
висмут, сурьма, ртуть,</w:t>
            </w:r>
            <w:r>
              <w:br/>
            </w:r>
            <w:r>
              <w:rPr>
                <w:rFonts w:ascii="Times New Roman"/>
                <w:b w:val="false"/>
                <w:i w:val="false"/>
                <w:color w:val="000000"/>
                <w:sz w:val="20"/>
              </w:rPr>
              <w:t>
мышьяк и другие</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Минеральное сырье,</w:t>
            </w:r>
            <w:r>
              <w:br/>
            </w:r>
            <w:r>
              <w:rPr>
                <w:rFonts w:ascii="Times New Roman"/>
                <w:b w:val="false"/>
                <w:i w:val="false"/>
                <w:color w:val="000000"/>
                <w:sz w:val="20"/>
              </w:rPr>
              <w:t>
содержащее редкие</w:t>
            </w:r>
            <w:r>
              <w:br/>
            </w:r>
            <w:r>
              <w:rPr>
                <w:rFonts w:ascii="Times New Roman"/>
                <w:b w:val="false"/>
                <w:i w:val="false"/>
                <w:color w:val="000000"/>
                <w:sz w:val="20"/>
              </w:rPr>
              <w:t>
металлы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 лантан, церий,</w:t>
            </w:r>
            <w:r>
              <w:br/>
            </w:r>
            <w:r>
              <w:rPr>
                <w:rFonts w:ascii="Times New Roman"/>
                <w:b w:val="false"/>
                <w:i w:val="false"/>
                <w:color w:val="000000"/>
                <w:sz w:val="20"/>
              </w:rPr>
              <w:t>
цирконий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Галлий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Минеральное сырье,</w:t>
            </w:r>
            <w:r>
              <w:br/>
            </w:r>
            <w:r>
              <w:rPr>
                <w:rFonts w:ascii="Times New Roman"/>
                <w:b w:val="false"/>
                <w:i w:val="false"/>
                <w:color w:val="000000"/>
                <w:sz w:val="20"/>
              </w:rPr>
              <w:t>
содержащее рассеянные</w:t>
            </w:r>
            <w:r>
              <w:br/>
            </w:r>
            <w:r>
              <w:rPr>
                <w:rFonts w:ascii="Times New Roman"/>
                <w:b w:val="false"/>
                <w:i w:val="false"/>
                <w:color w:val="000000"/>
                <w:sz w:val="20"/>
              </w:rPr>
              <w:t>
металлы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теллур, молибден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Скандий, германий,</w:t>
            </w:r>
            <w:r>
              <w:br/>
            </w:r>
            <w:r>
              <w:rPr>
                <w:rFonts w:ascii="Times New Roman"/>
                <w:b w:val="false"/>
                <w:i w:val="false"/>
                <w:color w:val="000000"/>
                <w:sz w:val="20"/>
              </w:rPr>
              <w:t>
рубидий, цезий, кадмий,</w:t>
            </w:r>
            <w:r>
              <w:br/>
            </w:r>
            <w:r>
              <w:rPr>
                <w:rFonts w:ascii="Times New Roman"/>
                <w:b w:val="false"/>
                <w:i w:val="false"/>
                <w:color w:val="000000"/>
                <w:sz w:val="20"/>
              </w:rPr>
              <w:t>
индий, талий, гафний,</w:t>
            </w:r>
            <w:r>
              <w:br/>
            </w:r>
            <w:r>
              <w:rPr>
                <w:rFonts w:ascii="Times New Roman"/>
                <w:b w:val="false"/>
                <w:i w:val="false"/>
                <w:color w:val="000000"/>
                <w:sz w:val="20"/>
              </w:rPr>
              <w:t>
рений, осмий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Минеральное сырье,</w:t>
            </w:r>
            <w:r>
              <w:br/>
            </w:r>
            <w:r>
              <w:rPr>
                <w:rFonts w:ascii="Times New Roman"/>
                <w:b w:val="false"/>
                <w:i w:val="false"/>
                <w:color w:val="000000"/>
                <w:sz w:val="20"/>
              </w:rPr>
              <w:t>
содержащее</w:t>
            </w:r>
            <w:r>
              <w:br/>
            </w:r>
            <w:r>
              <w:rPr>
                <w:rFonts w:ascii="Times New Roman"/>
                <w:b w:val="false"/>
                <w:i w:val="false"/>
                <w:color w:val="000000"/>
                <w:sz w:val="20"/>
              </w:rPr>
              <w:t>
радиоактивные металлы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Радий, торий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Минеральное сырье,</w:t>
            </w:r>
            <w:r>
              <w:br/>
            </w:r>
            <w:r>
              <w:rPr>
                <w:rFonts w:ascii="Times New Roman"/>
                <w:b w:val="false"/>
                <w:i w:val="false"/>
                <w:color w:val="000000"/>
                <w:sz w:val="20"/>
              </w:rPr>
              <w:t>
содержащее неметаллы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каменный, бурый</w:t>
            </w:r>
            <w:r>
              <w:br/>
            </w:r>
            <w:r>
              <w:rPr>
                <w:rFonts w:ascii="Times New Roman"/>
                <w:b w:val="false"/>
                <w:i w:val="false"/>
                <w:color w:val="000000"/>
                <w:sz w:val="20"/>
              </w:rPr>
              <w:t>
уголь, горючие сланцы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Фосфориты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борный ангидрит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Тальк</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Флюориты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Воластонит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Шунгит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графит и другие</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Камнесамоцветное сырье</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Минеральное сырье,</w:t>
            </w:r>
            <w:r>
              <w:br/>
            </w:r>
            <w:r>
              <w:rPr>
                <w:rFonts w:ascii="Times New Roman"/>
                <w:b w:val="false"/>
                <w:i w:val="false"/>
                <w:color w:val="000000"/>
                <w:sz w:val="20"/>
              </w:rPr>
              <w:t>
содержащее</w:t>
            </w:r>
            <w:r>
              <w:br/>
            </w:r>
            <w:r>
              <w:rPr>
                <w:rFonts w:ascii="Times New Roman"/>
                <w:b w:val="false"/>
                <w:i w:val="false"/>
                <w:color w:val="000000"/>
                <w:sz w:val="20"/>
              </w:rPr>
              <w:t>
драгоценные камни</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 рубин, сапфир,</w:t>
            </w:r>
            <w:r>
              <w:br/>
            </w:r>
            <w:r>
              <w:rPr>
                <w:rFonts w:ascii="Times New Roman"/>
                <w:b w:val="false"/>
                <w:i w:val="false"/>
                <w:color w:val="000000"/>
                <w:sz w:val="20"/>
              </w:rPr>
              <w:t>
изумруд, гранат,</w:t>
            </w:r>
            <w:r>
              <w:br/>
            </w:r>
            <w:r>
              <w:rPr>
                <w:rFonts w:ascii="Times New Roman"/>
                <w:b w:val="false"/>
                <w:i w:val="false"/>
                <w:color w:val="000000"/>
                <w:sz w:val="20"/>
              </w:rPr>
              <w:t>
александрит, красная</w:t>
            </w:r>
            <w:r>
              <w:br/>
            </w:r>
            <w:r>
              <w:rPr>
                <w:rFonts w:ascii="Times New Roman"/>
                <w:b w:val="false"/>
                <w:i w:val="false"/>
                <w:color w:val="000000"/>
                <w:sz w:val="20"/>
              </w:rPr>
              <w:t>
(благородная) шпинель,</w:t>
            </w:r>
            <w:r>
              <w:br/>
            </w:r>
            <w:r>
              <w:rPr>
                <w:rFonts w:ascii="Times New Roman"/>
                <w:b w:val="false"/>
                <w:i w:val="false"/>
                <w:color w:val="000000"/>
                <w:sz w:val="20"/>
              </w:rPr>
              <w:t>
эвклаз, топаз, аквамарин</w:t>
            </w:r>
            <w:r>
              <w:br/>
            </w:r>
            <w:r>
              <w:rPr>
                <w:rFonts w:ascii="Times New Roman"/>
                <w:b w:val="false"/>
                <w:i w:val="false"/>
                <w:color w:val="000000"/>
                <w:sz w:val="20"/>
              </w:rPr>
              <w:t>
и другие</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Минеральное сырье,</w:t>
            </w:r>
            <w:r>
              <w:br/>
            </w:r>
            <w:r>
              <w:rPr>
                <w:rFonts w:ascii="Times New Roman"/>
                <w:b w:val="false"/>
                <w:i w:val="false"/>
                <w:color w:val="000000"/>
                <w:sz w:val="20"/>
              </w:rPr>
              <w:t>
содержащее поделочные</w:t>
            </w:r>
            <w:r>
              <w:br/>
            </w:r>
            <w:r>
              <w:rPr>
                <w:rFonts w:ascii="Times New Roman"/>
                <w:b w:val="false"/>
                <w:i w:val="false"/>
                <w:color w:val="000000"/>
                <w:sz w:val="20"/>
              </w:rPr>
              <w:t>
камни</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Нефрит, лазурит, радонит,</w:t>
            </w:r>
            <w:r>
              <w:br/>
            </w:r>
            <w:r>
              <w:rPr>
                <w:rFonts w:ascii="Times New Roman"/>
                <w:b w:val="false"/>
                <w:i w:val="false"/>
                <w:color w:val="000000"/>
                <w:sz w:val="20"/>
              </w:rPr>
              <w:t>
чароит, малахит,</w:t>
            </w:r>
            <w:r>
              <w:br/>
            </w:r>
            <w:r>
              <w:rPr>
                <w:rFonts w:ascii="Times New Roman"/>
                <w:b w:val="false"/>
                <w:i w:val="false"/>
                <w:color w:val="000000"/>
                <w:sz w:val="20"/>
              </w:rPr>
              <w:t>
авантюрин, агат, яшма,</w:t>
            </w:r>
            <w:r>
              <w:br/>
            </w:r>
            <w:r>
              <w:rPr>
                <w:rFonts w:ascii="Times New Roman"/>
                <w:b w:val="false"/>
                <w:i w:val="false"/>
                <w:color w:val="000000"/>
                <w:sz w:val="20"/>
              </w:rPr>
              <w:t>
розовый кварц, диоптаз,</w:t>
            </w:r>
            <w:r>
              <w:br/>
            </w:r>
            <w:r>
              <w:rPr>
                <w:rFonts w:ascii="Times New Roman"/>
                <w:b w:val="false"/>
                <w:i w:val="false"/>
                <w:color w:val="000000"/>
                <w:sz w:val="20"/>
              </w:rPr>
              <w:t>
халцедон и другие</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Минеральное сырье,</w:t>
            </w:r>
            <w:r>
              <w:br/>
            </w:r>
            <w:r>
              <w:rPr>
                <w:rFonts w:ascii="Times New Roman"/>
                <w:b w:val="false"/>
                <w:i w:val="false"/>
                <w:color w:val="000000"/>
                <w:sz w:val="20"/>
              </w:rPr>
              <w:t>
содержащее</w:t>
            </w:r>
            <w:r>
              <w:br/>
            </w:r>
            <w:r>
              <w:rPr>
                <w:rFonts w:ascii="Times New Roman"/>
                <w:b w:val="false"/>
                <w:i w:val="false"/>
                <w:color w:val="000000"/>
                <w:sz w:val="20"/>
              </w:rPr>
              <w:t>
технические камни</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 корунд, агат,</w:t>
            </w:r>
            <w:r>
              <w:br/>
            </w:r>
            <w:r>
              <w:rPr>
                <w:rFonts w:ascii="Times New Roman"/>
                <w:b w:val="false"/>
                <w:i w:val="false"/>
                <w:color w:val="000000"/>
                <w:sz w:val="20"/>
              </w:rPr>
              <w:t>
яшма, серпентинит,</w:t>
            </w:r>
            <w:r>
              <w:br/>
            </w:r>
            <w:r>
              <w:rPr>
                <w:rFonts w:ascii="Times New Roman"/>
                <w:b w:val="false"/>
                <w:i w:val="false"/>
                <w:color w:val="000000"/>
                <w:sz w:val="20"/>
              </w:rPr>
              <w:t>
циркон, асбест, слюда и</w:t>
            </w:r>
            <w:r>
              <w:br/>
            </w:r>
            <w:r>
              <w:rPr>
                <w:rFonts w:ascii="Times New Roman"/>
                <w:b w:val="false"/>
                <w:i w:val="false"/>
                <w:color w:val="000000"/>
                <w:sz w:val="20"/>
              </w:rPr>
              <w:t>
другие</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107) по всему тексту в статье 346:</w:t>
      </w:r>
      <w:r>
        <w:br/>
      </w:r>
      <w:r>
        <w:rPr>
          <w:rFonts w:ascii="Times New Roman"/>
          <w:b w:val="false"/>
          <w:i w:val="false"/>
          <w:color w:val="000000"/>
          <w:sz w:val="28"/>
        </w:rPr>
        <w:t>
      слова "в пункте 2 статьи 308", "недропользователь", "недропользователем", "Недропользователь" заменить соответственно словами "в пункте 1 статьи 308-1", "налогоплательщик", "налогоплательщиком", "Налогоплательщик";</w:t>
      </w:r>
      <w:r>
        <w:br/>
      </w:r>
      <w:r>
        <w:rPr>
          <w:rFonts w:ascii="Times New Roman"/>
          <w:b w:val="false"/>
          <w:i w:val="false"/>
          <w:color w:val="000000"/>
          <w:sz w:val="28"/>
        </w:rPr>
        <w:t>
      108) в подпункте 1) пункта 2 статьи 347-1 слова "в пункте 2 статьи 308" заменить словами "в пункте 1 статьи 308-1";</w:t>
      </w:r>
      <w:r>
        <w:br/>
      </w:r>
      <w:r>
        <w:rPr>
          <w:rFonts w:ascii="Times New Roman"/>
          <w:b w:val="false"/>
          <w:i w:val="false"/>
          <w:color w:val="000000"/>
          <w:sz w:val="28"/>
        </w:rPr>
        <w:t>
      109) пункт 2 статьи 355 изложить в следующей редакции:</w:t>
      </w:r>
      <w:r>
        <w:br/>
      </w:r>
      <w:r>
        <w:rPr>
          <w:rFonts w:ascii="Times New Roman"/>
          <w:b w:val="false"/>
          <w:i w:val="false"/>
          <w:color w:val="000000"/>
          <w:sz w:val="28"/>
        </w:rPr>
        <w:t>
      "2. Юридическое лицо - резидент своим решением вправе признать плательщиком социального налога свое структурное подразделение по расходам работодателя, выплачиваемым (подлежащим выплате) в виде доходов работникам таких структурных подразделений.</w:t>
      </w:r>
      <w:r>
        <w:br/>
      </w:r>
      <w:r>
        <w:rPr>
          <w:rFonts w:ascii="Times New Roman"/>
          <w:b w:val="false"/>
          <w:i w:val="false"/>
          <w:color w:val="000000"/>
          <w:sz w:val="28"/>
        </w:rPr>
        <w:t>
      При этом решение юридического лица - резидента о таком признании или прекращении такого признания вводится в действие с начала квартала, следующего за кварталом, в котором принято такое решение.</w:t>
      </w:r>
      <w:r>
        <w:br/>
      </w:r>
      <w:r>
        <w:rPr>
          <w:rFonts w:ascii="Times New Roman"/>
          <w:b w:val="false"/>
          <w:i w:val="false"/>
          <w:color w:val="000000"/>
          <w:sz w:val="28"/>
        </w:rPr>
        <w:t>
      В случае если плательщиком социального налога признается вновь созданное структурное подразделение, то решение юридического лица - резидента о таком признании вводится в действие со дня создания данного структурного подразделения или с начала квартала, следующего за кварталом, в котором создано данное структурное подразделение.</w:t>
      </w:r>
      <w:r>
        <w:br/>
      </w:r>
      <w:r>
        <w:rPr>
          <w:rFonts w:ascii="Times New Roman"/>
          <w:b w:val="false"/>
          <w:i w:val="false"/>
          <w:color w:val="000000"/>
          <w:sz w:val="28"/>
        </w:rPr>
        <w:t>
      Структурные подразделения, признанные по решению юридического лица-резидента самостоятельными плательщиками социального налога, для целей главы 19 настоящего Кодекса признаются налоговыми агентами по индивидуальному подоходному налогу.";</w:t>
      </w:r>
      <w:r>
        <w:br/>
      </w:r>
      <w:r>
        <w:rPr>
          <w:rFonts w:ascii="Times New Roman"/>
          <w:b w:val="false"/>
          <w:i w:val="false"/>
          <w:color w:val="000000"/>
          <w:sz w:val="28"/>
        </w:rPr>
        <w:t>
      110) статью 357 изложить в следующей редакции:</w:t>
      </w:r>
      <w:r>
        <w:br/>
      </w:r>
      <w:r>
        <w:rPr>
          <w:rFonts w:ascii="Times New Roman"/>
          <w:b w:val="false"/>
          <w:i w:val="false"/>
          <w:color w:val="000000"/>
          <w:sz w:val="28"/>
        </w:rPr>
        <w:t>
      "Статья 357. Объект налогообложения</w:t>
      </w:r>
      <w:r>
        <w:br/>
      </w:r>
      <w:r>
        <w:rPr>
          <w:rFonts w:ascii="Times New Roman"/>
          <w:b w:val="false"/>
          <w:i w:val="false"/>
          <w:color w:val="000000"/>
          <w:sz w:val="28"/>
        </w:rPr>
        <w:t>
      1. Для плательщиков, указанных в подпунктах 1) и 2) пункта 1 статьи 355 настоящего Кодекса, объектом обложения социальным налогом является численность работников, включая самих плательщиков.</w:t>
      </w:r>
      <w:r>
        <w:br/>
      </w:r>
      <w:r>
        <w:rPr>
          <w:rFonts w:ascii="Times New Roman"/>
          <w:b w:val="false"/>
          <w:i w:val="false"/>
          <w:color w:val="000000"/>
          <w:sz w:val="28"/>
        </w:rPr>
        <w:t>
      2. Для плательщиков, указанных в подпунктах 3), 4) пункта 1 и пункте 2 статьи 355 настоящего Кодекса, объектом налогообложения являются расходы работодателя, выплачиваемые работникам-резидентам в виде доходов, определенных пунктом 2 статьи 163 настоящего Кодекса, работникам-нерезидентам в виде доходов, определенных подпунктами 18) - 21) пункта 1 статьи 192 настоящего Кодекса, а также доходы иностранного персонала, указанного в пункте 7 статьи 191 настоящего Кодекса, если иное не установлено настоящим пунктом.</w:t>
      </w:r>
      <w:r>
        <w:br/>
      </w:r>
      <w:r>
        <w:rPr>
          <w:rFonts w:ascii="Times New Roman"/>
          <w:b w:val="false"/>
          <w:i w:val="false"/>
          <w:color w:val="000000"/>
          <w:sz w:val="28"/>
        </w:rPr>
        <w:t>
      Не являются объектом обложения доходы, установленные в подпунктах 8), 10), 12), 17), 18), 24), 24-1), 26), 27), 29) - 32), 34) пункта 1 статьи 156 настоящего Кодекса, а также:</w:t>
      </w:r>
      <w:r>
        <w:br/>
      </w:r>
      <w:r>
        <w:rPr>
          <w:rFonts w:ascii="Times New Roman"/>
          <w:b w:val="false"/>
          <w:i w:val="false"/>
          <w:color w:val="000000"/>
          <w:sz w:val="28"/>
        </w:rPr>
        <w:t>
      1) выплаты, производимые за счет средств грантов, предоставляемых по линии государств, правительств государств и международных организаций;</w:t>
      </w:r>
      <w:r>
        <w:br/>
      </w:r>
      <w:r>
        <w:rPr>
          <w:rFonts w:ascii="Times New Roman"/>
          <w:b w:val="false"/>
          <w:i w:val="false"/>
          <w:color w:val="000000"/>
          <w:sz w:val="28"/>
        </w:rPr>
        <w:t>
      2) государственные премии, стипендии, учреждаемые Президентом Республики Казахстан, Правительством Республики Казахстан;</w:t>
      </w:r>
      <w:r>
        <w:br/>
      </w:r>
      <w:r>
        <w:rPr>
          <w:rFonts w:ascii="Times New Roman"/>
          <w:b w:val="false"/>
          <w:i w:val="false"/>
          <w:color w:val="000000"/>
          <w:sz w:val="28"/>
        </w:rPr>
        <w:t>
      3) денежные награды, присуждаемые за призовые места на спортивных соревнованиях, смотрах, конкурсах;</w:t>
      </w:r>
      <w:r>
        <w:br/>
      </w:r>
      <w:r>
        <w:rPr>
          <w:rFonts w:ascii="Times New Roman"/>
          <w:b w:val="false"/>
          <w:i w:val="false"/>
          <w:color w:val="000000"/>
          <w:sz w:val="28"/>
        </w:rPr>
        <w:t>
      4) компенсационные выплаты, выплачиваемые при расторжении трудового договора в случаях ликвидации организации или прекращения деятельности работодателя, сокращения численности штата работников, в размерах, установленных законодательством Республики Казахстан;</w:t>
      </w:r>
      <w:r>
        <w:br/>
      </w:r>
      <w:r>
        <w:rPr>
          <w:rFonts w:ascii="Times New Roman"/>
          <w:b w:val="false"/>
          <w:i w:val="false"/>
          <w:color w:val="000000"/>
          <w:sz w:val="28"/>
        </w:rPr>
        <w:t>
      5) компенсационные выплаты, выплачиваемые работодателем работникам за неиспользованный трудовой отпуск;</w:t>
      </w:r>
      <w:r>
        <w:br/>
      </w:r>
      <w:r>
        <w:rPr>
          <w:rFonts w:ascii="Times New Roman"/>
          <w:b w:val="false"/>
          <w:i w:val="false"/>
          <w:color w:val="000000"/>
          <w:sz w:val="28"/>
        </w:rPr>
        <w:t>
      6) обязательные пенсионные взносы работников в накопительные пенсионные фонды в соответствии с законодательством Республики Казахстан.</w:t>
      </w:r>
      <w:r>
        <w:br/>
      </w:r>
      <w:r>
        <w:rPr>
          <w:rFonts w:ascii="Times New Roman"/>
          <w:b w:val="false"/>
          <w:i w:val="false"/>
          <w:color w:val="000000"/>
          <w:sz w:val="28"/>
        </w:rPr>
        <w:t>
      3. В случае если объект обложения, определенный в соответствии с пунктом 2 настоящей статьи за календарный месяц, менее минимального размера заработной платы, установленного законом о республиканском бюджете и действующего на первое число этого календарного месяца, то объект обложения социальным налогом определяется исходя из такого минимального размера заработной платы.</w:t>
      </w:r>
      <w:r>
        <w:br/>
      </w:r>
      <w:r>
        <w:rPr>
          <w:rFonts w:ascii="Times New Roman"/>
          <w:b w:val="false"/>
          <w:i w:val="false"/>
          <w:color w:val="000000"/>
          <w:sz w:val="28"/>
        </w:rPr>
        <w:t>
      4. Положения подпункта 1) пункта 2 настоящей статьи применяются, если выплаты производятся в соответствии с договором (контрактом), заключенным с грантополучателем либо с исполнителем, назначенным грантополучателем для осуществления целей (задач) гранта.";</w:t>
      </w:r>
      <w:r>
        <w:br/>
      </w:r>
      <w:r>
        <w:rPr>
          <w:rFonts w:ascii="Times New Roman"/>
          <w:b w:val="false"/>
          <w:i w:val="false"/>
          <w:color w:val="000000"/>
          <w:sz w:val="28"/>
        </w:rPr>
        <w:t>
      111) в статье 361:</w:t>
      </w:r>
      <w:r>
        <w:br/>
      </w:r>
      <w:r>
        <w:rPr>
          <w:rFonts w:ascii="Times New Roman"/>
          <w:b w:val="false"/>
          <w:i w:val="false"/>
          <w:color w:val="000000"/>
          <w:sz w:val="28"/>
        </w:rPr>
        <w:t>
      в пункте 1 слова "отчетный месяц" заменить словами "налоговый период";</w:t>
      </w:r>
      <w:r>
        <w:br/>
      </w:r>
      <w:r>
        <w:rPr>
          <w:rFonts w:ascii="Times New Roman"/>
          <w:b w:val="false"/>
          <w:i w:val="false"/>
          <w:color w:val="000000"/>
          <w:sz w:val="28"/>
        </w:rPr>
        <w:t>
      в пункте 2:</w:t>
      </w:r>
      <w:r>
        <w:br/>
      </w:r>
      <w:r>
        <w:rPr>
          <w:rFonts w:ascii="Times New Roman"/>
          <w:b w:val="false"/>
          <w:i w:val="false"/>
          <w:color w:val="000000"/>
          <w:sz w:val="28"/>
        </w:rPr>
        <w:t>
      слова "отчетный месяц" заменить словами "налоговый период";</w:t>
      </w:r>
      <w:r>
        <w:br/>
      </w:r>
      <w:r>
        <w:rPr>
          <w:rFonts w:ascii="Times New Roman"/>
          <w:b w:val="false"/>
          <w:i w:val="false"/>
          <w:color w:val="000000"/>
          <w:sz w:val="28"/>
        </w:rPr>
        <w:t>
      слова "следующий месяц" заменить словами "следующий налоговый период";</w:t>
      </w:r>
      <w:r>
        <w:br/>
      </w:r>
      <w:r>
        <w:rPr>
          <w:rFonts w:ascii="Times New Roman"/>
          <w:b w:val="false"/>
          <w:i w:val="false"/>
          <w:color w:val="000000"/>
          <w:sz w:val="28"/>
        </w:rPr>
        <w:t>
      112) в статье 365:</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Плательщиками налога на транспортные средства являются физические лица, имеющие объекты обложения на праве собственности, и юридические лица (далее - юридические лица), имеющие объекты обложения на праве собственности, хозяйственного ведения или оперативного управления, если иное не установлено настоящей статьей.</w:t>
      </w:r>
      <w:r>
        <w:br/>
      </w:r>
      <w:r>
        <w:rPr>
          <w:rFonts w:ascii="Times New Roman"/>
          <w:b w:val="false"/>
          <w:i w:val="false"/>
          <w:color w:val="000000"/>
          <w:sz w:val="28"/>
        </w:rPr>
        <w:t>
      Юридическое лицо своим решением вправе признать самостоятельным плательщиком налога на транспортные средства свое структурное подразделение по транспортным средствам, зарегистрированным за таким структурным подразделением в соответствии с законодательством Республики Казахстан о транспорте.</w:t>
      </w:r>
      <w:r>
        <w:br/>
      </w:r>
      <w:r>
        <w:rPr>
          <w:rFonts w:ascii="Times New Roman"/>
          <w:b w:val="false"/>
          <w:i w:val="false"/>
          <w:color w:val="000000"/>
          <w:sz w:val="28"/>
        </w:rPr>
        <w:t>
      При этом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r>
        <w:br/>
      </w:r>
      <w:r>
        <w:rPr>
          <w:rFonts w:ascii="Times New Roman"/>
          <w:b w:val="false"/>
          <w:i w:val="false"/>
          <w:color w:val="000000"/>
          <w:sz w:val="28"/>
        </w:rPr>
        <w:t>
      В случае если самостоятельным плательщиком налога на транспортные средства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r>
        <w:br/>
      </w:r>
      <w:r>
        <w:rPr>
          <w:rFonts w:ascii="Times New Roman"/>
          <w:b w:val="false"/>
          <w:i w:val="false"/>
          <w:color w:val="000000"/>
          <w:sz w:val="28"/>
        </w:rPr>
        <w:t>
      в абзаце третьем подпункта 1) пункта 3 после слова "пашни" дополнить словами "(сенокоса, пастбища)";</w:t>
      </w:r>
      <w:r>
        <w:br/>
      </w:r>
      <w:r>
        <w:rPr>
          <w:rFonts w:ascii="Times New Roman"/>
          <w:b w:val="false"/>
          <w:i w:val="false"/>
          <w:color w:val="000000"/>
          <w:sz w:val="28"/>
        </w:rPr>
        <w:t>
      пункт 4 исключить.</w:t>
      </w:r>
      <w:r>
        <w:br/>
      </w:r>
      <w:r>
        <w:rPr>
          <w:rFonts w:ascii="Times New Roman"/>
          <w:b w:val="false"/>
          <w:i w:val="false"/>
          <w:color w:val="000000"/>
          <w:sz w:val="28"/>
        </w:rPr>
        <w:t>
      113) в статье 367:</w:t>
      </w:r>
      <w:r>
        <w:br/>
      </w:r>
      <w:r>
        <w:rPr>
          <w:rFonts w:ascii="Times New Roman"/>
          <w:b w:val="false"/>
          <w:i w:val="false"/>
          <w:color w:val="000000"/>
          <w:sz w:val="28"/>
        </w:rPr>
        <w:t>
      в пункте 1:</w:t>
      </w:r>
      <w:r>
        <w:br/>
      </w:r>
      <w:r>
        <w:rPr>
          <w:rFonts w:ascii="Times New Roman"/>
          <w:b w:val="false"/>
          <w:i w:val="false"/>
          <w:color w:val="000000"/>
          <w:sz w:val="28"/>
        </w:rPr>
        <w:t>
      в таблице:</w:t>
      </w:r>
      <w:r>
        <w:br/>
      </w:r>
      <w:r>
        <w:rPr>
          <w:rFonts w:ascii="Times New Roman"/>
          <w:b w:val="false"/>
          <w:i w:val="false"/>
          <w:color w:val="000000"/>
          <w:sz w:val="28"/>
        </w:rPr>
        <w:t>
      в графе 3 строки, порядковый номер 1 цифры "5" и "8" заменить соответственно цифрами "6" и "9";</w:t>
      </w:r>
      <w:r>
        <w:br/>
      </w:r>
      <w:r>
        <w:rPr>
          <w:rFonts w:ascii="Times New Roman"/>
          <w:b w:val="false"/>
          <w:i w:val="false"/>
          <w:color w:val="000000"/>
          <w:sz w:val="28"/>
        </w:rPr>
        <w:t>
      графу 2 строки порядковый номер 3 изложить в следующей редакции:</w:t>
      </w:r>
      <w:r>
        <w:br/>
      </w:r>
      <w:r>
        <w:rPr>
          <w:rFonts w:ascii="Times New Roman"/>
          <w:b w:val="false"/>
          <w:i w:val="false"/>
          <w:color w:val="000000"/>
          <w:sz w:val="28"/>
        </w:rPr>
        <w:t>
      "Тракторы, "самоходные сельскохозяйственные, мелиоративные и дорожно-строительные машины и механизмы, специальные машины повышенной проходимости и другие автотранспортные средства, не предназначенные для движения по автомобильным дорогам общего пользования";</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К легковым автомобилям для целей настоящего Кодекса относятся автомобили категории В, предназначенные по своей конструкции преимущественно для перевозки пассажиров по автомобильным дорогам общего пользования, а также лимузины (включая бронированные) и пассажирские автомобили индивидуального (семейного) пользования увеличенной вместимости и повышенной проходимости (джипы-внедорожники, универсалы-кроссоверы), превышающие требования категории В по разрешенной максимальной массе и/или количеству пассажирских мест. Минивэны, переведенные из категории В в категорию D в результате дооборудования дополнительными пассажирскими местами, не предусмотренными заводом-изготовителем, следует признавать в качестве легковых автомобилей.</w:t>
      </w:r>
      <w:r>
        <w:br/>
      </w:r>
      <w:r>
        <w:rPr>
          <w:rFonts w:ascii="Times New Roman"/>
          <w:b w:val="false"/>
          <w:i w:val="false"/>
          <w:color w:val="000000"/>
          <w:sz w:val="28"/>
        </w:rPr>
        <w:t>
      К грузовым автомобилям относятся автомобили категории В, предназначенные по своей конструкции преимущественно для перевозки грузов по автомобильным дорогам общего пользования, а также автомобили категории С, если иное не предусмотрено в настоящей статье.</w:t>
      </w:r>
      <w:r>
        <w:br/>
      </w:r>
      <w:r>
        <w:rPr>
          <w:rFonts w:ascii="Times New Roman"/>
          <w:b w:val="false"/>
          <w:i w:val="false"/>
          <w:color w:val="000000"/>
          <w:sz w:val="28"/>
        </w:rPr>
        <w:t>
      Специальный автомобиль - автомобиль, предназначенный для выполнения специальных преимущественно нетранспортных функций и оборудованный специальным оборудованием для выполнения указанных функций.</w:t>
      </w:r>
      <w:r>
        <w:br/>
      </w:r>
      <w:r>
        <w:rPr>
          <w:rFonts w:ascii="Times New Roman"/>
          <w:b w:val="false"/>
          <w:i w:val="false"/>
          <w:color w:val="000000"/>
          <w:sz w:val="28"/>
        </w:rPr>
        <w:t>
      К специальным относятся пожарные автомобили, автокраны, автобетоносмесители, автомобили с компрессорными установками, автомобили для уборки дорог, поливомоечные машины, автомобили с рентгеновскими установками и т.д. Оборудование и установки, находящиеся на специальных транспортных средствах, приравниваются к грузам.</w:t>
      </w:r>
      <w:r>
        <w:br/>
      </w:r>
      <w:r>
        <w:rPr>
          <w:rFonts w:ascii="Times New Roman"/>
          <w:b w:val="false"/>
          <w:i w:val="false"/>
          <w:color w:val="000000"/>
          <w:sz w:val="28"/>
        </w:rPr>
        <w:t>
      К автобусам относятся автомобили категории D, если иное не предусмотрено в настоящей статье.";</w:t>
      </w:r>
      <w:r>
        <w:br/>
      </w:r>
      <w:r>
        <w:rPr>
          <w:rFonts w:ascii="Times New Roman"/>
          <w:b w:val="false"/>
          <w:i w:val="false"/>
          <w:color w:val="000000"/>
          <w:sz w:val="28"/>
        </w:rPr>
        <w:t>
      в пункте 2:</w:t>
      </w:r>
      <w:r>
        <w:br/>
      </w:r>
      <w:r>
        <w:rPr>
          <w:rFonts w:ascii="Times New Roman"/>
          <w:b w:val="false"/>
          <w:i w:val="false"/>
          <w:color w:val="000000"/>
          <w:sz w:val="28"/>
        </w:rPr>
        <w:t>
      слово "пять" заменить словом "шесть";</w:t>
      </w:r>
      <w:r>
        <w:br/>
      </w:r>
      <w:r>
        <w:rPr>
          <w:rFonts w:ascii="Times New Roman"/>
          <w:b w:val="false"/>
          <w:i w:val="false"/>
          <w:color w:val="000000"/>
          <w:sz w:val="28"/>
        </w:rPr>
        <w:t>
      слово "восемь" заменить словом "девять";</w:t>
      </w:r>
      <w:r>
        <w:br/>
      </w:r>
      <w:r>
        <w:rPr>
          <w:rFonts w:ascii="Times New Roman"/>
          <w:b w:val="false"/>
          <w:i w:val="false"/>
          <w:color w:val="000000"/>
          <w:sz w:val="28"/>
        </w:rPr>
        <w:t>
      слова "и объеме двигателя" исключить;</w:t>
      </w:r>
      <w:r>
        <w:br/>
      </w:r>
      <w:r>
        <w:rPr>
          <w:rFonts w:ascii="Times New Roman"/>
          <w:b w:val="false"/>
          <w:i w:val="false"/>
          <w:color w:val="000000"/>
          <w:sz w:val="28"/>
        </w:rPr>
        <w:t>
      слова "сумма налога увеличивается за каждую единицу превышения указанного объема двигателя на 7 тенге" заменить словами "свыше 4000 кубических сантиметров, облагаемого по ставке сто семнадцать месячных расчетных показателей, сумма налога увеличивается за каждую единицу превышения соответствующей нижней границы объема двигателя на 7 тенге";</w:t>
      </w:r>
      <w:r>
        <w:br/>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Для исчисления налога по грузовым и специальным автомобилям используется показатель грузоподъемности транспортного средства, указанный в инструкции и (или) руководстве по эксплуатации транспортного средства. Если в инструкции (руководстве) по эксплуатации транспортного средства показатель грузоподъемности не указан, он рассчитывается как разница между разрешенной максимальной массой транспортного средства и массой транспортного средства без нагрузки (массой снаряженного транспортного средства).";</w:t>
      </w:r>
      <w:r>
        <w:br/>
      </w:r>
      <w:r>
        <w:rPr>
          <w:rFonts w:ascii="Times New Roman"/>
          <w:b w:val="false"/>
          <w:i w:val="false"/>
          <w:color w:val="000000"/>
          <w:sz w:val="28"/>
        </w:rPr>
        <w:t>
      114) в пункте 3 статьи 368 слова "договора купли-продажи" заменить словами "договоров купли-продажи, мены";</w:t>
      </w:r>
      <w:r>
        <w:br/>
      </w:r>
      <w:r>
        <w:rPr>
          <w:rFonts w:ascii="Times New Roman"/>
          <w:b w:val="false"/>
          <w:i w:val="false"/>
          <w:color w:val="000000"/>
          <w:sz w:val="28"/>
        </w:rPr>
        <w:t>
      115) в статье 370 слова "и уплаты" исключить;</w:t>
      </w:r>
      <w:r>
        <w:br/>
      </w:r>
      <w:r>
        <w:rPr>
          <w:rFonts w:ascii="Times New Roman"/>
          <w:b w:val="false"/>
          <w:i w:val="false"/>
          <w:color w:val="000000"/>
          <w:sz w:val="28"/>
        </w:rPr>
        <w:t>
      116) в статье 373:</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Юридическое лицо своим решением вправе признать самостоятельным плательщиком земельного налога свое структурное подразделение.</w:t>
      </w:r>
      <w:r>
        <w:br/>
      </w: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r>
        <w:br/>
      </w:r>
      <w:r>
        <w:rPr>
          <w:rFonts w:ascii="Times New Roman"/>
          <w:b w:val="false"/>
          <w:i w:val="false"/>
          <w:color w:val="000000"/>
          <w:sz w:val="28"/>
        </w:rPr>
        <w:t>
      В случае если самостоятельным плательщиком земельного налога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r>
        <w:br/>
      </w:r>
      <w:r>
        <w:rPr>
          <w:rFonts w:ascii="Times New Roman"/>
          <w:b w:val="false"/>
          <w:i w:val="false"/>
          <w:color w:val="000000"/>
          <w:sz w:val="28"/>
        </w:rPr>
        <w:t>
      в пункте 4 цифру "2)" заменить цифрой "3)";</w:t>
      </w:r>
      <w:r>
        <w:br/>
      </w:r>
      <w:r>
        <w:rPr>
          <w:rFonts w:ascii="Times New Roman"/>
          <w:b w:val="false"/>
          <w:i w:val="false"/>
          <w:color w:val="000000"/>
          <w:sz w:val="28"/>
        </w:rPr>
        <w:t>
      117) в части первой статьи 382:</w:t>
      </w:r>
      <w:r>
        <w:br/>
      </w:r>
      <w:r>
        <w:rPr>
          <w:rFonts w:ascii="Times New Roman"/>
          <w:b w:val="false"/>
          <w:i w:val="false"/>
          <w:color w:val="000000"/>
          <w:sz w:val="28"/>
        </w:rPr>
        <w:t>
      слово "дома" заменить словом "здания";</w:t>
      </w:r>
      <w:r>
        <w:br/>
      </w:r>
      <w:r>
        <w:rPr>
          <w:rFonts w:ascii="Times New Roman"/>
          <w:b w:val="false"/>
          <w:i w:val="false"/>
          <w:color w:val="000000"/>
          <w:sz w:val="28"/>
        </w:rPr>
        <w:t>
      слова "жилищным фондом" заменить словами "жилым зданием";</w:t>
      </w:r>
      <w:r>
        <w:br/>
      </w:r>
      <w:r>
        <w:rPr>
          <w:rFonts w:ascii="Times New Roman"/>
          <w:b w:val="false"/>
          <w:i w:val="false"/>
          <w:color w:val="000000"/>
          <w:sz w:val="28"/>
        </w:rPr>
        <w:t>
      118) статью 388 дополнить пунктом 9 следующего содержания:</w:t>
      </w:r>
      <w:r>
        <w:br/>
      </w:r>
      <w:r>
        <w:rPr>
          <w:rFonts w:ascii="Times New Roman"/>
          <w:b w:val="false"/>
          <w:i w:val="false"/>
          <w:color w:val="000000"/>
          <w:sz w:val="28"/>
        </w:rPr>
        <w:t>
      "9. Земельный участок, являющийся частью объекта кондоминиума, подлежит обложению земельным налогом пропорционально доле каждого собственника помещения (части здания) в общем имуществе, являющемся частью объекта кондоминиума.</w:t>
      </w:r>
      <w:r>
        <w:br/>
      </w:r>
      <w:r>
        <w:rPr>
          <w:rFonts w:ascii="Times New Roman"/>
          <w:b w:val="false"/>
          <w:i w:val="false"/>
          <w:color w:val="000000"/>
          <w:sz w:val="28"/>
        </w:rPr>
        <w:t>
      При этом часть земельного участка, соответствующая:</w:t>
      </w:r>
      <w:r>
        <w:br/>
      </w:r>
      <w:r>
        <w:rPr>
          <w:rFonts w:ascii="Times New Roman"/>
          <w:b w:val="false"/>
          <w:i w:val="false"/>
          <w:color w:val="000000"/>
          <w:sz w:val="28"/>
        </w:rPr>
        <w:t>
      1) доле собственника жилища в общем имуществе, подлежит обложению земельным налогом по базовым ставкам налога на земли населенных пунктов, установленным в графе 4 таблицы, приведенной в статье 381 настоящего Кодекса;</w:t>
      </w:r>
      <w:r>
        <w:br/>
      </w:r>
      <w:r>
        <w:rPr>
          <w:rFonts w:ascii="Times New Roman"/>
          <w:b w:val="false"/>
          <w:i w:val="false"/>
          <w:color w:val="000000"/>
          <w:sz w:val="28"/>
        </w:rPr>
        <w:t>
      2) доле собственника нежилого помещения (части здания, не являющегося жилым) в общем имуществе, подлежит обложению земельным налогом по базовым ставкам налога на земли населенных пунктов, установленным в графе 3 таблицы, приведенной в статье 381 настоящего Кодекса.";</w:t>
      </w:r>
      <w:r>
        <w:br/>
      </w:r>
      <w:r>
        <w:rPr>
          <w:rFonts w:ascii="Times New Roman"/>
          <w:b w:val="false"/>
          <w:i w:val="false"/>
          <w:color w:val="000000"/>
          <w:sz w:val="28"/>
        </w:rPr>
        <w:t>
      119) в частях вторых пунктов 5 и 6 статьи 389 цифру "2)," исключить;</w:t>
      </w:r>
      <w:r>
        <w:br/>
      </w:r>
      <w:r>
        <w:rPr>
          <w:rFonts w:ascii="Times New Roman"/>
          <w:b w:val="false"/>
          <w:i w:val="false"/>
          <w:color w:val="000000"/>
          <w:sz w:val="28"/>
        </w:rPr>
        <w:t>
      120) в статье 390:</w:t>
      </w:r>
      <w:r>
        <w:br/>
      </w:r>
      <w:r>
        <w:rPr>
          <w:rFonts w:ascii="Times New Roman"/>
          <w:b w:val="false"/>
          <w:i w:val="false"/>
          <w:color w:val="000000"/>
          <w:sz w:val="28"/>
        </w:rPr>
        <w:t>
      в пункте 2 цифру "2)" исключить;</w:t>
      </w:r>
      <w:r>
        <w:br/>
      </w:r>
      <w:r>
        <w:rPr>
          <w:rFonts w:ascii="Times New Roman"/>
          <w:b w:val="false"/>
          <w:i w:val="false"/>
          <w:color w:val="000000"/>
          <w:sz w:val="28"/>
        </w:rPr>
        <w:t>
      пункт 4 исключить;</w:t>
      </w:r>
      <w:r>
        <w:br/>
      </w:r>
      <w:r>
        <w:rPr>
          <w:rFonts w:ascii="Times New Roman"/>
          <w:b w:val="false"/>
          <w:i w:val="false"/>
          <w:color w:val="000000"/>
          <w:sz w:val="28"/>
        </w:rPr>
        <w:t>
      121) в статье 391:</w:t>
      </w:r>
      <w:r>
        <w:br/>
      </w:r>
      <w:r>
        <w:rPr>
          <w:rFonts w:ascii="Times New Roman"/>
          <w:b w:val="false"/>
          <w:i w:val="false"/>
          <w:color w:val="000000"/>
          <w:sz w:val="28"/>
        </w:rPr>
        <w:t>
      в пункте 1:</w:t>
      </w:r>
      <w:r>
        <w:br/>
      </w:r>
      <w:r>
        <w:rPr>
          <w:rFonts w:ascii="Times New Roman"/>
          <w:b w:val="false"/>
          <w:i w:val="false"/>
          <w:color w:val="000000"/>
          <w:sz w:val="28"/>
        </w:rPr>
        <w:t>
      в части первой:</w:t>
      </w:r>
      <w:r>
        <w:br/>
      </w:r>
      <w:r>
        <w:rPr>
          <w:rFonts w:ascii="Times New Roman"/>
          <w:b w:val="false"/>
          <w:i w:val="false"/>
          <w:color w:val="000000"/>
          <w:sz w:val="28"/>
        </w:rPr>
        <w:t>
      слово "Исчисление" заменить словами "Если иное не установлено настоящей статьей, исчисление";</w:t>
      </w:r>
      <w:r>
        <w:br/>
      </w:r>
      <w:r>
        <w:rPr>
          <w:rFonts w:ascii="Times New Roman"/>
          <w:b w:val="false"/>
          <w:i w:val="false"/>
          <w:color w:val="000000"/>
          <w:sz w:val="28"/>
        </w:rPr>
        <w:t>
      после слов "налоговыми органами" дополнить словами "не позднее 1 августа текущего года";</w:t>
      </w:r>
      <w:r>
        <w:br/>
      </w:r>
      <w:r>
        <w:rPr>
          <w:rFonts w:ascii="Times New Roman"/>
          <w:b w:val="false"/>
          <w:i w:val="false"/>
          <w:color w:val="000000"/>
          <w:sz w:val="28"/>
        </w:rPr>
        <w:t>
      слова "не позднее 1 августа" исключить;</w:t>
      </w:r>
      <w:r>
        <w:br/>
      </w:r>
      <w:r>
        <w:rPr>
          <w:rFonts w:ascii="Times New Roman"/>
          <w:b w:val="false"/>
          <w:i w:val="false"/>
          <w:color w:val="000000"/>
          <w:sz w:val="28"/>
        </w:rPr>
        <w:t>
      абзац третий части второй изложить в следующей редакции:</w:t>
      </w:r>
      <w:r>
        <w:br/>
      </w:r>
      <w:r>
        <w:rPr>
          <w:rFonts w:ascii="Times New Roman"/>
          <w:b w:val="false"/>
          <w:i w:val="false"/>
          <w:color w:val="000000"/>
          <w:sz w:val="28"/>
        </w:rPr>
        <w:t>
      "физических лиц (в том числе частных нотариусов, адвокатов) по земельным участкам, занятым зданиями (частями зданий), находящимися на праве собственности, за исключением объектов, предусмотренных пунктом 1 статьи 396 и статьей 406 настоящего Кодекса.";</w:t>
      </w:r>
      <w:r>
        <w:br/>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"7. Физические лица (в том числе частные нотариусы, адвокаты) по земельным участкам, занятым зданиями (частями зданий), находящимися на праве собственности, за исключением объектов, предусмотренных пунктом 1 статьи 396 и статьей 406 настоящего Кодекса, исчисляют и уплачивают земельный налог в порядке, установленном настоящим разделом для индивидуальных предпринимателей, применяющих специальный налоговый режим на основе патента.";</w:t>
      </w:r>
      <w:r>
        <w:br/>
      </w:r>
      <w:r>
        <w:rPr>
          <w:rFonts w:ascii="Times New Roman"/>
          <w:b w:val="false"/>
          <w:i w:val="false"/>
          <w:color w:val="000000"/>
          <w:sz w:val="28"/>
        </w:rPr>
        <w:t>
      122) в статье 392 слова "и уплаты" исключить;</w:t>
      </w:r>
      <w:r>
        <w:br/>
      </w:r>
      <w:r>
        <w:rPr>
          <w:rFonts w:ascii="Times New Roman"/>
          <w:b w:val="false"/>
          <w:i w:val="false"/>
          <w:color w:val="000000"/>
          <w:sz w:val="28"/>
        </w:rPr>
        <w:t>
      123) в статье 393:</w:t>
      </w:r>
      <w:r>
        <w:br/>
      </w:r>
      <w:r>
        <w:rPr>
          <w:rFonts w:ascii="Times New Roman"/>
          <w:b w:val="false"/>
          <w:i w:val="false"/>
          <w:color w:val="000000"/>
          <w:sz w:val="28"/>
        </w:rPr>
        <w:t>
      в пункте 1:</w:t>
      </w:r>
      <w:r>
        <w:br/>
      </w:r>
      <w:r>
        <w:rPr>
          <w:rFonts w:ascii="Times New Roman"/>
          <w:b w:val="false"/>
          <w:i w:val="false"/>
          <w:color w:val="000000"/>
          <w:sz w:val="28"/>
        </w:rPr>
        <w:t>
      в части первой:</w:t>
      </w:r>
      <w:r>
        <w:br/>
      </w:r>
      <w:r>
        <w:rPr>
          <w:rFonts w:ascii="Times New Roman"/>
          <w:b w:val="false"/>
          <w:i w:val="false"/>
          <w:color w:val="000000"/>
          <w:sz w:val="28"/>
        </w:rPr>
        <w:t>
      слово "Налогоплательщики" заменить словами "Индивидуальные предприниматели";</w:t>
      </w:r>
      <w:r>
        <w:br/>
      </w:r>
      <w:r>
        <w:rPr>
          <w:rFonts w:ascii="Times New Roman"/>
          <w:b w:val="false"/>
          <w:i w:val="false"/>
          <w:color w:val="000000"/>
          <w:sz w:val="28"/>
        </w:rPr>
        <w:t>
      после слова "патента)" дополнить словами "и юридические лица";</w:t>
      </w:r>
      <w:r>
        <w:br/>
      </w:r>
      <w:r>
        <w:rPr>
          <w:rFonts w:ascii="Times New Roman"/>
          <w:b w:val="false"/>
          <w:i w:val="false"/>
          <w:color w:val="000000"/>
          <w:sz w:val="28"/>
        </w:rPr>
        <w:t>
      часть третью исключить;</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Физические лица не представляют в налоговые органы налоговую отчетность по земельному налогу, если иное не установлено пунктом 1 настоящей статьи и настоящим пунктом.</w:t>
      </w:r>
      <w:r>
        <w:br/>
      </w:r>
      <w:r>
        <w:rPr>
          <w:rFonts w:ascii="Times New Roman"/>
          <w:b w:val="false"/>
          <w:i w:val="false"/>
          <w:color w:val="000000"/>
          <w:sz w:val="28"/>
        </w:rPr>
        <w:t>
      Физические лица (в том числе частные нотариусы, адвокаты) по земельным участкам, занятым зданиями (частями зданий), находящимися на праве собственности, за исключением объектов, предусмотренных пунктом 1 статьи 396 и статьей 406 настоящего Кодекса, представляют в налоговые органы по месту нахождения объектов налогообложения декларацию не позднее 31 марта года, следующего за отчетным налоговым периодом.";</w:t>
      </w:r>
      <w:r>
        <w:br/>
      </w:r>
      <w:r>
        <w:rPr>
          <w:rFonts w:ascii="Times New Roman"/>
          <w:b w:val="false"/>
          <w:i w:val="false"/>
          <w:color w:val="000000"/>
          <w:sz w:val="28"/>
        </w:rPr>
        <w:t>
      в пункте 4 цифру "2)," исключить;</w:t>
      </w:r>
      <w:r>
        <w:br/>
      </w:r>
      <w:r>
        <w:rPr>
          <w:rFonts w:ascii="Times New Roman"/>
          <w:b w:val="false"/>
          <w:i w:val="false"/>
          <w:color w:val="000000"/>
          <w:sz w:val="28"/>
        </w:rPr>
        <w:t>
      124) в статье 394:</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Юридическое лицо своим решением вправе признать самостоятельным плательщиком налога на имущество свое структурное подразделение.</w:t>
      </w:r>
      <w:r>
        <w:br/>
      </w: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r>
        <w:br/>
      </w:r>
      <w:r>
        <w:rPr>
          <w:rFonts w:ascii="Times New Roman"/>
          <w:b w:val="false"/>
          <w:i w:val="false"/>
          <w:color w:val="000000"/>
          <w:sz w:val="28"/>
        </w:rPr>
        <w:t>
      В случае если самостоятельным плательщиком налога на имущество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r>
        <w:br/>
      </w:r>
      <w:r>
        <w:rPr>
          <w:rFonts w:ascii="Times New Roman"/>
          <w:b w:val="false"/>
          <w:i w:val="false"/>
          <w:color w:val="000000"/>
          <w:sz w:val="28"/>
        </w:rPr>
        <w:t>
      в части второй пункта 4 цифры "2) - 4)" заменить цифрами "3), 4)";</w:t>
      </w:r>
    </w:p>
    <w:p>
      <w:pPr>
        <w:spacing w:after="0"/>
        <w:ind w:left="0"/>
        <w:jc w:val="both"/>
      </w:pPr>
      <w:r>
        <w:rPr>
          <w:rFonts w:ascii="Times New Roman"/>
          <w:b w:val="false"/>
          <w:i w:val="false"/>
          <w:color w:val="000000"/>
          <w:sz w:val="28"/>
        </w:rPr>
        <w:t>      125) подпункт 2) пункта 1 статьи 396 изложить в следующей редакции:</w:t>
      </w:r>
      <w:r>
        <w:br/>
      </w:r>
      <w:r>
        <w:rPr>
          <w:rFonts w:ascii="Times New Roman"/>
          <w:b w:val="false"/>
          <w:i w:val="false"/>
          <w:color w:val="000000"/>
          <w:sz w:val="28"/>
        </w:rPr>
        <w:t>
      "2) здания, сооружения, являющиеся объектами концессии, права владения, пользования на которые переданы по договору концессии.";</w:t>
      </w:r>
      <w:r>
        <w:br/>
      </w:r>
      <w:r>
        <w:rPr>
          <w:rFonts w:ascii="Times New Roman"/>
          <w:b w:val="false"/>
          <w:i w:val="false"/>
          <w:color w:val="000000"/>
          <w:sz w:val="28"/>
        </w:rPr>
        <w:t>
      126) в пункте 3 статьи 397 цифры "2) - 4)" заменить цифрами "3), 4)";</w:t>
      </w:r>
      <w:r>
        <w:br/>
      </w:r>
      <w:r>
        <w:rPr>
          <w:rFonts w:ascii="Times New Roman"/>
          <w:b w:val="false"/>
          <w:i w:val="false"/>
          <w:color w:val="000000"/>
          <w:sz w:val="28"/>
        </w:rPr>
        <w:t>
      127) в частях второй и третьей пункта 5 статьи 399 цифры "2) - 4)" заменить цифрами "3), 4)";</w:t>
      </w:r>
      <w:r>
        <w:br/>
      </w:r>
      <w:r>
        <w:rPr>
          <w:rFonts w:ascii="Times New Roman"/>
          <w:b w:val="false"/>
          <w:i w:val="false"/>
          <w:color w:val="000000"/>
          <w:sz w:val="28"/>
        </w:rPr>
        <w:t>
      128) в статье 401:</w:t>
      </w:r>
      <w:r>
        <w:br/>
      </w:r>
      <w:r>
        <w:rPr>
          <w:rFonts w:ascii="Times New Roman"/>
          <w:b w:val="false"/>
          <w:i w:val="false"/>
          <w:color w:val="000000"/>
          <w:sz w:val="28"/>
        </w:rPr>
        <w:t>
      в пункте 1 слова "и уплаты" исключить;</w:t>
      </w:r>
      <w:r>
        <w:br/>
      </w:r>
      <w:r>
        <w:rPr>
          <w:rFonts w:ascii="Times New Roman"/>
          <w:b w:val="false"/>
          <w:i w:val="false"/>
          <w:color w:val="000000"/>
          <w:sz w:val="28"/>
        </w:rPr>
        <w:t>
      в пункте 2 цифры "2) - 4)" заменить цифрами "3), 4)";</w:t>
      </w:r>
      <w:r>
        <w:br/>
      </w:r>
      <w:r>
        <w:rPr>
          <w:rFonts w:ascii="Times New Roman"/>
          <w:b w:val="false"/>
          <w:i w:val="false"/>
          <w:color w:val="000000"/>
          <w:sz w:val="28"/>
        </w:rPr>
        <w:t>
      129) в частях третьих пунктов 1 и 2 статьи 402 цифры "2) - 4)" заменить цифрами "3), 4)";</w:t>
      </w:r>
      <w:r>
        <w:br/>
      </w:r>
      <w:r>
        <w:rPr>
          <w:rFonts w:ascii="Times New Roman"/>
          <w:b w:val="false"/>
          <w:i w:val="false"/>
          <w:color w:val="000000"/>
          <w:sz w:val="28"/>
        </w:rPr>
        <w:t>
      130) в статье 405 слова "жилые помещения," заменить словами "жилища, здания,";</w:t>
      </w:r>
      <w:r>
        <w:br/>
      </w:r>
      <w:r>
        <w:rPr>
          <w:rFonts w:ascii="Times New Roman"/>
          <w:b w:val="false"/>
          <w:i w:val="false"/>
          <w:color w:val="000000"/>
          <w:sz w:val="28"/>
        </w:rPr>
        <w:t>
      131) в статье 406:</w:t>
      </w:r>
      <w:r>
        <w:br/>
      </w:r>
      <w:r>
        <w:rPr>
          <w:rFonts w:ascii="Times New Roman"/>
          <w:b w:val="false"/>
          <w:i w:val="false"/>
          <w:color w:val="000000"/>
          <w:sz w:val="28"/>
        </w:rPr>
        <w:t>
      в пунктах 1, 2, 3, 4 и 5 слова "жилым помещениям" и "жилого помещения" заменить соответственно словами "жилищам" и "жилища";</w:t>
      </w:r>
      <w:r>
        <w:br/>
      </w:r>
      <w:r>
        <w:rPr>
          <w:rFonts w:ascii="Times New Roman"/>
          <w:b w:val="false"/>
          <w:i w:val="false"/>
          <w:color w:val="000000"/>
          <w:sz w:val="28"/>
        </w:rPr>
        <w:t>
      в пункте 8:</w:t>
      </w:r>
      <w:r>
        <w:br/>
      </w:r>
      <w:r>
        <w:rPr>
          <w:rFonts w:ascii="Times New Roman"/>
          <w:b w:val="false"/>
          <w:i w:val="false"/>
          <w:color w:val="000000"/>
          <w:sz w:val="28"/>
        </w:rPr>
        <w:t>
      слова "жилого дома" заменить словом "жилища";</w:t>
      </w:r>
      <w:r>
        <w:br/>
      </w:r>
      <w:r>
        <w:rPr>
          <w:rFonts w:ascii="Times New Roman"/>
          <w:b w:val="false"/>
          <w:i w:val="false"/>
          <w:color w:val="000000"/>
          <w:sz w:val="28"/>
        </w:rPr>
        <w:t>
      слово "помещения" заменить словом "здания";</w:t>
      </w:r>
      <w:r>
        <w:br/>
      </w:r>
      <w:r>
        <w:rPr>
          <w:rFonts w:ascii="Times New Roman"/>
          <w:b w:val="false"/>
          <w:i w:val="false"/>
          <w:color w:val="000000"/>
          <w:sz w:val="28"/>
        </w:rPr>
        <w:t>
      132) статью 407 изложить в следующей редакции:</w:t>
      </w:r>
      <w:r>
        <w:br/>
      </w:r>
      <w:r>
        <w:rPr>
          <w:rFonts w:ascii="Times New Roman"/>
          <w:b w:val="false"/>
          <w:i w:val="false"/>
          <w:color w:val="000000"/>
          <w:sz w:val="28"/>
        </w:rPr>
        <w:t>
      "Статья 407. Исчисление и уплата налога в отдельных случаях</w:t>
      </w:r>
      <w:r>
        <w:br/>
      </w:r>
      <w:r>
        <w:rPr>
          <w:rFonts w:ascii="Times New Roman"/>
          <w:b w:val="false"/>
          <w:i w:val="false"/>
          <w:color w:val="000000"/>
          <w:sz w:val="28"/>
        </w:rPr>
        <w:t>
      По находящимся на праве собственности зданиям (частям зданий), за исключением объектов, предусмотренных пунктом 1 статьи 396 и статьей 406 настоящего Кодекса, физическое лицо (в том числе частный нотариус, адвокат) исчисляет, уплачивает налог на имущество и представляет налоговую отчетность по данному налогу в порядке, установленном главой 57 настоящего Кодекса для индивидуальных предпринимателей, применяющих специальный налоговый режим на основе патента, с применением ставки, установленной пунктом 2 статьи 398 настоящего Кодекса.</w:t>
      </w:r>
      <w:r>
        <w:br/>
      </w:r>
      <w:r>
        <w:rPr>
          <w:rFonts w:ascii="Times New Roman"/>
          <w:b w:val="false"/>
          <w:i w:val="false"/>
          <w:color w:val="000000"/>
          <w:sz w:val="28"/>
        </w:rPr>
        <w:t>
      Налоговая база по таким зданиям (частям зданий) определяется в соответствии с пунктом 4 статьи 397 настоящего Кодекса.";</w:t>
      </w:r>
      <w:r>
        <w:br/>
      </w:r>
      <w:r>
        <w:rPr>
          <w:rFonts w:ascii="Times New Roman"/>
          <w:b w:val="false"/>
          <w:i w:val="false"/>
          <w:color w:val="000000"/>
          <w:sz w:val="28"/>
        </w:rPr>
        <w:t>
      133) статью 416 дополнить пунктом 4 следующего содержания:</w:t>
      </w:r>
      <w:r>
        <w:br/>
      </w:r>
      <w:r>
        <w:rPr>
          <w:rFonts w:ascii="Times New Roman"/>
          <w:b w:val="false"/>
          <w:i w:val="false"/>
          <w:color w:val="000000"/>
          <w:sz w:val="28"/>
        </w:rPr>
        <w:t>
      "4. В целях исчисления дополнительного платежа доходом, полученным от деятельности в сфере игорного бизнеса, признается положительная разница между суммой дохода, полученного за налоговый период в результате осуществления такой деятельности, и суммой выплат участникам азартной игры и (или) пари.";</w:t>
      </w:r>
      <w:r>
        <w:br/>
      </w:r>
      <w:r>
        <w:rPr>
          <w:rFonts w:ascii="Times New Roman"/>
          <w:b w:val="false"/>
          <w:i w:val="false"/>
          <w:color w:val="000000"/>
          <w:sz w:val="28"/>
        </w:rPr>
        <w:t>
      134) в части второй пункта 2 статьи 424 слова "как за половину месяца" заменить словами "в размере 1/2 от установленной ставки";</w:t>
      </w:r>
      <w:r>
        <w:br/>
      </w:r>
      <w:r>
        <w:rPr>
          <w:rFonts w:ascii="Times New Roman"/>
          <w:b w:val="false"/>
          <w:i w:val="false"/>
          <w:color w:val="000000"/>
          <w:sz w:val="28"/>
        </w:rPr>
        <w:t>
      135) пункт 5 статьи 426 изложить в следующей редакции:</w:t>
      </w:r>
      <w:r>
        <w:br/>
      </w:r>
      <w:r>
        <w:rPr>
          <w:rFonts w:ascii="Times New Roman"/>
          <w:b w:val="false"/>
          <w:i w:val="false"/>
          <w:color w:val="000000"/>
          <w:sz w:val="28"/>
        </w:rPr>
        <w:t>
      "5. Патент (дубликат патента) выдается налоговым органом налогоплательщику под роспись в журнале выдачи документов. Форма такого журнала устанавливается уполномоченным органом.";</w:t>
      </w:r>
      <w:r>
        <w:br/>
      </w:r>
      <w:r>
        <w:rPr>
          <w:rFonts w:ascii="Times New Roman"/>
          <w:b w:val="false"/>
          <w:i w:val="false"/>
          <w:color w:val="000000"/>
          <w:sz w:val="28"/>
        </w:rPr>
        <w:t>
      136) в части второй пункта 3 статьи 427 цифры "11)" заменить цифрами "13)";</w:t>
      </w:r>
      <w:r>
        <w:br/>
      </w:r>
      <w:r>
        <w:rPr>
          <w:rFonts w:ascii="Times New Roman"/>
          <w:b w:val="false"/>
          <w:i w:val="false"/>
          <w:color w:val="000000"/>
          <w:sz w:val="28"/>
        </w:rPr>
        <w:t>
      137) в подпункте 8) пункта 4 статьи 428 после слова "консультационные" дополнить словами "и юридические";</w:t>
      </w:r>
      <w:r>
        <w:br/>
      </w:r>
      <w:r>
        <w:rPr>
          <w:rFonts w:ascii="Times New Roman"/>
          <w:b w:val="false"/>
          <w:i w:val="false"/>
          <w:color w:val="000000"/>
          <w:sz w:val="28"/>
        </w:rPr>
        <w:t>
      138) в пункте 2 статьи 431:</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"Патент выдается индивидуальному предпринимателю на срок не менее одного месяца в пределах одного налогового периода, если иное не предусмотрено настоящим пунктом.";</w:t>
      </w:r>
      <w:r>
        <w:br/>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"Патент может быть выдан на срок менее одного месяца индивидуальным предпринимателям:</w:t>
      </w:r>
      <w:r>
        <w:br/>
      </w:r>
      <w:r>
        <w:rPr>
          <w:rFonts w:ascii="Times New Roman"/>
          <w:b w:val="false"/>
          <w:i w:val="false"/>
          <w:color w:val="000000"/>
          <w:sz w:val="28"/>
        </w:rPr>
        <w:t>
      1) вновь зарегистрированным в последнем месяце текущего налогового периода;</w:t>
      </w:r>
      <w:r>
        <w:br/>
      </w:r>
      <w:r>
        <w:rPr>
          <w:rFonts w:ascii="Times New Roman"/>
          <w:b w:val="false"/>
          <w:i w:val="false"/>
          <w:color w:val="000000"/>
          <w:sz w:val="28"/>
        </w:rPr>
        <w:t>
      2) возобновившим деятельность до или после окончания срока временного приостановления деятельности в последнем месяце текущего налогового периода.";</w:t>
      </w:r>
      <w:r>
        <w:br/>
      </w:r>
      <w:r>
        <w:rPr>
          <w:rFonts w:ascii="Times New Roman"/>
          <w:b w:val="false"/>
          <w:i w:val="false"/>
          <w:color w:val="000000"/>
          <w:sz w:val="28"/>
        </w:rPr>
        <w:t>
      139) в части девятой пункта 1 статьи 441 после слова "представляют" дополнить словами "налоговое заявление и";</w:t>
      </w:r>
      <w:r>
        <w:br/>
      </w:r>
      <w:r>
        <w:rPr>
          <w:rFonts w:ascii="Times New Roman"/>
          <w:b w:val="false"/>
          <w:i w:val="false"/>
          <w:color w:val="000000"/>
          <w:sz w:val="28"/>
        </w:rPr>
        <w:t>
      140) в подпункте 1) пункта 1 статьи 442 после слова "хозяйства," дополнить словами "в том числе доходов в виде сумм, полученных из средств государственного бюджета на покрытие затрат (расходов), связанных с деятельностью,";</w:t>
      </w:r>
      <w:r>
        <w:br/>
      </w:r>
      <w:r>
        <w:rPr>
          <w:rFonts w:ascii="Times New Roman"/>
          <w:b w:val="false"/>
          <w:i w:val="false"/>
          <w:color w:val="000000"/>
          <w:sz w:val="28"/>
        </w:rPr>
        <w:t>
      141) в части первой статьи 445 слова "число месяца, за который производится исчисление социального налога" заменить словами "января соответствующего финансового года";</w:t>
      </w:r>
      <w:r>
        <w:br/>
      </w:r>
      <w:r>
        <w:rPr>
          <w:rFonts w:ascii="Times New Roman"/>
          <w:b w:val="false"/>
          <w:i w:val="false"/>
          <w:color w:val="000000"/>
          <w:sz w:val="28"/>
        </w:rPr>
        <w:t>
      142) в статье 450:</w:t>
      </w:r>
      <w:r>
        <w:br/>
      </w:r>
      <w:r>
        <w:rPr>
          <w:rFonts w:ascii="Times New Roman"/>
          <w:b w:val="false"/>
          <w:i w:val="false"/>
          <w:color w:val="000000"/>
          <w:sz w:val="28"/>
        </w:rPr>
        <w:t>
      пункт 1 дополнить частью третьей следующего содержания:</w:t>
      </w:r>
      <w:r>
        <w:br/>
      </w:r>
      <w:r>
        <w:rPr>
          <w:rFonts w:ascii="Times New Roman"/>
          <w:b w:val="false"/>
          <w:i w:val="false"/>
          <w:color w:val="000000"/>
          <w:sz w:val="28"/>
        </w:rPr>
        <w:t>
      "В случае возникновения права на земельный участок после вышеуказанной даты до 31 декабря текущего календарного года, налоговое заявление на право применения специального налогового режима с начала календарного года, следующего за текущим годом, представляется в налоговый орган в течение тридцати календарных дней с даты постановки на регистрационный учет по месту нахождения данного земельного участка.";</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Юридические лица - производители сельскохозяйственной продукции, осуществляющие виды деятельности, на которые не распространяется данный специальный налоговый режим, в случае возникновения права на земельный участок в период после 1 января текущего календарного года, представляют в налоговый орган в течение тридцати календарных дней с даты постановки на регистрационный учет по месту нахождения данного земельного участка налоговое заявление на право применения специального налогового режима в текущем календарном году с даты возникновения права на земельный участок.";</w:t>
      </w:r>
      <w:r>
        <w:br/>
      </w:r>
      <w:r>
        <w:rPr>
          <w:rFonts w:ascii="Times New Roman"/>
          <w:b w:val="false"/>
          <w:i w:val="false"/>
          <w:color w:val="000000"/>
          <w:sz w:val="28"/>
        </w:rPr>
        <w:t>
      143) статью 451 дополнить частью третьей следующего содержания:</w:t>
      </w:r>
      <w:r>
        <w:br/>
      </w:r>
      <w:r>
        <w:rPr>
          <w:rFonts w:ascii="Times New Roman"/>
          <w:b w:val="false"/>
          <w:i w:val="false"/>
          <w:color w:val="000000"/>
          <w:sz w:val="28"/>
        </w:rPr>
        <w:t>
      "Превышение суммы налога на добавленную стоимость, относимого в зачет, над суммой начисленного налога, сложившееся по декларации по итогам отчетного налогового периода, подлежит уменьшению на 70 процентов при определении суммы превышения налога на добавленную стоимость, зачитываемого в счет предстоящих платежей по налогу на добавленную стоимость.";</w:t>
      </w:r>
      <w:r>
        <w:br/>
      </w:r>
      <w:r>
        <w:rPr>
          <w:rFonts w:ascii="Times New Roman"/>
          <w:b w:val="false"/>
          <w:i w:val="false"/>
          <w:color w:val="000000"/>
          <w:sz w:val="28"/>
        </w:rPr>
        <w:t>
      144) изменена ставка сбора в строке 5.3. таблицы статьи 456 на казахском языке, ставка сбора на русском языке не изменяется;</w:t>
      </w:r>
      <w:r>
        <w:br/>
      </w:r>
      <w:r>
        <w:rPr>
          <w:rFonts w:ascii="Times New Roman"/>
          <w:b w:val="false"/>
          <w:i w:val="false"/>
          <w:color w:val="000000"/>
          <w:sz w:val="28"/>
        </w:rPr>
        <w:t>
      145) в пункте 1 статьи 465 слово "реализации" заменить словом "реализованного";</w:t>
      </w:r>
      <w:r>
        <w:br/>
      </w:r>
      <w:r>
        <w:rPr>
          <w:rFonts w:ascii="Times New Roman"/>
          <w:b w:val="false"/>
          <w:i w:val="false"/>
          <w:color w:val="000000"/>
          <w:sz w:val="28"/>
        </w:rPr>
        <w:t>
      146) статью 466 изложить в следующей редакции:</w:t>
      </w:r>
      <w:r>
        <w:br/>
      </w:r>
      <w:r>
        <w:rPr>
          <w:rFonts w:ascii="Times New Roman"/>
          <w:b w:val="false"/>
          <w:i w:val="false"/>
          <w:color w:val="000000"/>
          <w:sz w:val="28"/>
        </w:rPr>
        <w:t>
      "Статья 466. Ставка сбора</w:t>
      </w:r>
      <w:r>
        <w:br/>
      </w:r>
      <w:r>
        <w:rPr>
          <w:rFonts w:ascii="Times New Roman"/>
          <w:b w:val="false"/>
          <w:i w:val="false"/>
          <w:color w:val="000000"/>
          <w:sz w:val="28"/>
        </w:rPr>
        <w:t>
      Ставка сбора устанавливается в размере 3 процентов.";</w:t>
      </w:r>
      <w:r>
        <w:br/>
      </w:r>
      <w:r>
        <w:rPr>
          <w:rFonts w:ascii="Times New Roman"/>
          <w:b w:val="false"/>
          <w:i w:val="false"/>
          <w:color w:val="000000"/>
          <w:sz w:val="28"/>
        </w:rPr>
        <w:t>
      147) подпункт 4) статьи 485 исключить;</w:t>
      </w:r>
      <w:r>
        <w:br/>
      </w:r>
      <w:r>
        <w:rPr>
          <w:rFonts w:ascii="Times New Roman"/>
          <w:b w:val="false"/>
          <w:i w:val="false"/>
          <w:color w:val="000000"/>
          <w:sz w:val="28"/>
        </w:rPr>
        <w:t>
      148) подпункт 4) пункта 1 статьи 486 исключить;</w:t>
      </w:r>
      <w:r>
        <w:br/>
      </w:r>
      <w:r>
        <w:rPr>
          <w:rFonts w:ascii="Times New Roman"/>
          <w:b w:val="false"/>
          <w:i w:val="false"/>
          <w:color w:val="000000"/>
          <w:sz w:val="28"/>
        </w:rPr>
        <w:t>
      149) пункт 5 статьи 512 изложить в следующей редакции:</w:t>
      </w:r>
      <w:r>
        <w:br/>
      </w:r>
      <w:r>
        <w:rPr>
          <w:rFonts w:ascii="Times New Roman"/>
          <w:b w:val="false"/>
          <w:i w:val="false"/>
          <w:color w:val="000000"/>
          <w:sz w:val="28"/>
        </w:rPr>
        <w:t>
      "5. Территориальные уполномоченные государственные органы в области связи представляют налоговым органам по месту своего нахождения сведения о плательщиках и суммах платы, а также об объектах обложения по форме, установленной уполномоченным органом, в следующие сроки:</w:t>
      </w:r>
      <w:r>
        <w:br/>
      </w:r>
      <w:r>
        <w:rPr>
          <w:rFonts w:ascii="Times New Roman"/>
          <w:b w:val="false"/>
          <w:i w:val="false"/>
          <w:color w:val="000000"/>
          <w:sz w:val="28"/>
        </w:rPr>
        <w:t>
      1) в случае, установленном пунктом 3 статьи 515 настоящего Кодекса, - не позднее 25 февраля налогового периода;</w:t>
      </w:r>
      <w:r>
        <w:br/>
      </w:r>
      <w:r>
        <w:rPr>
          <w:rFonts w:ascii="Times New Roman"/>
          <w:b w:val="false"/>
          <w:i w:val="false"/>
          <w:color w:val="000000"/>
          <w:sz w:val="28"/>
        </w:rPr>
        <w:t>
      2) в случае, установленном пунктом 4 статьи 515 настоящего Кодекса, - не позднее 25 числа месяца, следующего за месяцем получения налогоплательщиком разрешения на использование радиочастотного спектра.";</w:t>
      </w:r>
      <w:r>
        <w:br/>
      </w:r>
      <w:r>
        <w:rPr>
          <w:rFonts w:ascii="Times New Roman"/>
          <w:b w:val="false"/>
          <w:i w:val="false"/>
          <w:color w:val="000000"/>
          <w:sz w:val="28"/>
        </w:rPr>
        <w:t>
      150) в таблице статьи 514:</w:t>
      </w:r>
      <w:r>
        <w:br/>
      </w:r>
      <w:r>
        <w:rPr>
          <w:rFonts w:ascii="Times New Roman"/>
          <w:b w:val="false"/>
          <w:i w:val="false"/>
          <w:color w:val="000000"/>
          <w:sz w:val="28"/>
        </w:rPr>
        <w:t>
      в строке, порядковый номер 7:</w:t>
      </w:r>
      <w:r>
        <w:br/>
      </w:r>
      <w:r>
        <w:rPr>
          <w:rFonts w:ascii="Times New Roman"/>
          <w:b w:val="false"/>
          <w:i w:val="false"/>
          <w:color w:val="000000"/>
          <w:sz w:val="28"/>
        </w:rPr>
        <w:t>
      в графе 2 цифры "10" заменить цифрами "200";</w:t>
      </w:r>
      <w:r>
        <w:br/>
      </w:r>
      <w:r>
        <w:rPr>
          <w:rFonts w:ascii="Times New Roman"/>
          <w:b w:val="false"/>
          <w:i w:val="false"/>
          <w:color w:val="000000"/>
          <w:sz w:val="28"/>
        </w:rPr>
        <w:t>
      в графе 4 цифры "55" заменить цифрами "1100";</w:t>
      </w:r>
      <w:r>
        <w:br/>
      </w:r>
      <w:r>
        <w:rPr>
          <w:rFonts w:ascii="Times New Roman"/>
          <w:b w:val="false"/>
          <w:i w:val="false"/>
          <w:color w:val="000000"/>
          <w:sz w:val="28"/>
        </w:rPr>
        <w:t>
      дополнить строкой, порядковый номер 7-1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293"/>
        <w:gridCol w:w="4353"/>
        <w:gridCol w:w="12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Сотовая связь третьего поколения и</w:t>
            </w:r>
            <w:r>
              <w:br/>
            </w:r>
            <w:r>
              <w:rPr>
                <w:rFonts w:ascii="Times New Roman"/>
                <w:b w:val="false"/>
                <w:i w:val="false"/>
                <w:color w:val="000000"/>
                <w:sz w:val="20"/>
              </w:rPr>
              <w:t>
мобильная связь четвертого</w:t>
            </w:r>
            <w:r>
              <w:br/>
            </w:r>
            <w:r>
              <w:rPr>
                <w:rFonts w:ascii="Times New Roman"/>
                <w:b w:val="false"/>
                <w:i w:val="false"/>
                <w:color w:val="000000"/>
                <w:sz w:val="20"/>
              </w:rPr>
              <w:t>
поколения (за полосу радиочастот</w:t>
            </w:r>
            <w:r>
              <w:br/>
            </w:r>
            <w:r>
              <w:rPr>
                <w:rFonts w:ascii="Times New Roman"/>
                <w:b w:val="false"/>
                <w:i w:val="false"/>
                <w:color w:val="000000"/>
                <w:sz w:val="20"/>
              </w:rPr>
              <w:t>
шириной на прием 2 МГц/2 МГц на</w:t>
            </w:r>
            <w:r>
              <w:br/>
            </w:r>
            <w:r>
              <w:rPr>
                <w:rFonts w:ascii="Times New Roman"/>
                <w:b w:val="false"/>
                <w:i w:val="false"/>
                <w:color w:val="000000"/>
                <w:sz w:val="20"/>
              </w:rPr>
              <w:t>
передачу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гг. Астана,</w:t>
            </w:r>
            <w:r>
              <w:br/>
            </w:r>
            <w:r>
              <w:rPr>
                <w:rFonts w:ascii="Times New Roman"/>
                <w:b w:val="false"/>
                <w:i w:val="false"/>
                <w:color w:val="000000"/>
                <w:sz w:val="20"/>
              </w:rPr>
              <w:t>
Алматы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151) статью 517 исключить;</w:t>
      </w:r>
      <w:r>
        <w:br/>
      </w:r>
      <w:r>
        <w:rPr>
          <w:rFonts w:ascii="Times New Roman"/>
          <w:b w:val="false"/>
          <w:i w:val="false"/>
          <w:color w:val="000000"/>
          <w:sz w:val="28"/>
        </w:rPr>
        <w:t>
      152) пункт 3 статьи 518 изложить в следующей редакции:</w:t>
      </w:r>
      <w:r>
        <w:br/>
      </w:r>
      <w:r>
        <w:rPr>
          <w:rFonts w:ascii="Times New Roman"/>
          <w:b w:val="false"/>
          <w:i w:val="false"/>
          <w:color w:val="000000"/>
          <w:sz w:val="28"/>
        </w:rPr>
        <w:t>
      "3. Территориальные уполномоченные государственные органы в области связи представляют налоговым органам по месту своего нахождения сведения о плательщиках и суммах платы, а также об объектах обложения по форме, установленной уполномоченным органом, в следующие сроки:</w:t>
      </w:r>
      <w:r>
        <w:br/>
      </w:r>
      <w:r>
        <w:rPr>
          <w:rFonts w:ascii="Times New Roman"/>
          <w:b w:val="false"/>
          <w:i w:val="false"/>
          <w:color w:val="000000"/>
          <w:sz w:val="28"/>
        </w:rPr>
        <w:t>
      1) в случае, установленном пунктом 3 статьи 521 настоящего Кодекса, - не позднее 25 февраля налогового периода;</w:t>
      </w:r>
      <w:r>
        <w:br/>
      </w:r>
      <w:r>
        <w:rPr>
          <w:rFonts w:ascii="Times New Roman"/>
          <w:b w:val="false"/>
          <w:i w:val="false"/>
          <w:color w:val="000000"/>
          <w:sz w:val="28"/>
        </w:rPr>
        <w:t>
      2) в случае, установленном пунктом 4 статьи 521 настоящего Кодекса, - не позднее 25 числа месяца, следующего за месяцем получения налогоплательщиком разрешения на предоставление междугородной и (или) международной телефонной связи, а также сотовой связи.";</w:t>
      </w:r>
      <w:r>
        <w:br/>
      </w:r>
      <w:r>
        <w:rPr>
          <w:rFonts w:ascii="Times New Roman"/>
          <w:b w:val="false"/>
          <w:i w:val="false"/>
          <w:color w:val="000000"/>
          <w:sz w:val="28"/>
        </w:rPr>
        <w:t>
      153) статью 523 исключить;</w:t>
      </w:r>
      <w:r>
        <w:br/>
      </w:r>
      <w:r>
        <w:rPr>
          <w:rFonts w:ascii="Times New Roman"/>
          <w:b w:val="false"/>
          <w:i w:val="false"/>
          <w:color w:val="000000"/>
          <w:sz w:val="28"/>
        </w:rPr>
        <w:t>
      154) в подпункте 3) пункта 1 статьи 534 после слова "дополнением" дополнить словом ", исправлением";</w:t>
      </w:r>
      <w:r>
        <w:br/>
      </w:r>
      <w:r>
        <w:rPr>
          <w:rFonts w:ascii="Times New Roman"/>
          <w:b w:val="false"/>
          <w:i w:val="false"/>
          <w:color w:val="000000"/>
          <w:sz w:val="28"/>
        </w:rPr>
        <w:t>
      155) в подпункте 7) пункта 1 статьи 535 слова "жилых помещений" заменить словом "жилища";</w:t>
      </w:r>
      <w:r>
        <w:br/>
      </w:r>
      <w:r>
        <w:rPr>
          <w:rFonts w:ascii="Times New Roman"/>
          <w:b w:val="false"/>
          <w:i w:val="false"/>
          <w:color w:val="000000"/>
          <w:sz w:val="28"/>
        </w:rPr>
        <w:t>
      156) в подпунктах 1) и 2) статьи 536 слова "жилых домов, квартир" заменить словом "жилища";</w:t>
      </w:r>
      <w:r>
        <w:br/>
      </w:r>
      <w:r>
        <w:rPr>
          <w:rFonts w:ascii="Times New Roman"/>
          <w:b w:val="false"/>
          <w:i w:val="false"/>
          <w:color w:val="000000"/>
          <w:sz w:val="28"/>
        </w:rPr>
        <w:t>
      157) в подпункте 9) пункта 1 статьи 537 слова "стран дальнего зарубежья" заменить словами "иностранных государств, за исключением стран СНГ,";</w:t>
      </w:r>
      <w:r>
        <w:br/>
      </w:r>
      <w:r>
        <w:rPr>
          <w:rFonts w:ascii="Times New Roman"/>
          <w:b w:val="false"/>
          <w:i w:val="false"/>
          <w:color w:val="000000"/>
          <w:sz w:val="28"/>
        </w:rPr>
        <w:t>
      158) в абзаце третьем подпункта 3) статьи 542 слова "жилого дома (квартиры)" заменить словом "жилища";</w:t>
      </w:r>
      <w:r>
        <w:br/>
      </w:r>
      <w:r>
        <w:rPr>
          <w:rFonts w:ascii="Times New Roman"/>
          <w:b w:val="false"/>
          <w:i w:val="false"/>
          <w:color w:val="000000"/>
          <w:sz w:val="28"/>
        </w:rPr>
        <w:t>
      159) подпункт 2 статьи 543 после слова "дополнении" дополнить словом ", восстановлении";</w:t>
      </w:r>
      <w:r>
        <w:br/>
      </w:r>
      <w:r>
        <w:rPr>
          <w:rFonts w:ascii="Times New Roman"/>
          <w:b w:val="false"/>
          <w:i w:val="false"/>
          <w:color w:val="000000"/>
          <w:sz w:val="28"/>
        </w:rPr>
        <w:t>
      160) в подпункте 3) пункта 2 статьи 547 слова "исправлений и изменений" заменить словами "изменений, дополнений, исправлений, восстановлений";</w:t>
      </w:r>
      <w:r>
        <w:br/>
      </w:r>
      <w:r>
        <w:rPr>
          <w:rFonts w:ascii="Times New Roman"/>
          <w:b w:val="false"/>
          <w:i w:val="false"/>
          <w:color w:val="000000"/>
          <w:sz w:val="28"/>
        </w:rPr>
        <w:t>
      161) часть первую пункта 3 статьи 557 дополнить подпунктом 10) следующего содержания:</w:t>
      </w:r>
      <w:r>
        <w:br/>
      </w:r>
      <w:r>
        <w:rPr>
          <w:rFonts w:ascii="Times New Roman"/>
          <w:b w:val="false"/>
          <w:i w:val="false"/>
          <w:color w:val="000000"/>
          <w:sz w:val="28"/>
        </w:rPr>
        <w:t>
      "10) уполномоченному органу в области банкротства.</w:t>
      </w:r>
      <w:r>
        <w:br/>
      </w:r>
      <w:r>
        <w:rPr>
          <w:rFonts w:ascii="Times New Roman"/>
          <w:b w:val="false"/>
          <w:i w:val="false"/>
          <w:color w:val="000000"/>
          <w:sz w:val="28"/>
        </w:rPr>
        <w:t>
      Уполномоченный орган в области банкротства утверждает перечень должностных лиц, имеющих доступ к сведениям, составляющим налоговую тайну.";</w:t>
      </w:r>
      <w:r>
        <w:br/>
      </w:r>
      <w:r>
        <w:rPr>
          <w:rFonts w:ascii="Times New Roman"/>
          <w:b w:val="false"/>
          <w:i w:val="false"/>
          <w:color w:val="000000"/>
          <w:sz w:val="28"/>
        </w:rPr>
        <w:t>
      162) в статье 560:</w:t>
      </w:r>
      <w:r>
        <w:br/>
      </w:r>
      <w:r>
        <w:rPr>
          <w:rFonts w:ascii="Times New Roman"/>
          <w:b w:val="false"/>
          <w:i w:val="false"/>
          <w:color w:val="000000"/>
          <w:sz w:val="28"/>
        </w:rPr>
        <w:t>
      подпункт 2) пункта 3 дополнить абзацем следующего содержания:</w:t>
      </w:r>
      <w:r>
        <w:br/>
      </w:r>
      <w:r>
        <w:rPr>
          <w:rFonts w:ascii="Times New Roman"/>
          <w:b w:val="false"/>
          <w:i w:val="false"/>
          <w:color w:val="000000"/>
          <w:sz w:val="28"/>
        </w:rPr>
        <w:t>
      "по месту нахождения юридического лица - резидента, указанного в подпунктах 3) - 5) пункта 1 статьи 197 настоящего Кодекса, являющегося недропользователем в соответствии с законодательством Республики Казахстан.";</w:t>
      </w:r>
      <w:r>
        <w:br/>
      </w:r>
      <w:r>
        <w:rPr>
          <w:rFonts w:ascii="Times New Roman"/>
          <w:b w:val="false"/>
          <w:i w:val="false"/>
          <w:color w:val="000000"/>
          <w:sz w:val="28"/>
        </w:rPr>
        <w:t>
      в пункте 7:</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местом нахождения юридического лица, созданного в соответствии с законодательством иностранного государства, место эффективного управления которого находится в Республике Казахстан, - место нахождения фактического органа управления в Республике Казахстан, определенное собранием совета директоров или аналогичным органом управления, заявленное при регистрации в качестве налогоплательщика в налоговом органе и указанное в соответствующем протоколе органа управления;";</w:t>
      </w:r>
      <w:r>
        <w:br/>
      </w:r>
      <w:r>
        <w:rPr>
          <w:rFonts w:ascii="Times New Roman"/>
          <w:b w:val="false"/>
          <w:i w:val="false"/>
          <w:color w:val="000000"/>
          <w:sz w:val="28"/>
        </w:rPr>
        <w:t>
      в подпункте 5):</w:t>
      </w:r>
      <w:r>
        <w:br/>
      </w:r>
      <w:r>
        <w:rPr>
          <w:rFonts w:ascii="Times New Roman"/>
          <w:b w:val="false"/>
          <w:i w:val="false"/>
          <w:color w:val="000000"/>
          <w:sz w:val="28"/>
        </w:rPr>
        <w:t>
      слова "физического лица-нерезидента" заменить словами "иностранца или лица без гражданства";</w:t>
      </w:r>
      <w:r>
        <w:br/>
      </w:r>
      <w:r>
        <w:rPr>
          <w:rFonts w:ascii="Times New Roman"/>
          <w:b w:val="false"/>
          <w:i w:val="false"/>
          <w:color w:val="000000"/>
          <w:sz w:val="28"/>
        </w:rPr>
        <w:t>
      слова "физическим лицом-нерезидентом" заменить словами "иностранцем или лицом без гражданства";</w:t>
      </w:r>
      <w:r>
        <w:br/>
      </w:r>
      <w:r>
        <w:rPr>
          <w:rFonts w:ascii="Times New Roman"/>
          <w:b w:val="false"/>
          <w:i w:val="false"/>
          <w:color w:val="000000"/>
          <w:sz w:val="28"/>
        </w:rPr>
        <w:t>
      163) в статье 561:</w:t>
      </w:r>
      <w:r>
        <w:br/>
      </w:r>
      <w:r>
        <w:rPr>
          <w:rFonts w:ascii="Times New Roman"/>
          <w:b w:val="false"/>
          <w:i w:val="false"/>
          <w:color w:val="000000"/>
          <w:sz w:val="28"/>
        </w:rPr>
        <w:t>
      в пункте 1 слово "Внесение" заменить словами "Если иное не установлено пунктом 6 статьи 562 настоящего Кодекса, внесение";</w:t>
      </w:r>
      <w:r>
        <w:br/>
      </w:r>
      <w:r>
        <w:rPr>
          <w:rFonts w:ascii="Times New Roman"/>
          <w:b w:val="false"/>
          <w:i w:val="false"/>
          <w:color w:val="000000"/>
          <w:sz w:val="28"/>
        </w:rPr>
        <w:t>
      в пункте 2:</w:t>
      </w:r>
      <w:r>
        <w:br/>
      </w:r>
      <w:r>
        <w:rPr>
          <w:rFonts w:ascii="Times New Roman"/>
          <w:b w:val="false"/>
          <w:i w:val="false"/>
          <w:color w:val="000000"/>
          <w:sz w:val="28"/>
        </w:rPr>
        <w:t>
      в подпункте 2) после слов "лица-нерезидента" дополнить словами ", юридическом лице, созданном в соответствии с законодательством иностранного государства, место эффективного управления которого находится в Республике Казахстан",</w:t>
      </w:r>
      <w:r>
        <w:br/>
      </w:r>
      <w:r>
        <w:rPr>
          <w:rFonts w:ascii="Times New Roman"/>
          <w:b w:val="false"/>
          <w:i w:val="false"/>
          <w:color w:val="000000"/>
          <w:sz w:val="28"/>
        </w:rPr>
        <w:t>
      подпункты 4) и 5) изложить в следующей редакции:</w:t>
      </w:r>
      <w:r>
        <w:br/>
      </w:r>
      <w:r>
        <w:rPr>
          <w:rFonts w:ascii="Times New Roman"/>
          <w:b w:val="false"/>
          <w:i w:val="false"/>
          <w:color w:val="000000"/>
          <w:sz w:val="28"/>
        </w:rPr>
        <w:t>
      "4) нерезиденте, являющемся налоговым агентом в соответствии с пунктом 5 статьи 197 настоящего Кодекса, приобретающем акции, доли участия, связанные с недропользованием в Республике Казахстан, - по месту нахождения юридического лица, являющегося недропользователем в соответствии с законодательством Республики Казахстан, указанного в подпунктах 3) - 5) пункта 1 статьи 197 настоящего Кодекса. Положения настоящего подпункта не применяются в случае, если нерезидент, являющийся налоговым агентом в соответствии с пунктом 5 статьи 197 настоящего Кодекса, осуществляет деятельность в Республике Казахстан через постоянное учреждение, зарегистрированное в налоговых органах в качестве налогоплательщика;</w:t>
      </w:r>
      <w:r>
        <w:br/>
      </w:r>
      <w:r>
        <w:rPr>
          <w:rFonts w:ascii="Times New Roman"/>
          <w:b w:val="false"/>
          <w:i w:val="false"/>
          <w:color w:val="000000"/>
          <w:sz w:val="28"/>
        </w:rPr>
        <w:t>
      5) нерезиденте, являющемся налоговым агентом в соответствии с пунктом 5 статьи 197 настоящего Кодекса, приобретающем имущество, за исключением имущества, указанного в подпункте 4) настоящего пункта, в Республике Казахстан, - по месту нахождения имущества. Положения настоящего подпункта не применяются в случае, если нерезидент, являющийся налоговым агентом в соответствии с пунктом 5 статьи 197 настоящего Кодекса, осуществляет деятельность в Республике Казахстан через постоянное учреждение, зарегистрированное в налоговых органах в качестве налогоплательщика;";</w:t>
      </w:r>
      <w:r>
        <w:br/>
      </w:r>
      <w:r>
        <w:rPr>
          <w:rFonts w:ascii="Times New Roman"/>
          <w:b w:val="false"/>
          <w:i w:val="false"/>
          <w:color w:val="000000"/>
          <w:sz w:val="28"/>
        </w:rPr>
        <w:t>
      в подпункте 7):</w:t>
      </w:r>
      <w:r>
        <w:br/>
      </w:r>
      <w:r>
        <w:rPr>
          <w:rFonts w:ascii="Times New Roman"/>
          <w:b w:val="false"/>
          <w:i w:val="false"/>
          <w:color w:val="000000"/>
          <w:sz w:val="28"/>
        </w:rPr>
        <w:t>
      цифру "8" заменить цифрой "5";</w:t>
      </w:r>
      <w:r>
        <w:br/>
      </w:r>
      <w:r>
        <w:rPr>
          <w:rFonts w:ascii="Times New Roman"/>
          <w:b w:val="false"/>
          <w:i w:val="false"/>
          <w:color w:val="000000"/>
          <w:sz w:val="28"/>
        </w:rPr>
        <w:t>
      слово "регистрации" заменить словами "нахождения (жительства, пребывания)";</w:t>
      </w:r>
      <w:r>
        <w:br/>
      </w:r>
      <w:r>
        <w:rPr>
          <w:rFonts w:ascii="Times New Roman"/>
          <w:b w:val="false"/>
          <w:i w:val="false"/>
          <w:color w:val="000000"/>
          <w:sz w:val="28"/>
        </w:rPr>
        <w:t>
      дополнить подпунктами 7-1) и 7-2) следующего содержания:</w:t>
      </w:r>
      <w:r>
        <w:br/>
      </w:r>
      <w:r>
        <w:rPr>
          <w:rFonts w:ascii="Times New Roman"/>
          <w:b w:val="false"/>
          <w:i w:val="false"/>
          <w:color w:val="000000"/>
          <w:sz w:val="28"/>
        </w:rPr>
        <w:t>
      "7-1) нерезиденте, осуществляющем деятельность через страховую организацию или страхового брокера, который рассматривается как постоянное учреждение нерезидента согласно пункту 1 статьи 191 настоящего Кодекса, - по месту нахождения (жительства, пребывания) страховой организации или страхового брокера;</w:t>
      </w:r>
      <w:r>
        <w:br/>
      </w:r>
      <w:r>
        <w:rPr>
          <w:rFonts w:ascii="Times New Roman"/>
          <w:b w:val="false"/>
          <w:i w:val="false"/>
          <w:color w:val="000000"/>
          <w:sz w:val="28"/>
        </w:rPr>
        <w:t>
      7-2) нерезиденте, осуществляющем деятельность в рамках договора о совместной деятельности, который рассматривается как постоянное учреждение нерезидента согласно пункту 1 статьи 191 настоящего Кодекса, - по месту нахождения (жительства, пребывания) резидента - участника договора о совместной деятельности;";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Если иное не предусмотрено настоящим пунктом, внесение сведений в государственную базу данных налогоплательщиков осуществляется в течение трех рабочих дней органами налоговой службы со дня получения сведений национальных реестров идентификационных номеров.</w:t>
      </w:r>
      <w:r>
        <w:br/>
      </w:r>
      <w:r>
        <w:rPr>
          <w:rFonts w:ascii="Times New Roman"/>
          <w:b w:val="false"/>
          <w:i w:val="false"/>
          <w:color w:val="000000"/>
          <w:sz w:val="28"/>
        </w:rPr>
        <w:t>
      Внесение сведений в государственную базу данных налогоплательщиков осуществляется налоговым органом по месту нахождения юридического лица, указанного в подпунктах 3) - 5) пункта 1 статьи 197 настоящего Кодекса, являющегося недропользователем в соответствии с законодательством Республики Казахстан, в течение трех рабочих дней со дня получения сведений от уполномоченного органа о приобретении нерезидентом акций, долей участия, связанных с недропользованием в Республике Казахстан.";</w:t>
      </w:r>
      <w:r>
        <w:br/>
      </w:r>
      <w:r>
        <w:rPr>
          <w:rFonts w:ascii="Times New Roman"/>
          <w:b w:val="false"/>
          <w:i w:val="false"/>
          <w:color w:val="000000"/>
          <w:sz w:val="28"/>
        </w:rPr>
        <w:t>
      164) в статье 562:</w:t>
      </w:r>
      <w:r>
        <w:br/>
      </w:r>
      <w:r>
        <w:rPr>
          <w:rFonts w:ascii="Times New Roman"/>
          <w:b w:val="false"/>
          <w:i w:val="false"/>
          <w:color w:val="000000"/>
          <w:sz w:val="28"/>
        </w:rPr>
        <w:t>
      в пункте 1:</w:t>
      </w:r>
      <w:r>
        <w:br/>
      </w:r>
      <w:r>
        <w:rPr>
          <w:rFonts w:ascii="Times New Roman"/>
          <w:b w:val="false"/>
          <w:i w:val="false"/>
          <w:color w:val="000000"/>
          <w:sz w:val="28"/>
        </w:rPr>
        <w:t>
      после слова "налогоплательщика" дополнить словами "с учетом положений статьи 191 настоящего Кодекса,";</w:t>
      </w:r>
      <w:r>
        <w:br/>
      </w:r>
      <w:r>
        <w:rPr>
          <w:rFonts w:ascii="Times New Roman"/>
          <w:b w:val="false"/>
          <w:i w:val="false"/>
          <w:color w:val="000000"/>
          <w:sz w:val="28"/>
        </w:rPr>
        <w:t>
      слова "в соответствии со статьей 191 настоящего Кодекса" исключить;</w:t>
      </w:r>
      <w:r>
        <w:br/>
      </w:r>
      <w:r>
        <w:rPr>
          <w:rFonts w:ascii="Times New Roman"/>
          <w:b w:val="false"/>
          <w:i w:val="false"/>
          <w:color w:val="000000"/>
          <w:sz w:val="28"/>
        </w:rPr>
        <w:t>
      дополнить пунктами 1-1 и 1-2 следующего содержания:</w:t>
      </w:r>
      <w:r>
        <w:br/>
      </w:r>
      <w:r>
        <w:rPr>
          <w:rFonts w:ascii="Times New Roman"/>
          <w:b w:val="false"/>
          <w:i w:val="false"/>
          <w:color w:val="000000"/>
          <w:sz w:val="28"/>
        </w:rPr>
        <w:t>
      "1-1. Юридическое лицо, созданное в соответствии с законодательством иностранного государства, место эффективного управления которого находится в Республике Казахстан, обязано в течение тридцати календарных дней со дня принятия решения о признании местом эффективного управления Республики Казахстан подать в налоговый орган по месту нахождения налоговое заявление о постановке на регистрационный учет в качестве налогоплательщика с приложением нотариально засвидетельствованных копий следующих документов:</w:t>
      </w:r>
      <w:r>
        <w:br/>
      </w:r>
      <w:r>
        <w:rPr>
          <w:rFonts w:ascii="Times New Roman"/>
          <w:b w:val="false"/>
          <w:i w:val="false"/>
          <w:color w:val="000000"/>
          <w:sz w:val="28"/>
        </w:rPr>
        <w:t>
      1) учредительных;</w:t>
      </w:r>
      <w:r>
        <w:br/>
      </w:r>
      <w:r>
        <w:rPr>
          <w:rFonts w:ascii="Times New Roman"/>
          <w:b w:val="false"/>
          <w:i w:val="false"/>
          <w:color w:val="000000"/>
          <w:sz w:val="28"/>
        </w:rPr>
        <w:t>
      2) подтверждающих государственную регистрацию в стране инкорпорации нерезидента, с указанием номера государственной регистрации (или его аналога);</w:t>
      </w:r>
      <w:r>
        <w:br/>
      </w:r>
      <w:r>
        <w:rPr>
          <w:rFonts w:ascii="Times New Roman"/>
          <w:b w:val="false"/>
          <w:i w:val="false"/>
          <w:color w:val="000000"/>
          <w:sz w:val="28"/>
        </w:rPr>
        <w:t>
      3) подтверждающих налоговую регистрацию в стране инкорпорации нерезидента, с указанием номера налоговой регистрации (или его аналога) при его наличии;</w:t>
      </w:r>
      <w:r>
        <w:br/>
      </w:r>
      <w:r>
        <w:rPr>
          <w:rFonts w:ascii="Times New Roman"/>
          <w:b w:val="false"/>
          <w:i w:val="false"/>
          <w:color w:val="000000"/>
          <w:sz w:val="28"/>
        </w:rPr>
        <w:t>
      4) протокола собрания совета директоров или аналогичного органа управления.</w:t>
      </w:r>
      <w:r>
        <w:br/>
      </w:r>
      <w:r>
        <w:rPr>
          <w:rFonts w:ascii="Times New Roman"/>
          <w:b w:val="false"/>
          <w:i w:val="false"/>
          <w:color w:val="000000"/>
          <w:sz w:val="28"/>
        </w:rPr>
        <w:t>
      1-2. В случае представления юридическим лицом, созданным в соответствии с законодательством иностранного государства, место эффективного управления которого находится в Республике Казахстан, налогового заявления о постановке на учет по месту нахождения и наличия в Республике Казахстан постоянного учреждения без открытия филиала (представительства), такие постоянные учреждения обязаны передать свои права и обязанности такому юридическому лицу в порядке, установленном статьей 39-1 настоящего Кодекса.</w:t>
      </w:r>
      <w:r>
        <w:br/>
      </w:r>
      <w:r>
        <w:rPr>
          <w:rFonts w:ascii="Times New Roman"/>
          <w:b w:val="false"/>
          <w:i w:val="false"/>
          <w:color w:val="000000"/>
          <w:sz w:val="28"/>
        </w:rPr>
        <w:t>
      В случае принятия решения юридическим лицом о переносе места эффективного управления в Республику Казахстан и наличия в Республике Казахстан филиала (представительства), зарегистрированного в качестве постоянного учреждения, регистрационные данные такого филиала (представительства) подлежат изменению в порядке, установленном статьей 563 настоящего Кодекса.";</w:t>
      </w:r>
      <w:r>
        <w:br/>
      </w:r>
      <w:r>
        <w:rPr>
          <w:rFonts w:ascii="Times New Roman"/>
          <w:b w:val="false"/>
          <w:i w:val="false"/>
          <w:color w:val="000000"/>
          <w:sz w:val="28"/>
        </w:rPr>
        <w:t>
      в абзаце первом пункта 2 слова "недвижимое" и "недвижимого" исключить;</w:t>
      </w:r>
      <w:r>
        <w:br/>
      </w:r>
      <w:r>
        <w:rPr>
          <w:rFonts w:ascii="Times New Roman"/>
          <w:b w:val="false"/>
          <w:i w:val="false"/>
          <w:color w:val="000000"/>
          <w:sz w:val="28"/>
        </w:rPr>
        <w:t>
      в абзаце первом пункта 3:</w:t>
      </w:r>
      <w:r>
        <w:br/>
      </w:r>
      <w:r>
        <w:rPr>
          <w:rFonts w:ascii="Times New Roman"/>
          <w:b w:val="false"/>
          <w:i w:val="false"/>
          <w:color w:val="000000"/>
          <w:sz w:val="28"/>
        </w:rPr>
        <w:t>
      слова "Зависимый агент, деятельность которого в соответствии с пунктом 8" заменить словами "Страховая организация (страховой брокер) или зависимый агент, деятельность которых в соответствии с пунктами 1,5";</w:t>
      </w:r>
      <w:r>
        <w:br/>
      </w:r>
      <w:r>
        <w:rPr>
          <w:rFonts w:ascii="Times New Roman"/>
          <w:b w:val="false"/>
          <w:i w:val="false"/>
          <w:color w:val="000000"/>
          <w:sz w:val="28"/>
        </w:rPr>
        <w:t>
      слово "(нахождения)" заменить словами "(нахождения, пребывания)";</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Нерезидент - участник договора о совместной деятельности, заключенного с резидентом, деятельность которого приводит к образованию постоянного учреждения, для регистрации в качестве налогоплательщика обязан в течение тридцати календарных дней с даты начала осуществления деятельности, определенной в соответствии с пунктом 11 статьи 191 настоящего Кодекса, представить в налоговый орган по месту жительства (нахождения, пребывания) резидента - участника договора о совместной деятельности налоговое заявление о постановке на регистрационный учет с приложением нотариально засвидетельствованных копий следующих документов:</w:t>
      </w:r>
      <w:r>
        <w:br/>
      </w:r>
      <w:r>
        <w:rPr>
          <w:rFonts w:ascii="Times New Roman"/>
          <w:b w:val="false"/>
          <w:i w:val="false"/>
          <w:color w:val="000000"/>
          <w:sz w:val="28"/>
        </w:rPr>
        <w:t>
      1) договора (соглашения, контракта) о совместной деятельности;</w:t>
      </w:r>
      <w:r>
        <w:br/>
      </w:r>
      <w:r>
        <w:rPr>
          <w:rFonts w:ascii="Times New Roman"/>
          <w:b w:val="false"/>
          <w:i w:val="false"/>
          <w:color w:val="000000"/>
          <w:sz w:val="28"/>
        </w:rPr>
        <w:t>
      2) документа, удостоверяющего личность физического лица-нерезидента, или учредительных документов юридического лица - нерезидента;</w:t>
      </w:r>
      <w:r>
        <w:br/>
      </w:r>
      <w:r>
        <w:rPr>
          <w:rFonts w:ascii="Times New Roman"/>
          <w:b w:val="false"/>
          <w:i w:val="false"/>
          <w:color w:val="000000"/>
          <w:sz w:val="28"/>
        </w:rPr>
        <w:t>
      3) документа, подтверждающего государственную регистрацию в стране инкорпорации нерезидента, с указанием номера государственной регистрации (или его аналога);</w:t>
      </w:r>
      <w:r>
        <w:br/>
      </w:r>
      <w:r>
        <w:rPr>
          <w:rFonts w:ascii="Times New Roman"/>
          <w:b w:val="false"/>
          <w:i w:val="false"/>
          <w:color w:val="000000"/>
          <w:sz w:val="28"/>
        </w:rPr>
        <w:t>
      4) документа, подтверждающего налоговую регистрацию в стране инкорпорации нерезидента, с указанием номера налоговой регистрации (или его аналога) при его наличии.";</w:t>
      </w:r>
      <w:r>
        <w:br/>
      </w:r>
      <w:r>
        <w:rPr>
          <w:rFonts w:ascii="Times New Roman"/>
          <w:b w:val="false"/>
          <w:i w:val="false"/>
          <w:color w:val="000000"/>
          <w:sz w:val="28"/>
        </w:rPr>
        <w:t>
      в абзаце первом пункта 5 цифры "13" заменить цифрами "11";</w:t>
      </w:r>
      <w:r>
        <w:br/>
      </w:r>
      <w:r>
        <w:rPr>
          <w:rFonts w:ascii="Times New Roman"/>
          <w:b w:val="false"/>
          <w:i w:val="false"/>
          <w:color w:val="000000"/>
          <w:sz w:val="28"/>
        </w:rPr>
        <w:t>
      пункт 5-1 изложить в следующей редакции:</w:t>
      </w:r>
      <w:r>
        <w:br/>
      </w:r>
      <w:r>
        <w:rPr>
          <w:rFonts w:ascii="Times New Roman"/>
          <w:b w:val="false"/>
          <w:i w:val="false"/>
          <w:color w:val="000000"/>
          <w:sz w:val="28"/>
        </w:rPr>
        <w:t>
      "5-1. Если иное не установлено настоящей статьей, физическое лицо-нерезидент обязано зарегистрироваться в качестве налогоплательщика в течение тридцати календарных дней со дня признания его резидентом Республики Казахстан в соответствии со статьей 189 настоящего Кодекса.";</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Дипломатическое и приравненное к нему представительство иностранного государства, консульское учреждение иностранного государства, аккредитованные в Республике Казахстан, подлежат регистрации в качестве налогоплательщика. Для регистрации в качестве налогоплательщика такое представительство или учреждение представляет в налоговый орган по месту своего нахождения налоговое заявление о постановке на регистрационный учет с приложением нотариально засвидетельствованной копии документа, подтверждающего аккредитацию в Республике Казахстан.";</w:t>
      </w:r>
      <w:r>
        <w:br/>
      </w:r>
      <w:r>
        <w:rPr>
          <w:rFonts w:ascii="Times New Roman"/>
          <w:b w:val="false"/>
          <w:i w:val="false"/>
          <w:color w:val="000000"/>
          <w:sz w:val="28"/>
        </w:rPr>
        <w:t>
      165) в статье 563:</w:t>
      </w:r>
      <w:r>
        <w:br/>
      </w:r>
      <w:r>
        <w:rPr>
          <w:rFonts w:ascii="Times New Roman"/>
          <w:b w:val="false"/>
          <w:i w:val="false"/>
          <w:color w:val="000000"/>
          <w:sz w:val="28"/>
        </w:rPr>
        <w:t>
      в пункте 1:</w:t>
      </w:r>
      <w:r>
        <w:br/>
      </w:r>
      <w:r>
        <w:rPr>
          <w:rFonts w:ascii="Times New Roman"/>
          <w:b w:val="false"/>
          <w:i w:val="false"/>
          <w:color w:val="000000"/>
          <w:sz w:val="28"/>
        </w:rPr>
        <w:t>
      подпункт 2) дополнить словами "или налогового заявления о постановке на регистрационный учет в качестве юридического лица, созданного в соответствии с законодательством иностранного государства, место эффективного управления которого находится в Республике Казахстан";</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нерезидента, являющегося налоговым агентом в соответствии с пунктом 5 статьи 197 настоящего Кодекса, при изменении места нахождения лица, обладающего правом недропользования в Республике Казахстан, указанного в подпунктах 3) - 5) пункта 1 статьи 197 настоящего Кодекса, - на основании налогового заявления о постановке на регистрационный учет в качестве налогоплательщика такого нерезидента или сведений уполномоченного государственного или местного исполнительного органа, осуществляющего руководство в сфере операций по недропользованию о приобретении нерезидентом акций, долей участия, связанных с недропользованием в Республике Казахстан;";</w:t>
      </w:r>
      <w:r>
        <w:br/>
      </w:r>
      <w:r>
        <w:rPr>
          <w:rFonts w:ascii="Times New Roman"/>
          <w:b w:val="false"/>
          <w:i w:val="false"/>
          <w:color w:val="000000"/>
          <w:sz w:val="28"/>
        </w:rPr>
        <w:t>
      в подпункте 6) цифру "8" заменить цифрой "5";</w:t>
      </w:r>
      <w:r>
        <w:br/>
      </w:r>
      <w:r>
        <w:rPr>
          <w:rFonts w:ascii="Times New Roman"/>
          <w:b w:val="false"/>
          <w:i w:val="false"/>
          <w:color w:val="000000"/>
          <w:sz w:val="28"/>
        </w:rPr>
        <w:t>
      в пункте 5 слова "(жительства)" заменить словами "(жительства, пребывания)";</w:t>
      </w:r>
      <w:r>
        <w:br/>
      </w:r>
      <w:r>
        <w:rPr>
          <w:rFonts w:ascii="Times New Roman"/>
          <w:b w:val="false"/>
          <w:i w:val="false"/>
          <w:color w:val="000000"/>
          <w:sz w:val="28"/>
        </w:rPr>
        <w:t>
      166) в пункте 1 статьи 564:</w:t>
      </w:r>
      <w:r>
        <w:br/>
      </w:r>
      <w:r>
        <w:rPr>
          <w:rFonts w:ascii="Times New Roman"/>
          <w:b w:val="false"/>
          <w:i w:val="false"/>
          <w:color w:val="000000"/>
          <w:sz w:val="28"/>
        </w:rPr>
        <w:t>
      в абзаце первом после слова "номеров" дополнить словами "или по его налоговому заявлению";</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изменения места эффективного управления в Республике Казахстан юридического лица, созданного в соответствии с законодательством иностранного государства;";</w:t>
      </w:r>
      <w:r>
        <w:br/>
      </w:r>
      <w:r>
        <w:rPr>
          <w:rFonts w:ascii="Times New Roman"/>
          <w:b w:val="false"/>
          <w:i w:val="false"/>
          <w:color w:val="000000"/>
          <w:sz w:val="28"/>
        </w:rPr>
        <w:t>
      в подпункте 6) слово "недвижимое" исключить;</w:t>
      </w:r>
      <w:r>
        <w:br/>
      </w:r>
      <w:r>
        <w:rPr>
          <w:rFonts w:ascii="Times New Roman"/>
          <w:b w:val="false"/>
          <w:i w:val="false"/>
          <w:color w:val="000000"/>
          <w:sz w:val="28"/>
        </w:rPr>
        <w:t>
      в подпункте 8) цифру "8" заменить цифрой "5";</w:t>
      </w:r>
      <w:r>
        <w:br/>
      </w:r>
      <w:r>
        <w:rPr>
          <w:rFonts w:ascii="Times New Roman"/>
          <w:b w:val="false"/>
          <w:i w:val="false"/>
          <w:color w:val="000000"/>
          <w:sz w:val="28"/>
        </w:rPr>
        <w:t>
      167) в пункте 1 статьи 570:</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"Свидетельство о постановке на регистрационный учет по налогу на добавленную стоимость выдается налогоплательщику под роспись в журнале выдачи документов. Форма такого журнала устанавливается уполномоченным органом.";</w:t>
      </w:r>
      <w:r>
        <w:br/>
      </w:r>
      <w:r>
        <w:rPr>
          <w:rFonts w:ascii="Times New Roman"/>
          <w:b w:val="false"/>
          <w:i w:val="false"/>
          <w:color w:val="000000"/>
          <w:sz w:val="28"/>
        </w:rPr>
        <w:t>
      часть третью исключить;</w:t>
      </w:r>
      <w:r>
        <w:br/>
      </w:r>
      <w:r>
        <w:rPr>
          <w:rFonts w:ascii="Times New Roman"/>
          <w:b w:val="false"/>
          <w:i w:val="false"/>
          <w:color w:val="000000"/>
          <w:sz w:val="28"/>
        </w:rPr>
        <w:t>
      168) в пункте 3 статьи 572:</w:t>
      </w:r>
      <w:r>
        <w:br/>
      </w:r>
      <w:r>
        <w:rPr>
          <w:rFonts w:ascii="Times New Roman"/>
          <w:b w:val="false"/>
          <w:i w:val="false"/>
          <w:color w:val="000000"/>
          <w:sz w:val="28"/>
        </w:rPr>
        <w:t>
      абзац первый дополнить словами "под роспись в журнале выдачи документов";</w:t>
      </w:r>
      <w:r>
        <w:br/>
      </w:r>
      <w:r>
        <w:rPr>
          <w:rFonts w:ascii="Times New Roman"/>
          <w:b w:val="false"/>
          <w:i w:val="false"/>
          <w:color w:val="000000"/>
          <w:sz w:val="28"/>
        </w:rPr>
        <w:t>
      дополнить частью следующего содержания:</w:t>
      </w:r>
      <w:r>
        <w:br/>
      </w:r>
      <w:r>
        <w:rPr>
          <w:rFonts w:ascii="Times New Roman"/>
          <w:b w:val="false"/>
          <w:i w:val="false"/>
          <w:color w:val="000000"/>
          <w:sz w:val="28"/>
        </w:rPr>
        <w:t>
      "Форма такого журнала устанавливается уполномоченным органом.";</w:t>
      </w:r>
      <w:r>
        <w:br/>
      </w:r>
      <w:r>
        <w:rPr>
          <w:rFonts w:ascii="Times New Roman"/>
          <w:b w:val="false"/>
          <w:i w:val="false"/>
          <w:color w:val="000000"/>
          <w:sz w:val="28"/>
        </w:rPr>
        <w:t>
      169) в пункте 6 статьи 574:</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"Регистрационная карточка выдается налоговым органом налогоплательщику под роспись в журнале выдачи документов. Форма такого журнала устанавливается уполномоченным органом.";</w:t>
      </w:r>
      <w:r>
        <w:br/>
      </w:r>
      <w:r>
        <w:rPr>
          <w:rFonts w:ascii="Times New Roman"/>
          <w:b w:val="false"/>
          <w:i w:val="false"/>
          <w:color w:val="000000"/>
          <w:sz w:val="28"/>
        </w:rPr>
        <w:t>
      части третью и четвертую исключить;</w:t>
      </w:r>
      <w:r>
        <w:br/>
      </w:r>
      <w:r>
        <w:rPr>
          <w:rFonts w:ascii="Times New Roman"/>
          <w:b w:val="false"/>
          <w:i w:val="false"/>
          <w:color w:val="000000"/>
          <w:sz w:val="28"/>
        </w:rPr>
        <w:t>
      170) в пункте 6 статьи 583 слова "Уполномоченный государственный орган по регулированию и надзору за энергетикой и минеральными ресурсами обязан представлять в налоговый орган по месту своего нахождения" заменить словами "Уполномоченные государственные и местные исполнительные органы, осуществляющие руководство в сфере операций по недропользованию обязаны представлять в уполномоченный орган";</w:t>
      </w:r>
      <w:r>
        <w:br/>
      </w:r>
      <w:r>
        <w:rPr>
          <w:rFonts w:ascii="Times New Roman"/>
          <w:b w:val="false"/>
          <w:i w:val="false"/>
          <w:color w:val="000000"/>
          <w:sz w:val="28"/>
        </w:rPr>
        <w:t>
      171) в статье 586:</w:t>
      </w:r>
      <w:r>
        <w:br/>
      </w:r>
      <w:r>
        <w:rPr>
          <w:rFonts w:ascii="Times New Roman"/>
          <w:b w:val="false"/>
          <w:i w:val="false"/>
          <w:color w:val="000000"/>
          <w:sz w:val="28"/>
        </w:rPr>
        <w:t>
      подпункт 2) пункта 1 исключить;</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В случае сопоставления данных, указанных в пункте 1 настоящей статьи, с данными, указанными в подпункте 1) пункта 1 настоящей статьи, камеральный контроль проводится за соответствующий налоговый период после истечения срока представления налоговой отчетности за такой период, установленного настоящим Кодексом.";</w:t>
      </w:r>
      <w:r>
        <w:br/>
      </w:r>
      <w:r>
        <w:rPr>
          <w:rFonts w:ascii="Times New Roman"/>
          <w:b w:val="false"/>
          <w:i w:val="false"/>
          <w:color w:val="000000"/>
          <w:sz w:val="28"/>
        </w:rPr>
        <w:t>
      172) в статье 587:</w:t>
      </w:r>
      <w:r>
        <w:br/>
      </w:r>
      <w:r>
        <w:rPr>
          <w:rFonts w:ascii="Times New Roman"/>
          <w:b w:val="false"/>
          <w:i w:val="false"/>
          <w:color w:val="000000"/>
          <w:sz w:val="28"/>
        </w:rPr>
        <w:t>
      в пункте 2:</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"Исполнением уведомления об устранении нарушений, выявленных по результатам камерального контроля, признается представление налогоплательщиком (налоговым агентом) налоговой отчетности за налоговый период, к которому относятся выявленные нарушения, или пояснение по ним, соответствующее требованиям, установленным настоящей статьей.";</w:t>
      </w:r>
      <w:r>
        <w:br/>
      </w:r>
      <w:r>
        <w:rPr>
          <w:rFonts w:ascii="Times New Roman"/>
          <w:b w:val="false"/>
          <w:i w:val="false"/>
          <w:color w:val="000000"/>
          <w:sz w:val="28"/>
        </w:rPr>
        <w:t>
      в части третьей:</w:t>
      </w:r>
      <w:r>
        <w:br/>
      </w:r>
      <w:r>
        <w:rPr>
          <w:rFonts w:ascii="Times New Roman"/>
          <w:b w:val="false"/>
          <w:i w:val="false"/>
          <w:color w:val="000000"/>
          <w:sz w:val="28"/>
        </w:rPr>
        <w:t>
      после слова "налогоплательщик" дополнить словами "(налоговый агент)";</w:t>
      </w:r>
      <w:r>
        <w:br/>
      </w:r>
      <w:r>
        <w:rPr>
          <w:rFonts w:ascii="Times New Roman"/>
          <w:b w:val="false"/>
          <w:i w:val="false"/>
          <w:color w:val="000000"/>
          <w:sz w:val="28"/>
        </w:rPr>
        <w:t>
      предложение второе исключить;</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Пояснение, указанное в пункте 2 настоящей статьи, должно содержать:</w:t>
      </w:r>
      <w:r>
        <w:br/>
      </w:r>
      <w:r>
        <w:rPr>
          <w:rFonts w:ascii="Times New Roman"/>
          <w:b w:val="false"/>
          <w:i w:val="false"/>
          <w:color w:val="000000"/>
          <w:sz w:val="28"/>
        </w:rPr>
        <w:t>
      1) дату подписания пояснения налогоплательщиком (налоговым агентом);</w:t>
      </w:r>
      <w:r>
        <w:br/>
      </w:r>
      <w:r>
        <w:rPr>
          <w:rFonts w:ascii="Times New Roman"/>
          <w:b w:val="false"/>
          <w:i w:val="false"/>
          <w:color w:val="000000"/>
          <w:sz w:val="28"/>
        </w:rPr>
        <w:t>
      2) фамилию, имя и отчество (при его наличии) либо полное наименование лица, представляющего пояснение, его место жительства (место нахождения);</w:t>
      </w:r>
      <w:r>
        <w:br/>
      </w:r>
      <w:r>
        <w:rPr>
          <w:rFonts w:ascii="Times New Roman"/>
          <w:b w:val="false"/>
          <w:i w:val="false"/>
          <w:color w:val="000000"/>
          <w:sz w:val="28"/>
        </w:rPr>
        <w:t>
      3) идентификационный номер налогоплательщика (налогового агента);</w:t>
      </w:r>
      <w:r>
        <w:br/>
      </w:r>
      <w:r>
        <w:rPr>
          <w:rFonts w:ascii="Times New Roman"/>
          <w:b w:val="false"/>
          <w:i w:val="false"/>
          <w:color w:val="000000"/>
          <w:sz w:val="28"/>
        </w:rPr>
        <w:t>
      4) наименование налогового органа, направившего уведомление об устранении нарушений, выявленных по результатам камерального контроля;</w:t>
      </w:r>
      <w:r>
        <w:br/>
      </w:r>
      <w:r>
        <w:rPr>
          <w:rFonts w:ascii="Times New Roman"/>
          <w:b w:val="false"/>
          <w:i w:val="false"/>
          <w:color w:val="000000"/>
          <w:sz w:val="28"/>
        </w:rPr>
        <w:t>
      5) обстоятельства, являющиеся основанием для несогласия лица, представляющего пояснение, с указанными в уведомлении нарушениями;</w:t>
      </w:r>
      <w:r>
        <w:br/>
      </w:r>
      <w:r>
        <w:rPr>
          <w:rFonts w:ascii="Times New Roman"/>
          <w:b w:val="false"/>
          <w:i w:val="false"/>
          <w:color w:val="000000"/>
          <w:sz w:val="28"/>
        </w:rPr>
        <w:t>
      6) перечень прилагаемых документов.</w:t>
      </w:r>
      <w:r>
        <w:br/>
      </w:r>
      <w:r>
        <w:rPr>
          <w:rFonts w:ascii="Times New Roman"/>
          <w:b w:val="false"/>
          <w:i w:val="false"/>
          <w:color w:val="000000"/>
          <w:sz w:val="28"/>
        </w:rPr>
        <w:t>
      В случае, если в качестве основания для несогласия лица, представляющего пояснение, с указанными в уведомлении нарушениями указываются подтверждающие документы, то копии таких документов, кроме налоговой отчетности, прилагаются к пояснению.";</w:t>
      </w:r>
      <w:r>
        <w:br/>
      </w:r>
      <w:r>
        <w:rPr>
          <w:rFonts w:ascii="Times New Roman"/>
          <w:b w:val="false"/>
          <w:i w:val="false"/>
          <w:color w:val="000000"/>
          <w:sz w:val="28"/>
        </w:rPr>
        <w:t>
      173) в статье 595:</w:t>
      </w:r>
      <w:r>
        <w:br/>
      </w:r>
      <w:r>
        <w:rPr>
          <w:rFonts w:ascii="Times New Roman"/>
          <w:b w:val="false"/>
          <w:i w:val="false"/>
          <w:color w:val="000000"/>
          <w:sz w:val="28"/>
        </w:rPr>
        <w:t>
      в пункте 1:</w:t>
      </w:r>
      <w:r>
        <w:br/>
      </w:r>
      <w:r>
        <w:rPr>
          <w:rFonts w:ascii="Times New Roman"/>
          <w:b w:val="false"/>
          <w:i w:val="false"/>
          <w:color w:val="000000"/>
          <w:sz w:val="28"/>
        </w:rPr>
        <w:t>
      в абзаце седьмом подпункта 1) цифру "8" заменить цифрой "5";</w:t>
      </w:r>
      <w:r>
        <w:br/>
      </w:r>
      <w:r>
        <w:rPr>
          <w:rFonts w:ascii="Times New Roman"/>
          <w:b w:val="false"/>
          <w:i w:val="false"/>
          <w:color w:val="000000"/>
          <w:sz w:val="28"/>
        </w:rPr>
        <w:t>
      в подпунктах 2) и 3) слова "уполномоченного государственного органа" заменить словами "Национального реестра бизнес-идентификационных номеров";</w:t>
      </w:r>
      <w:r>
        <w:br/>
      </w:r>
      <w:r>
        <w:rPr>
          <w:rFonts w:ascii="Times New Roman"/>
          <w:b w:val="false"/>
          <w:i w:val="false"/>
          <w:color w:val="000000"/>
          <w:sz w:val="28"/>
        </w:rPr>
        <w:t>
      в пункте 4 слова "уполномоченного государственного органа" заменить словами "Национального реестра бизнес-идентификационных номеров";</w:t>
      </w:r>
      <w:r>
        <w:br/>
      </w:r>
      <w:r>
        <w:rPr>
          <w:rFonts w:ascii="Times New Roman"/>
          <w:b w:val="false"/>
          <w:i w:val="false"/>
          <w:color w:val="000000"/>
          <w:sz w:val="28"/>
        </w:rPr>
        <w:t>
      174) пункт 4 статьи 598 изложить в следующей редакции:</w:t>
      </w:r>
      <w:r>
        <w:br/>
      </w:r>
      <w:r>
        <w:rPr>
          <w:rFonts w:ascii="Times New Roman"/>
          <w:b w:val="false"/>
          <w:i w:val="false"/>
          <w:color w:val="000000"/>
          <w:sz w:val="28"/>
        </w:rPr>
        <w:t>
      "4. Справка об отсутствии задолженности, справка об отсутствии (наличии) задолженности заверяются:</w:t>
      </w:r>
      <w:r>
        <w:br/>
      </w:r>
      <w:r>
        <w:rPr>
          <w:rFonts w:ascii="Times New Roman"/>
          <w:b w:val="false"/>
          <w:i w:val="false"/>
          <w:color w:val="000000"/>
          <w:sz w:val="28"/>
        </w:rPr>
        <w:t>
      1) при выдаче на бумажном носителе - подписью руководителя, лица, его замещающего, или заместителя руководителя и печатью налогового органа, составившего справку;</w:t>
      </w:r>
      <w:r>
        <w:br/>
      </w:r>
      <w:r>
        <w:rPr>
          <w:rFonts w:ascii="Times New Roman"/>
          <w:b w:val="false"/>
          <w:i w:val="false"/>
          <w:color w:val="000000"/>
          <w:sz w:val="28"/>
        </w:rPr>
        <w:t>
      2) при передаче в электронном виде - электронной цифровой подписью уполномоченного органа.</w:t>
      </w:r>
      <w:r>
        <w:br/>
      </w:r>
      <w:r>
        <w:rPr>
          <w:rFonts w:ascii="Times New Roman"/>
          <w:b w:val="false"/>
          <w:i w:val="false"/>
          <w:color w:val="000000"/>
          <w:sz w:val="28"/>
        </w:rPr>
        <w:t>
      При этом справка об отсутствии задолженности, справка об отсутствии (наличии) задолженности, составленные на бумажном носителе, выдаются налоговым органом налогоплательщику под роспись в журнале выдачи документов. Форма такого журнала устанавливается уполномоченным органом.";</w:t>
      </w:r>
      <w:r>
        <w:br/>
      </w:r>
      <w:r>
        <w:rPr>
          <w:rFonts w:ascii="Times New Roman"/>
          <w:b w:val="false"/>
          <w:i w:val="false"/>
          <w:color w:val="000000"/>
          <w:sz w:val="28"/>
        </w:rPr>
        <w:t>
      175) в пункте 1 статьи 603 цифры "599" заменить цифрами "600";</w:t>
      </w:r>
      <w:r>
        <w:br/>
      </w:r>
      <w:r>
        <w:rPr>
          <w:rFonts w:ascii="Times New Roman"/>
          <w:b w:val="false"/>
          <w:i w:val="false"/>
          <w:color w:val="000000"/>
          <w:sz w:val="28"/>
        </w:rPr>
        <w:t>
      176) пункт 3 статьи 604 изложить в следующей редакции:</w:t>
      </w:r>
      <w:r>
        <w:br/>
      </w:r>
      <w:r>
        <w:rPr>
          <w:rFonts w:ascii="Times New Roman"/>
          <w:b w:val="false"/>
          <w:i w:val="false"/>
          <w:color w:val="000000"/>
          <w:sz w:val="28"/>
        </w:rPr>
        <w:t>
      "3. Возврат налога на добавленную стоимость дипломатическим и приравненным к ним представительствам иностранных государств, консульским учреждениям иностранного государства, аккредитованным в Республике Казахстан и лицам, относящимся к дипломатическому, административно-техническому персоналу этих представительств, включая членов их семей, проживающих вместе с ними, консульским должностным лицам, консульским служащим, включая членов их семей, проживающих вместе с ними, производится налоговым органом на их банковский счет в порядке и сроки, установленные статьей 276 настоящего Кодекса.";</w:t>
      </w:r>
      <w:r>
        <w:br/>
      </w:r>
      <w:r>
        <w:rPr>
          <w:rFonts w:ascii="Times New Roman"/>
          <w:b w:val="false"/>
          <w:i w:val="false"/>
          <w:color w:val="000000"/>
          <w:sz w:val="28"/>
        </w:rPr>
        <w:t>
      177) в статье 610:</w:t>
      </w:r>
      <w:r>
        <w:br/>
      </w:r>
      <w:r>
        <w:rPr>
          <w:rFonts w:ascii="Times New Roman"/>
          <w:b w:val="false"/>
          <w:i w:val="false"/>
          <w:color w:val="000000"/>
          <w:sz w:val="28"/>
        </w:rPr>
        <w:t>
      пункт 1 дополнить словами ", в том числе авансовых и (или) текущих платежей по ним";</w:t>
      </w:r>
      <w:r>
        <w:br/>
      </w:r>
      <w:r>
        <w:rPr>
          <w:rFonts w:ascii="Times New Roman"/>
          <w:b w:val="false"/>
          <w:i w:val="false"/>
          <w:color w:val="000000"/>
          <w:sz w:val="28"/>
        </w:rPr>
        <w:t>
      пункт 3 после слов "платежа в бюджет," дополнить словами "в том числе авансового и (или) текущего платежа по ним,";</w:t>
      </w:r>
      <w:r>
        <w:br/>
      </w:r>
      <w:r>
        <w:rPr>
          <w:rFonts w:ascii="Times New Roman"/>
          <w:b w:val="false"/>
          <w:i w:val="false"/>
          <w:color w:val="000000"/>
          <w:sz w:val="28"/>
        </w:rPr>
        <w:t>
      в пункте 4 после слов "обязательных платежей," дополнить словами "в том числе авансовых и (или) текущих платежей по ним,";</w:t>
      </w:r>
      <w:r>
        <w:br/>
      </w:r>
      <w:r>
        <w:rPr>
          <w:rFonts w:ascii="Times New Roman"/>
          <w:b w:val="false"/>
          <w:i w:val="false"/>
          <w:color w:val="000000"/>
          <w:sz w:val="28"/>
        </w:rPr>
        <w:t>
      абзац первый пункта 12 дополнить словами ", в том числе авансовых и (или) текущих платежей по ним";</w:t>
      </w:r>
      <w:r>
        <w:br/>
      </w:r>
      <w:r>
        <w:rPr>
          <w:rFonts w:ascii="Times New Roman"/>
          <w:b w:val="false"/>
          <w:i w:val="false"/>
          <w:color w:val="000000"/>
          <w:sz w:val="28"/>
        </w:rPr>
        <w:t>
      178) статью 613 изложить в следующей редакции:</w:t>
      </w:r>
      <w:r>
        <w:br/>
      </w:r>
      <w:r>
        <w:rPr>
          <w:rFonts w:ascii="Times New Roman"/>
          <w:b w:val="false"/>
          <w:i w:val="false"/>
          <w:color w:val="000000"/>
          <w:sz w:val="28"/>
        </w:rPr>
        <w:t>
      "Статья 613. Ограничение в распоряжении имуществом налогоплательщика (налогового агента)</w:t>
      </w:r>
      <w:r>
        <w:br/>
      </w:r>
      <w:r>
        <w:rPr>
          <w:rFonts w:ascii="Times New Roman"/>
          <w:b w:val="false"/>
          <w:i w:val="false"/>
          <w:color w:val="000000"/>
          <w:sz w:val="28"/>
        </w:rPr>
        <w:t>
      1. Налоговым органом производится ограничение в распоряжении имуществом налогоплательщика (налогового агента), указанного в подпункте 4) пункта 1 статьи 609 настоящего Кодекса, в случаях:</w:t>
      </w:r>
      <w:r>
        <w:br/>
      </w:r>
      <w:r>
        <w:rPr>
          <w:rFonts w:ascii="Times New Roman"/>
          <w:b w:val="false"/>
          <w:i w:val="false"/>
          <w:color w:val="000000"/>
          <w:sz w:val="28"/>
        </w:rPr>
        <w:t>
      1) непогашения налоговой задолженности в течение десяти рабочих дней со дня получения уведомления о погашении налоговой задолженности;</w:t>
      </w:r>
      <w:r>
        <w:br/>
      </w:r>
      <w:r>
        <w:rPr>
          <w:rFonts w:ascii="Times New Roman"/>
          <w:b w:val="false"/>
          <w:i w:val="false"/>
          <w:color w:val="000000"/>
          <w:sz w:val="28"/>
        </w:rPr>
        <w:t>
      2) обжалования налогоплательщиком (налоговым агентом), за исключением крупного налогоплательщика, подлежащего мониторингу, уведомления о результатах налоговой проверки и (или) решения вышестоящего органа налоговой службы, вынесенного по результатам рассмотрения жалобы на уведомление. При этом в случае, указанном в настоящем подпункте, ограничение производится налоговым органом без направления уведомления о погашении налоговой задолженности, предусмотренного подпунктом 5) пункта 2 статьи 607 настоящего Кодекса.</w:t>
      </w:r>
      <w:r>
        <w:br/>
      </w:r>
      <w:r>
        <w:rPr>
          <w:rFonts w:ascii="Times New Roman"/>
          <w:b w:val="false"/>
          <w:i w:val="false"/>
          <w:color w:val="000000"/>
          <w:sz w:val="28"/>
        </w:rPr>
        <w:t>
      2. Если иное не установлено настоящим пунктом, ограничение в распоряжении имуществом налогоплательщика (налогового агента) производится налоговым органом в отношении имущества:</w:t>
      </w:r>
      <w:r>
        <w:br/>
      </w:r>
      <w:r>
        <w:rPr>
          <w:rFonts w:ascii="Times New Roman"/>
          <w:b w:val="false"/>
          <w:i w:val="false"/>
          <w:color w:val="000000"/>
          <w:sz w:val="28"/>
        </w:rPr>
        <w:t>
      1) принадлежащего на праве собственности или хозяйственного ведения, а также состоящего на балансе данного налогоплательщика (налогового агента) - в случае, указанном в подпункте 1) пункта 1 настоящей статьи;</w:t>
      </w:r>
      <w:r>
        <w:br/>
      </w:r>
      <w:r>
        <w:rPr>
          <w:rFonts w:ascii="Times New Roman"/>
          <w:b w:val="false"/>
          <w:i w:val="false"/>
          <w:color w:val="000000"/>
          <w:sz w:val="28"/>
        </w:rPr>
        <w:t>
      2) являющегося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основным средством, инвестицией в недвижимость и (или) биологическим активом - в случае, указанном в подпункте 2) пункта 1 настоящей статьи. Не подлежат ограничению в распоряжении:</w:t>
      </w:r>
      <w:r>
        <w:br/>
      </w:r>
      <w:r>
        <w:rPr>
          <w:rFonts w:ascii="Times New Roman"/>
          <w:b w:val="false"/>
          <w:i w:val="false"/>
          <w:color w:val="000000"/>
          <w:sz w:val="28"/>
        </w:rPr>
        <w:t>
      1) объекты жизнеобеспечения;</w:t>
      </w:r>
      <w:r>
        <w:br/>
      </w:r>
      <w:r>
        <w:rPr>
          <w:rFonts w:ascii="Times New Roman"/>
          <w:b w:val="false"/>
          <w:i w:val="false"/>
          <w:color w:val="000000"/>
          <w:sz w:val="28"/>
        </w:rPr>
        <w:t>
      2) электрическая, тепловая и иные виды энергии;</w:t>
      </w:r>
      <w:r>
        <w:br/>
      </w:r>
      <w:r>
        <w:rPr>
          <w:rFonts w:ascii="Times New Roman"/>
          <w:b w:val="false"/>
          <w:i w:val="false"/>
          <w:color w:val="000000"/>
          <w:sz w:val="28"/>
        </w:rPr>
        <w:t>
      3) продукты питания или сырье, срок хранения и (или) годности которых не превышает одного года.</w:t>
      </w:r>
      <w:r>
        <w:br/>
      </w:r>
      <w:r>
        <w:rPr>
          <w:rFonts w:ascii="Times New Roman"/>
          <w:b w:val="false"/>
          <w:i w:val="false"/>
          <w:color w:val="000000"/>
          <w:sz w:val="28"/>
        </w:rPr>
        <w:t>
      3. Решение об ограничении в распоряжении имуществом налогоплательщика (налогового агента) составляется по форме, установленной уполномоченным органом, и принимается налоговым органом на сумму:</w:t>
      </w:r>
      <w:r>
        <w:br/>
      </w:r>
      <w:r>
        <w:rPr>
          <w:rFonts w:ascii="Times New Roman"/>
          <w:b w:val="false"/>
          <w:i w:val="false"/>
          <w:color w:val="000000"/>
          <w:sz w:val="28"/>
        </w:rPr>
        <w:t>
      1) налоговой задолженности по данным, имеющимся на лицевом счете налогоплательщика (налогового агента) на дату вынесения такого решения, - в случае, указанном в подпункте 1) пункта 1 настоящей статьи;</w:t>
      </w:r>
      <w:r>
        <w:br/>
      </w:r>
      <w:r>
        <w:rPr>
          <w:rFonts w:ascii="Times New Roman"/>
          <w:b w:val="false"/>
          <w:i w:val="false"/>
          <w:color w:val="000000"/>
          <w:sz w:val="28"/>
        </w:rPr>
        <w:t>
      2) налогов, других обязательных платежей в бюджет и пеней, обжалуемых налогоплательщиком (налоговым агентом) в порядке, установленном главами 93, 94 настоящего Кодекса, - в случае, указанном в подпункте 2) пункта 1 настоящей статьи.</w:t>
      </w:r>
      <w:r>
        <w:br/>
      </w:r>
      <w:r>
        <w:rPr>
          <w:rFonts w:ascii="Times New Roman"/>
          <w:b w:val="false"/>
          <w:i w:val="false"/>
          <w:color w:val="000000"/>
          <w:sz w:val="28"/>
        </w:rPr>
        <w:t>
      Регистрация в налоговом органе решения об ограничении в распоряжении имуществом и акта описи имущества, составленного на основании такого решения, производится под одним номером.</w:t>
      </w:r>
      <w:r>
        <w:br/>
      </w:r>
      <w:r>
        <w:rPr>
          <w:rFonts w:ascii="Times New Roman"/>
          <w:b w:val="false"/>
          <w:i w:val="false"/>
          <w:color w:val="000000"/>
          <w:sz w:val="28"/>
        </w:rPr>
        <w:t>
      4. Решение об ограничении в распоряжении имуществом подлежит вручению налогоплательщику (налоговому агенту) лично под роспись или по почте заказным письмом с уведомлением. Датой вручения такого решения налогоплательщику считается:</w:t>
      </w:r>
      <w:r>
        <w:br/>
      </w:r>
      <w:r>
        <w:rPr>
          <w:rFonts w:ascii="Times New Roman"/>
          <w:b w:val="false"/>
          <w:i w:val="false"/>
          <w:color w:val="000000"/>
          <w:sz w:val="28"/>
        </w:rPr>
        <w:t>
      1) при вручении лично под роспись - дата подписания решения;</w:t>
      </w:r>
      <w:r>
        <w:br/>
      </w:r>
      <w:r>
        <w:rPr>
          <w:rFonts w:ascii="Times New Roman"/>
          <w:b w:val="false"/>
          <w:i w:val="false"/>
          <w:color w:val="000000"/>
          <w:sz w:val="28"/>
        </w:rPr>
        <w:t>
      2) при направлении по почте заказным письмом с уведомлением - дата отметки налогоплательщиком (налоговым агентом) в уведомления почтовой или иной организации связи;</w:t>
      </w:r>
      <w:r>
        <w:br/>
      </w:r>
      <w:r>
        <w:rPr>
          <w:rFonts w:ascii="Times New Roman"/>
          <w:b w:val="false"/>
          <w:i w:val="false"/>
          <w:color w:val="000000"/>
          <w:sz w:val="28"/>
        </w:rPr>
        <w:t>
      3) при невозможности вручения по причине отказа от росписи, подтверждающей получение такого решения, или отсутствия по месту нахождения - дата налогового обследования, проведенного в порядке, установленном статьей 558 настоящего Кодекса.</w:t>
      </w:r>
      <w:r>
        <w:br/>
      </w:r>
      <w:r>
        <w:rPr>
          <w:rFonts w:ascii="Times New Roman"/>
          <w:b w:val="false"/>
          <w:i w:val="false"/>
          <w:color w:val="000000"/>
          <w:sz w:val="28"/>
        </w:rPr>
        <w:t>
      5. В случае, если решение об ограничении в распоряжении имуществом принято в отношении имущества, права на которое или сделки по которому подлежат государственной регистрации, либо имущества, подлежащего государственной регистрации, налоговый орган не позднее пяти рабочих дней со дня вручения налогоплательщику (налоговому агенту) решения об ограничении в распоряжении имуществом направляет копию такого решения в уполномоченные государственные органы для регистрации обременения прав на имущество, указанное в настоящем пункте.</w:t>
      </w:r>
      <w:r>
        <w:br/>
      </w:r>
      <w:r>
        <w:rPr>
          <w:rFonts w:ascii="Times New Roman"/>
          <w:b w:val="false"/>
          <w:i w:val="false"/>
          <w:color w:val="000000"/>
          <w:sz w:val="28"/>
        </w:rPr>
        <w:t>
      6. По истечении десяти рабочих дней со дня вручения налогоплательщику (налоговому агенту) решения, указанного в пункте 3 настоящей статьи, налоговым органом производится опись ограниченного в распоряжении имущества в присутствии налогоплательщика (налогового агента) путем составления акта описи имущества по форме, установленной уполномоченным органом.</w:t>
      </w:r>
      <w:r>
        <w:br/>
      </w:r>
      <w:r>
        <w:rPr>
          <w:rFonts w:ascii="Times New Roman"/>
          <w:b w:val="false"/>
          <w:i w:val="false"/>
          <w:color w:val="000000"/>
          <w:sz w:val="28"/>
        </w:rPr>
        <w:t>
      Опись ограниченного в распоряжении имущества производится с указанием в акте описи имущества балансовой стоимости, определяемой на основании данных бухгалтерского учета налогоплательщика (налогового агента), или рыночной стоимости. Рыночной стоимостью является стоимость, определенная в отчете об оценке, проведенной в соответствии с законодательством Республики Казахстан об оценочной деятельности.</w:t>
      </w:r>
      <w:r>
        <w:br/>
      </w:r>
      <w:r>
        <w:rPr>
          <w:rFonts w:ascii="Times New Roman"/>
          <w:b w:val="false"/>
          <w:i w:val="false"/>
          <w:color w:val="000000"/>
          <w:sz w:val="28"/>
        </w:rPr>
        <w:t>
      7. Налогоплательщик (налоговый агент) при составлении акта описи ограниченного в распоряжении имущества обязан представить должностным лицам налогового органа для ознакомления оригиналы или нотариально засвидетельствованные копии документов, подтверждающих право собственности и (или) хозяйственного ведения на такое имущество, баланса. Копии документов, указанных в настоящем пункте, прилагаются к акту описи.</w:t>
      </w:r>
      <w:r>
        <w:br/>
      </w:r>
      <w:r>
        <w:rPr>
          <w:rFonts w:ascii="Times New Roman"/>
          <w:b w:val="false"/>
          <w:i w:val="false"/>
          <w:color w:val="000000"/>
          <w:sz w:val="28"/>
        </w:rPr>
        <w:t>
      В случае непредставления налогоплательщиком (налоговым агентом) документов, указанных в настоящем пункте, налоговый орган, вынесший решение, указанное в пункте 3 настоящей статьи, направляет в уполномоченные государственные органы запрос о подтверждении факта наличия или отсутствия у такого налогоплательщика (налогового агента) на праве собственности и (или) хозяйственного ведения имущества, указанного в пункте 5 настоящей статьи. Копии ответов уполномоченных государственных органов на запрос, указанный в настоящем пункте, прилагаются к акту описи.</w:t>
      </w:r>
      <w:r>
        <w:br/>
      </w:r>
      <w:r>
        <w:rPr>
          <w:rFonts w:ascii="Times New Roman"/>
          <w:b w:val="false"/>
          <w:i w:val="false"/>
          <w:color w:val="000000"/>
          <w:sz w:val="28"/>
        </w:rPr>
        <w:t>
      Акт описи ограниченного в распоряжении имущества составляется в двух экземплярах и подписывается лицом, его составившим, а также налогоплательщиком (налоговым агентом) и (или) его должностным лицом. При этом один экземпляр такого акта вручается налогоплательщику (налоговому агенту) в порядке, установленном пунктом 4 настоящей статьи.</w:t>
      </w:r>
      <w:r>
        <w:br/>
      </w:r>
      <w:r>
        <w:rPr>
          <w:rFonts w:ascii="Times New Roman"/>
          <w:b w:val="false"/>
          <w:i w:val="false"/>
          <w:color w:val="000000"/>
          <w:sz w:val="28"/>
        </w:rPr>
        <w:t>
      8. Налогоплательщик (налоговый агент) обязан обеспечить сохранность, надлежащий уход за ограниченным в распоряжении имуществом до снятия ограничения в соответствии с законодательством Республики Казахстан. При этом налогоплательщик (налоговый агент) несет ответственность за незаконные действия в отношении указанного имущества в соответствии с законами Республики Казахстан.</w:t>
      </w:r>
      <w:r>
        <w:br/>
      </w:r>
      <w:r>
        <w:rPr>
          <w:rFonts w:ascii="Times New Roman"/>
          <w:b w:val="false"/>
          <w:i w:val="false"/>
          <w:color w:val="000000"/>
          <w:sz w:val="28"/>
        </w:rPr>
        <w:t>
      При несоблюдении данных требований налогоплательщик (налоговый агент) обязан возместить организатору аукциона фактически понесенные затраты по подготовке ограниченного в распоряжении имущества к аукциону.</w:t>
      </w:r>
      <w:r>
        <w:br/>
      </w:r>
      <w:r>
        <w:rPr>
          <w:rFonts w:ascii="Times New Roman"/>
          <w:b w:val="false"/>
          <w:i w:val="false"/>
          <w:color w:val="000000"/>
          <w:sz w:val="28"/>
        </w:rPr>
        <w:t>
      9. В случае непогашения налоговой задолженности и нереализации ограниченного в распоряжении имущества после проведения двух аукционов налоговый орган вправе подвергнуть описи другое имущество налогоплательщика (налогового агента) путем составления нового акта описи имущества с учетом имеющихся на лицевом счете налогоплательщика (налогового агента) данных о сумме налоговой задолженности на дату составления нового акта описи имущества.</w:t>
      </w:r>
      <w:r>
        <w:br/>
      </w:r>
      <w:r>
        <w:rPr>
          <w:rFonts w:ascii="Times New Roman"/>
          <w:b w:val="false"/>
          <w:i w:val="false"/>
          <w:color w:val="000000"/>
          <w:sz w:val="28"/>
        </w:rPr>
        <w:t>
      10. Налоговый орган отменяет решение об ограничении в распоряжении имуществом и акт описи имущества, составленный на основании такого решения, по форме, установленной уполномоченным органом, в случаях:</w:t>
      </w:r>
      <w:r>
        <w:br/>
      </w:r>
      <w:r>
        <w:rPr>
          <w:rFonts w:ascii="Times New Roman"/>
          <w:b w:val="false"/>
          <w:i w:val="false"/>
          <w:color w:val="000000"/>
          <w:sz w:val="28"/>
        </w:rPr>
        <w:t>
      1) погашения налогоплательщиком (налоговым агентом) сумм налоговой задолженности - не позднее одного рабочего дня со дня погашения такой задолженности;</w:t>
      </w:r>
      <w:r>
        <w:br/>
      </w:r>
      <w:r>
        <w:rPr>
          <w:rFonts w:ascii="Times New Roman"/>
          <w:b w:val="false"/>
          <w:i w:val="false"/>
          <w:color w:val="000000"/>
          <w:sz w:val="28"/>
        </w:rPr>
        <w:t>
      2) вынесения решения органом налоговой службы, рассматривавшим жалобу налогоплательщика (налогового агента), или вступления в законную силу судебного акта, отменяющих в обжалуемой части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 не позднее одного рабочего дня со дня вынесения такого решения или вступления в силу такого судебного акта;</w:t>
      </w:r>
      <w:r>
        <w:br/>
      </w:r>
      <w:r>
        <w:rPr>
          <w:rFonts w:ascii="Times New Roman"/>
          <w:b w:val="false"/>
          <w:i w:val="false"/>
          <w:color w:val="000000"/>
          <w:sz w:val="28"/>
        </w:rPr>
        <w:t>
      3) отзыва налогоплательщиком (налоговым агентом) своей жалобы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 не позднее одного рабочего дня со дня отзыва такой жалобы.</w:t>
      </w:r>
      <w:r>
        <w:br/>
      </w:r>
      <w:r>
        <w:rPr>
          <w:rFonts w:ascii="Times New Roman"/>
          <w:b w:val="false"/>
          <w:i w:val="false"/>
          <w:color w:val="000000"/>
          <w:sz w:val="28"/>
        </w:rPr>
        <w:t>
      11. Налоговый орган в случаях, предусмотренных пунктом 5 настоящей статьи, в срок не позднее пяти рабочих дней со дня принятия решения об отмене решения об ограничении в распоряжении имуществом и акта описи имущества направляет копию такого решения об отмене в уполномоченные государственные органы для прекращения обременения прав на имущество.";</w:t>
      </w:r>
      <w:r>
        <w:br/>
      </w:r>
      <w:r>
        <w:rPr>
          <w:rFonts w:ascii="Times New Roman"/>
          <w:b w:val="false"/>
          <w:i w:val="false"/>
          <w:color w:val="000000"/>
          <w:sz w:val="28"/>
        </w:rPr>
        <w:t>
      179) пункт 5 статьи 615 дополнить частью следующего содержания:</w:t>
      </w:r>
      <w:r>
        <w:br/>
      </w:r>
      <w:r>
        <w:rPr>
          <w:rFonts w:ascii="Times New Roman"/>
          <w:b w:val="false"/>
          <w:i w:val="false"/>
          <w:color w:val="000000"/>
          <w:sz w:val="28"/>
        </w:rPr>
        <w:t>
      "Налоговый орган направляет такое распоряжение в банки или организации, осуществляющие отдельные виды банковских операций, на бумажном носителе или в электронном виде посредством электронных каналов связи и телекоммуникаций. При направлении инкассового распоряжения в электронном виде такое распоряжение формируется в соответствии с форматами, установленными уполномоченным органом совместно с Национальным банком Республики Казахстан.";</w:t>
      </w:r>
      <w:r>
        <w:br/>
      </w:r>
      <w:r>
        <w:rPr>
          <w:rFonts w:ascii="Times New Roman"/>
          <w:b w:val="false"/>
          <w:i w:val="false"/>
          <w:color w:val="000000"/>
          <w:sz w:val="28"/>
        </w:rPr>
        <w:t>
      180) пункт 5 статьи 629 дополнить подпунктом 4-1) следующего содержания:</w:t>
      </w:r>
      <w:r>
        <w:br/>
      </w:r>
      <w:r>
        <w:rPr>
          <w:rFonts w:ascii="Times New Roman"/>
          <w:b w:val="false"/>
          <w:i w:val="false"/>
          <w:color w:val="000000"/>
          <w:sz w:val="28"/>
        </w:rPr>
        <w:t>
      "4-1) тематических проверок налоговых агентов по вопросу возврата подоходного налога из бюджета или условного банковского вклада на основании налогового заявления нерезидента;";</w:t>
      </w:r>
      <w:r>
        <w:br/>
      </w:r>
      <w:r>
        <w:rPr>
          <w:rFonts w:ascii="Times New Roman"/>
          <w:b w:val="false"/>
          <w:i w:val="false"/>
          <w:color w:val="000000"/>
          <w:sz w:val="28"/>
        </w:rPr>
        <w:t>
      181) дополнить статьей 635-1 следующего содержания:</w:t>
      </w:r>
      <w:r>
        <w:br/>
      </w:r>
      <w:r>
        <w:rPr>
          <w:rFonts w:ascii="Times New Roman"/>
          <w:b w:val="false"/>
          <w:i w:val="false"/>
          <w:color w:val="000000"/>
          <w:sz w:val="28"/>
        </w:rPr>
        <w:t>
      "Статья 635-1. Порядок проведения тематических проверок налоговых агентов по вопросу возврата подоходного налога из бюджета или условного банковского вклада на основании налогового заявления нерезидента</w:t>
      </w:r>
      <w:r>
        <w:br/>
      </w:r>
      <w:r>
        <w:rPr>
          <w:rFonts w:ascii="Times New Roman"/>
          <w:b w:val="false"/>
          <w:i w:val="false"/>
          <w:color w:val="000000"/>
          <w:sz w:val="28"/>
        </w:rPr>
        <w:t>
      1. Тематическая проверка по вопросу возврата подоходного налога из бюджета или условного банковского вклада на основании налогового заявления нерезидента проводится в отношении налогового агента на предмет исполнения им налоговых обязательств по исчислению, удержанию и перечислению подоходного налога у источника выплаты с дохода нерезидента, подавшего такое заявление, за период срока исковой давности, установленного статьей 46 настоящего Кодекса.</w:t>
      </w:r>
      <w:r>
        <w:br/>
      </w:r>
      <w:r>
        <w:rPr>
          <w:rFonts w:ascii="Times New Roman"/>
          <w:b w:val="false"/>
          <w:i w:val="false"/>
          <w:color w:val="000000"/>
          <w:sz w:val="28"/>
        </w:rPr>
        <w:t>
      2. Налоговый орган обязан назначить проведение тематической проверки, указанной в пункте 1 настоящей статьи, на основании налогового заявления нерезидента в течение десяти рабочих дней, со дня получения такого заявления.</w:t>
      </w:r>
      <w:r>
        <w:br/>
      </w:r>
      <w:r>
        <w:rPr>
          <w:rFonts w:ascii="Times New Roman"/>
          <w:b w:val="false"/>
          <w:i w:val="false"/>
          <w:color w:val="000000"/>
          <w:sz w:val="28"/>
        </w:rPr>
        <w:t>
      3. В ходе проведения тематической проверки налоговый орган проверяет документы на предмет:</w:t>
      </w:r>
      <w:r>
        <w:br/>
      </w:r>
      <w:r>
        <w:rPr>
          <w:rFonts w:ascii="Times New Roman"/>
          <w:b w:val="false"/>
          <w:i w:val="false"/>
          <w:color w:val="000000"/>
          <w:sz w:val="28"/>
        </w:rPr>
        <w:t>
      1) полноты исполнения налоговым агентом налоговых обязательств по исчислению, удержанию и перечислению подоходного налога у источника выплаты с доходов нерезидента;</w:t>
      </w:r>
      <w:r>
        <w:br/>
      </w:r>
      <w:r>
        <w:rPr>
          <w:rFonts w:ascii="Times New Roman"/>
          <w:b w:val="false"/>
          <w:i w:val="false"/>
          <w:color w:val="000000"/>
          <w:sz w:val="28"/>
        </w:rPr>
        <w:t>
      2) образования постоянного учреждения, в соответствии со статьей 191 настоящего Кодекса или международным договором;</w:t>
      </w:r>
      <w:r>
        <w:br/>
      </w:r>
      <w:r>
        <w:rPr>
          <w:rFonts w:ascii="Times New Roman"/>
          <w:b w:val="false"/>
          <w:i w:val="false"/>
          <w:color w:val="000000"/>
          <w:sz w:val="28"/>
        </w:rPr>
        <w:t>
      3) государственной регистрации нерезидента-заявителя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 законодательством Республики Казахстан о национальных реестрах или в порядке, предусмотренном статьей 562 настоящего Кодекса;</w:t>
      </w:r>
      <w:r>
        <w:br/>
      </w:r>
      <w:r>
        <w:rPr>
          <w:rFonts w:ascii="Times New Roman"/>
          <w:b w:val="false"/>
          <w:i w:val="false"/>
          <w:color w:val="000000"/>
          <w:sz w:val="28"/>
        </w:rPr>
        <w:t>
      4) достоверности данных, указанных в налоговом заявлении на возврат подоходного налога из бюджета или условного банковского вклада;</w:t>
      </w:r>
      <w:r>
        <w:br/>
      </w:r>
      <w:r>
        <w:rPr>
          <w:rFonts w:ascii="Times New Roman"/>
          <w:b w:val="false"/>
          <w:i w:val="false"/>
          <w:color w:val="000000"/>
          <w:sz w:val="28"/>
        </w:rPr>
        <w:t>
      5) соблюдения условий договора об условном банковском вкладе его участниками в случае заключения такого договора нерезидентом.";</w:t>
      </w:r>
      <w:r>
        <w:br/>
      </w:r>
      <w:r>
        <w:rPr>
          <w:rFonts w:ascii="Times New Roman"/>
          <w:b w:val="false"/>
          <w:i w:val="false"/>
          <w:color w:val="000000"/>
          <w:sz w:val="28"/>
        </w:rPr>
        <w:t>
      182) в статье 656:</w:t>
      </w:r>
      <w:r>
        <w:br/>
      </w:r>
      <w:r>
        <w:rPr>
          <w:rFonts w:ascii="Times New Roman"/>
          <w:b w:val="false"/>
          <w:i w:val="false"/>
          <w:color w:val="000000"/>
          <w:sz w:val="28"/>
        </w:rPr>
        <w:t>
      в пункте 1:</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Если иное не установлено настоящей статьей, органы налоговой службы осуществляют контроль за деятельностью уполномоченных государственных и местных исполнительных органов в порядке, установленном главой 89 настоящего Кодекса.";</w:t>
      </w:r>
      <w:r>
        <w:br/>
      </w:r>
      <w:r>
        <w:rPr>
          <w:rFonts w:ascii="Times New Roman"/>
          <w:b w:val="false"/>
          <w:i w:val="false"/>
          <w:color w:val="000000"/>
          <w:sz w:val="28"/>
        </w:rPr>
        <w:t>
      дополнить частями второй и третьей следующего содержания:</w:t>
      </w:r>
      <w:r>
        <w:br/>
      </w:r>
      <w:r>
        <w:rPr>
          <w:rFonts w:ascii="Times New Roman"/>
          <w:b w:val="false"/>
          <w:i w:val="false"/>
          <w:color w:val="000000"/>
          <w:sz w:val="28"/>
        </w:rPr>
        <w:t>
      "Контроль за деятельностью уполномоченных государственных органов осуществляется в виде проверки по вопросам правильности исчисления, полноты взимания и своевременности перечисления других обязательных платежей в бюджет, а также достоверности и своевременности представления сведений в налоговые органы в соответствии с порядком, установленным настоящим Кодексом.</w:t>
      </w:r>
      <w:r>
        <w:br/>
      </w:r>
      <w:r>
        <w:rPr>
          <w:rFonts w:ascii="Times New Roman"/>
          <w:b w:val="false"/>
          <w:i w:val="false"/>
          <w:color w:val="000000"/>
          <w:sz w:val="28"/>
        </w:rPr>
        <w:t>
      Контроль за деятельностью местных исполнительных органов осуществляется в виде проверки по вопросам достоверности и своевременности представления сведений по налогу на имущество, транспортные средства земельному налогу в налоговые органы в соответствии с порядком, установленном настоящим Кодексом.";</w:t>
      </w:r>
      <w:r>
        <w:br/>
      </w:r>
      <w:r>
        <w:rPr>
          <w:rFonts w:ascii="Times New Roman"/>
          <w:b w:val="false"/>
          <w:i w:val="false"/>
          <w:color w:val="000000"/>
          <w:sz w:val="28"/>
        </w:rPr>
        <w:t>
      в абзаце первом части второй слова "по вопросам правильности исчисления, полноты взимания и своевременности перечисления других обязательных платежей в бюджет" заменить словами "и местных исполнительных органов (далее в целях настоящей статьи - уполномоченные государственные органы)";</w:t>
      </w:r>
      <w:r>
        <w:br/>
      </w:r>
      <w:r>
        <w:rPr>
          <w:rFonts w:ascii="Times New Roman"/>
          <w:b w:val="false"/>
          <w:i w:val="false"/>
          <w:color w:val="000000"/>
          <w:sz w:val="28"/>
        </w:rPr>
        <w:t>
      пункт 3 дополнить частью следующего содержания:</w:t>
      </w:r>
      <w:r>
        <w:br/>
      </w:r>
      <w:r>
        <w:rPr>
          <w:rFonts w:ascii="Times New Roman"/>
          <w:b w:val="false"/>
          <w:i w:val="false"/>
          <w:color w:val="000000"/>
          <w:sz w:val="28"/>
        </w:rPr>
        <w:t>
      "Контроль за деятельностью уполномоченных государственных органов в виде проверки осуществляется не чаще одного раза в полугодие.";</w:t>
      </w:r>
      <w:r>
        <w:br/>
      </w:r>
      <w:r>
        <w:rPr>
          <w:rFonts w:ascii="Times New Roman"/>
          <w:b w:val="false"/>
          <w:i w:val="false"/>
          <w:color w:val="000000"/>
          <w:sz w:val="28"/>
        </w:rPr>
        <w:t>
      пункт 6 дополнить подпунктом 9) следующего содержания:</w:t>
      </w:r>
      <w:r>
        <w:br/>
      </w:r>
      <w:r>
        <w:rPr>
          <w:rFonts w:ascii="Times New Roman"/>
          <w:b w:val="false"/>
          <w:i w:val="false"/>
          <w:color w:val="000000"/>
          <w:sz w:val="28"/>
        </w:rPr>
        <w:t>
      "9) должностей, фамилий, имен, отчеств (при их наличии) специалистов других государственных органов, привлекаемых к осуществлению проверки.";</w:t>
      </w:r>
      <w:r>
        <w:br/>
      </w:r>
      <w:r>
        <w:rPr>
          <w:rFonts w:ascii="Times New Roman"/>
          <w:b w:val="false"/>
          <w:i w:val="false"/>
          <w:color w:val="000000"/>
          <w:sz w:val="28"/>
        </w:rPr>
        <w:t>
      в части первой пункта 7 слова "по вопросам правильности исчисления, полноты взимания и своевременности перечисления других обязательных платежей в бюджет," исключить;</w:t>
      </w:r>
      <w:r>
        <w:br/>
      </w:r>
      <w:r>
        <w:rPr>
          <w:rFonts w:ascii="Times New Roman"/>
          <w:b w:val="false"/>
          <w:i w:val="false"/>
          <w:color w:val="000000"/>
          <w:sz w:val="28"/>
        </w:rPr>
        <w:t>
      в пункте 9 после слова "бюджет" дополнить словами ", а также достоверность и своевременность представления сведений в налоговые органы";</w:t>
      </w:r>
      <w:r>
        <w:br/>
      </w:r>
      <w:r>
        <w:rPr>
          <w:rFonts w:ascii="Times New Roman"/>
          <w:b w:val="false"/>
          <w:i w:val="false"/>
          <w:color w:val="000000"/>
          <w:sz w:val="28"/>
        </w:rPr>
        <w:t>
      183) пункт 5 статьи 667 дополнить частью следующего содержания:</w:t>
      </w:r>
      <w:r>
        <w:br/>
      </w:r>
      <w:r>
        <w:rPr>
          <w:rFonts w:ascii="Times New Roman"/>
          <w:b w:val="false"/>
          <w:i w:val="false"/>
          <w:color w:val="000000"/>
          <w:sz w:val="28"/>
        </w:rPr>
        <w:t>
      "Налогоплательщик (налоговый агент) не вправе производить отзыв жалобы в период с даты назначения тематической проверки до даты вынесения решения по жалобе.".</w:t>
      </w:r>
      <w:r>
        <w:br/>
      </w: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развития "электронного правительства", опубликованный в газетах "Егемен Қaзақстан" 23 июля 2010 года и " Казахстанская правда" 24 июля 2010 г.):</w:t>
      </w:r>
      <w:r>
        <w:br/>
      </w:r>
      <w:r>
        <w:rPr>
          <w:rFonts w:ascii="Times New Roman"/>
          <w:b w:val="false"/>
          <w:i w:val="false"/>
          <w:color w:val="000000"/>
          <w:sz w:val="28"/>
        </w:rPr>
        <w:t>
      1) в статье 50;</w:t>
      </w:r>
      <w:r>
        <w:br/>
      </w:r>
      <w:r>
        <w:rPr>
          <w:rFonts w:ascii="Times New Roman"/>
          <w:b w:val="false"/>
          <w:i w:val="false"/>
          <w:color w:val="000000"/>
          <w:sz w:val="28"/>
        </w:rPr>
        <w:t>
      в пункте 6-1:</w:t>
      </w:r>
      <w:r>
        <w:br/>
      </w:r>
      <w:r>
        <w:rPr>
          <w:rFonts w:ascii="Times New Roman"/>
          <w:b w:val="false"/>
          <w:i w:val="false"/>
          <w:color w:val="000000"/>
          <w:sz w:val="28"/>
        </w:rPr>
        <w:t>
      часть первую дополнить абзацем четвертым следующего содержания:</w:t>
      </w:r>
      <w:r>
        <w:br/>
      </w:r>
      <w:r>
        <w:rPr>
          <w:rFonts w:ascii="Times New Roman"/>
          <w:b w:val="false"/>
          <w:i w:val="false"/>
          <w:color w:val="000000"/>
          <w:sz w:val="28"/>
        </w:rPr>
        <w:t>
      "лица, занимающего государственную должность, в период выполнения им своих полномочий, и его супруги (супруга) в этот же период;";</w:t>
      </w:r>
      <w:r>
        <w:br/>
      </w:r>
      <w:r>
        <w:rPr>
          <w:rFonts w:ascii="Times New Roman"/>
          <w:b w:val="false"/>
          <w:i w:val="false"/>
          <w:color w:val="000000"/>
          <w:sz w:val="28"/>
        </w:rPr>
        <w:t>
      в части второй:</w:t>
      </w:r>
      <w:r>
        <w:br/>
      </w:r>
      <w:r>
        <w:rPr>
          <w:rFonts w:ascii="Times New Roman"/>
          <w:b w:val="false"/>
          <w:i w:val="false"/>
          <w:color w:val="000000"/>
          <w:sz w:val="28"/>
        </w:rPr>
        <w:t>
      после слова "пунктом" дополнить словами "и подпунктом д) пункта 6 настоящей статьи";</w:t>
      </w:r>
      <w:r>
        <w:br/>
      </w:r>
      <w:r>
        <w:rPr>
          <w:rFonts w:ascii="Times New Roman"/>
          <w:b w:val="false"/>
          <w:i w:val="false"/>
          <w:color w:val="000000"/>
          <w:sz w:val="28"/>
        </w:rPr>
        <w:t>
      слова "уполномоченным органом" заменить словами "уполномоченным государственным органом, осуществляющим руководство в сфере обеспечения поступлений налогов и других обязательных платежей в бюджет,";</w:t>
      </w:r>
      <w:r>
        <w:br/>
      </w:r>
      <w:r>
        <w:rPr>
          <w:rFonts w:ascii="Times New Roman"/>
          <w:b w:val="false"/>
          <w:i w:val="false"/>
          <w:color w:val="000000"/>
          <w:sz w:val="28"/>
        </w:rPr>
        <w:t>
      в пункте 7-1 слово "Справки" заменить словами "Если иное не установлено пунктом 6-1 настоящей статьи, справки";</w:t>
      </w:r>
      <w:r>
        <w:br/>
      </w:r>
      <w:r>
        <w:rPr>
          <w:rFonts w:ascii="Times New Roman"/>
          <w:b w:val="false"/>
          <w:i w:val="false"/>
          <w:color w:val="000000"/>
          <w:sz w:val="28"/>
        </w:rPr>
        <w:t>
      2) в пункте 1 статьи 51:</w:t>
      </w:r>
      <w:r>
        <w:br/>
      </w:r>
      <w:r>
        <w:rPr>
          <w:rFonts w:ascii="Times New Roman"/>
          <w:b w:val="false"/>
          <w:i w:val="false"/>
          <w:color w:val="000000"/>
          <w:sz w:val="28"/>
        </w:rPr>
        <w:t>
      в части второй слова "подписанных первым руководителем, заверенных печатью налоговых и (или) таможенных органов," исключить;</w:t>
      </w:r>
      <w:r>
        <w:br/>
      </w:r>
      <w:r>
        <w:rPr>
          <w:rFonts w:ascii="Times New Roman"/>
          <w:b w:val="false"/>
          <w:i w:val="false"/>
          <w:color w:val="000000"/>
          <w:sz w:val="28"/>
        </w:rPr>
        <w:t>
      дополнить частями следующего содержания:</w:t>
      </w:r>
      <w:r>
        <w:br/>
      </w:r>
      <w:r>
        <w:rPr>
          <w:rFonts w:ascii="Times New Roman"/>
          <w:b w:val="false"/>
          <w:i w:val="false"/>
          <w:color w:val="000000"/>
          <w:sz w:val="28"/>
        </w:rPr>
        <w:t>
      "При этом распоряжения налоговых и (или) таможенных органов могут направляться в банки или организации, осуществляющие отдельные виды банковских операций, на бумажном носителе или в электронном виде посредством электронных каналов связи и телекоммуникаций.</w:t>
      </w:r>
      <w:r>
        <w:br/>
      </w:r>
      <w:r>
        <w:rPr>
          <w:rFonts w:ascii="Times New Roman"/>
          <w:b w:val="false"/>
          <w:i w:val="false"/>
          <w:color w:val="000000"/>
          <w:sz w:val="28"/>
        </w:rPr>
        <w:t>
      Распоряжение, направляемое на бумажном носителе, должно быть подписано первым руководителем, и заверено печатью налоговых и (или) таможенных органов.</w:t>
      </w:r>
      <w:r>
        <w:br/>
      </w:r>
      <w:r>
        <w:rPr>
          <w:rFonts w:ascii="Times New Roman"/>
          <w:b w:val="false"/>
          <w:i w:val="false"/>
          <w:color w:val="000000"/>
          <w:sz w:val="28"/>
        </w:rPr>
        <w:t>
      Распоряжение, направляемое в электронном виде, формируется в соответствии с форматами, установленными государственным органом, осуществляющим руководство в сфере обеспечения поступлений налогов и других обязательных платежей в бюджет совместно с Национальным банком Республики Казахстан.".</w:t>
      </w:r>
      <w:r>
        <w:br/>
      </w: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(Ведомости Парламента Республики Казахстан, 1997 г., № 12, ст. 186; 1998 г., № 24, ст. 437; 1999 г., № 8, ст. 237; № 23, ст. 925; 2001 г., № 17-18, ст. 245; № 20, ст. 257; 2002 г., № 1, ст. 1; № 23-24, ст. 198; 2003 г., № 1-2, ст. 9; № 11, ст. 56; № 15, ст. 139; № 21-22, ст. 160; 2004 г., № 11-12, ст. 66; № 23, ст. 140, 142; 2005 г., № 7-8, ст. 19; № 11, ст. 39; № 14, ст. 55, 58; № 23, ст. 104; 2006 г., № 3, ст. 22; № 8, ст. 45; № 12, ст. 69; № 23, ст. 141; 2007 г., № 2, ст. 18; № 3, ст. 20; № 4, ст. 28, 30; № 9, ст. 67; № 10, ст. 69; № 24, ст. 178; 2008 г., № 17-18, ст. 72; № 20, ст. 88; № 23, ст. 114, 123; 2009 г., № 17, ст. 81; № 19, ст. 88; № 23, ст. 111; 2010 г., № 5, ст. 23; № 7, ст. 28; № 15, ст. 71):</w:t>
      </w:r>
      <w:r>
        <w:br/>
      </w:r>
      <w:r>
        <w:rPr>
          <w:rFonts w:ascii="Times New Roman"/>
          <w:b w:val="false"/>
          <w:i w:val="false"/>
          <w:color w:val="000000"/>
          <w:sz w:val="28"/>
        </w:rPr>
        <w:t>
      в пункте 4-1 статьи 22:</w:t>
      </w:r>
      <w:r>
        <w:br/>
      </w:r>
      <w:r>
        <w:rPr>
          <w:rFonts w:ascii="Times New Roman"/>
          <w:b w:val="false"/>
          <w:i w:val="false"/>
          <w:color w:val="000000"/>
          <w:sz w:val="28"/>
        </w:rPr>
        <w:t>
      в подпункте 1) слово "выплачиваемых" заменить словом "выплаченных";</w:t>
      </w:r>
      <w:r>
        <w:br/>
      </w:r>
      <w:r>
        <w:rPr>
          <w:rFonts w:ascii="Times New Roman"/>
          <w:b w:val="false"/>
          <w:i w:val="false"/>
          <w:color w:val="000000"/>
          <w:sz w:val="28"/>
        </w:rPr>
        <w:t>
      дополнить пунктом 8 следующего содержания:</w:t>
      </w:r>
      <w:r>
        <w:br/>
      </w:r>
      <w:r>
        <w:rPr>
          <w:rFonts w:ascii="Times New Roman"/>
          <w:b w:val="false"/>
          <w:i w:val="false"/>
          <w:color w:val="000000"/>
          <w:sz w:val="28"/>
        </w:rPr>
        <w:t>
      "8. По решению юридического лица-резидента его филиалы, представительства могут рассматриваться в качестве агентов.".</w:t>
      </w:r>
      <w:r>
        <w:br/>
      </w: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w:t>
      </w:r>
      <w:r>
        <w:br/>
      </w:r>
      <w:r>
        <w:rPr>
          <w:rFonts w:ascii="Times New Roman"/>
          <w:b w:val="false"/>
          <w:i w:val="false"/>
          <w:color w:val="000000"/>
          <w:sz w:val="28"/>
        </w:rPr>
        <w:t>
      статью 15 дополнить пунктом 2-1 следующего содержания:</w:t>
      </w:r>
      <w:r>
        <w:br/>
      </w:r>
      <w:r>
        <w:rPr>
          <w:rFonts w:ascii="Times New Roman"/>
          <w:b w:val="false"/>
          <w:i w:val="false"/>
          <w:color w:val="000000"/>
          <w:sz w:val="28"/>
        </w:rPr>
        <w:t>
      "2-1. По решению юридического лица-резидента его филиалы, представительства могут рассматриваться в качестве плательщиков социальных отчислений.".</w:t>
      </w:r>
      <w:r>
        <w:br/>
      </w: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w:t>
      </w:r>
      <w:r>
        <w:br/>
      </w:r>
      <w:r>
        <w:rPr>
          <w:rFonts w:ascii="Times New Roman"/>
          <w:b w:val="false"/>
          <w:i w:val="false"/>
          <w:color w:val="000000"/>
          <w:sz w:val="28"/>
        </w:rPr>
        <w:t>
      пункт 2 статьи 2 дополнить частью следующего содержания:</w:t>
      </w:r>
      <w:r>
        <w:br/>
      </w:r>
      <w:r>
        <w:rPr>
          <w:rFonts w:ascii="Times New Roman"/>
          <w:b w:val="false"/>
          <w:i w:val="false"/>
          <w:color w:val="000000"/>
          <w:sz w:val="28"/>
        </w:rPr>
        <w:t>
      "Положение настоящего пункта не распространяется на индивидуальных предпринимателей, применяющих одновременно специальный налоговый режим на основе разового талона и иные режимы налогообложения, кроме специального налогового режима на основе патента, в соответствии с налоговым законодательством.".</w:t>
      </w:r>
      <w:r>
        <w:br/>
      </w: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идентификационных номеров", опубликованный в газетах "Егемен Қaзақстан" и "Казахстанская правда" 17 июля 2010 г.):</w:t>
      </w:r>
      <w:r>
        <w:br/>
      </w:r>
      <w:r>
        <w:rPr>
          <w:rFonts w:ascii="Times New Roman"/>
          <w:b w:val="false"/>
          <w:i w:val="false"/>
          <w:color w:val="000000"/>
          <w:sz w:val="28"/>
        </w:rPr>
        <w:t>
      1) в статье 1 слова "с 1 июля 2010 года" заменить словами "с 1 января 2011 года";</w:t>
      </w:r>
      <w:r>
        <w:br/>
      </w:r>
      <w:r>
        <w:rPr>
          <w:rFonts w:ascii="Times New Roman"/>
          <w:b w:val="false"/>
          <w:i w:val="false"/>
          <w:color w:val="000000"/>
          <w:sz w:val="28"/>
        </w:rPr>
        <w:t>
      2) дополнить статьей 1-2 следующего содержания:</w:t>
      </w:r>
      <w:r>
        <w:br/>
      </w:r>
      <w:r>
        <w:rPr>
          <w:rFonts w:ascii="Times New Roman"/>
          <w:b w:val="false"/>
          <w:i w:val="false"/>
          <w:color w:val="000000"/>
          <w:sz w:val="28"/>
        </w:rPr>
        <w:t xml:space="preserve">
      "Статья 1-2. Установить, что расходы на ремонт основных средств, произведенные в течение 2008 года, которые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Кодекса Республики Казахстан от 12 июня 2001 года "О налогах и других обязательных платежах в бюджет" (Налоговый кодекс) подлежат отнесению на увеличение соответствующего стоимостного баланса группы (подгруппы) или образуют стоимостный баланс группы (подгруппы), увеличивают или образуют соответствующий стоимостный баланс группы (подгруппы) фиксированных активов на начало 2009 года в порядке, установленном </w:t>
      </w:r>
      <w:r>
        <w:rPr>
          <w:rFonts w:ascii="Times New Roman"/>
          <w:b w:val="false"/>
          <w:i w:val="false"/>
          <w:color w:val="000000"/>
          <w:sz w:val="28"/>
        </w:rPr>
        <w:t>статьей 113</w:t>
      </w:r>
      <w:r>
        <w:rPr>
          <w:rFonts w:ascii="Times New Roman"/>
          <w:b w:val="false"/>
          <w:i w:val="false"/>
          <w:color w:val="000000"/>
          <w:sz w:val="28"/>
        </w:rPr>
        <w:t xml:space="preserve"> Кодекса Республики Казахстан от 12 июня 2001 года "О налогах и других обязательных платежах в бюджет" (Налоговый кодекс).";</w:t>
      </w:r>
      <w:r>
        <w:br/>
      </w:r>
      <w:r>
        <w:rPr>
          <w:rFonts w:ascii="Times New Roman"/>
          <w:b w:val="false"/>
          <w:i w:val="false"/>
          <w:color w:val="000000"/>
          <w:sz w:val="28"/>
        </w:rPr>
        <w:t>
      3) статьи 4, 5, 6 и 7 исключить;</w:t>
      </w:r>
      <w:r>
        <w:br/>
      </w:r>
      <w:r>
        <w:rPr>
          <w:rFonts w:ascii="Times New Roman"/>
          <w:b w:val="false"/>
          <w:i w:val="false"/>
          <w:color w:val="000000"/>
          <w:sz w:val="28"/>
        </w:rPr>
        <w:t>
      4) статью 16 исключить;</w:t>
      </w:r>
      <w:r>
        <w:br/>
      </w:r>
      <w:r>
        <w:rPr>
          <w:rFonts w:ascii="Times New Roman"/>
          <w:b w:val="false"/>
          <w:i w:val="false"/>
          <w:color w:val="000000"/>
          <w:sz w:val="28"/>
        </w:rPr>
        <w:t>
      5) дополнить статьей 19-1 следующего содержания:</w:t>
      </w:r>
      <w:r>
        <w:br/>
      </w:r>
      <w:r>
        <w:rPr>
          <w:rFonts w:ascii="Times New Roman"/>
          <w:b w:val="false"/>
          <w:i w:val="false"/>
          <w:color w:val="000000"/>
          <w:sz w:val="28"/>
        </w:rPr>
        <w:t>
      "Статья 19-1. "Приостановить до 1 января 2012 года действие подпунктов 1) и 2) пункта 2 и подпунктов 1) и 2) пункта 3 статьи 624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6) статью 20-1 исключить;</w:t>
      </w:r>
      <w:r>
        <w:br/>
      </w:r>
      <w:r>
        <w:rPr>
          <w:rFonts w:ascii="Times New Roman"/>
          <w:b w:val="false"/>
          <w:i w:val="false"/>
          <w:color w:val="000000"/>
          <w:sz w:val="28"/>
        </w:rPr>
        <w:t>
      7) в статье 22:</w:t>
      </w:r>
      <w:r>
        <w:br/>
      </w:r>
      <w:r>
        <w:rPr>
          <w:rFonts w:ascii="Times New Roman"/>
          <w:b w:val="false"/>
          <w:i w:val="false"/>
          <w:color w:val="000000"/>
          <w:sz w:val="28"/>
        </w:rPr>
        <w:t>
      часть третью пункта 2 дополнить подпунктом 18) следующего содержания:</w:t>
      </w:r>
      <w:r>
        <w:br/>
      </w:r>
      <w:r>
        <w:rPr>
          <w:rFonts w:ascii="Times New Roman"/>
          <w:b w:val="false"/>
          <w:i w:val="false"/>
          <w:color w:val="000000"/>
          <w:sz w:val="28"/>
        </w:rPr>
        <w:t>
      "18) сведения, подлежащие отражению в годовой финансовой отчетности плательщика корпоративного подоходного налога, составленной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в абзаце пятом подпункта 1) пункта 3 цифры "308" заменить цифрами "308-1";</w:t>
      </w:r>
      <w:r>
        <w:br/>
      </w:r>
      <w:r>
        <w:rPr>
          <w:rFonts w:ascii="Times New Roman"/>
          <w:b w:val="false"/>
          <w:i w:val="false"/>
          <w:color w:val="000000"/>
          <w:sz w:val="28"/>
        </w:rPr>
        <w:t>
      8) в статье 23:</w:t>
      </w:r>
      <w:r>
        <w:br/>
      </w:r>
      <w:r>
        <w:rPr>
          <w:rFonts w:ascii="Times New Roman"/>
          <w:b w:val="false"/>
          <w:i w:val="false"/>
          <w:color w:val="000000"/>
          <w:sz w:val="28"/>
        </w:rPr>
        <w:t>
      подпункт 5) пункта 5 исключить;</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Доходы, указанные в пункте 3 настоящей статьи, подлежащие получению (полученные) страховыми, перестраховочными организациями в течение налогового периода, подлежат обложению корпоративным подоходным налогом по ставке 20 процентов.";</w:t>
      </w:r>
      <w:r>
        <w:br/>
      </w:r>
      <w:r>
        <w:rPr>
          <w:rFonts w:ascii="Times New Roman"/>
          <w:b w:val="false"/>
          <w:i w:val="false"/>
          <w:color w:val="000000"/>
          <w:sz w:val="28"/>
        </w:rPr>
        <w:t>
      9) дополнить статьями 27-1, 27-2, 27-3 и 27-4 следующего содержания:</w:t>
      </w:r>
      <w:r>
        <w:br/>
      </w:r>
      <w:r>
        <w:rPr>
          <w:rFonts w:ascii="Times New Roman"/>
          <w:b w:val="false"/>
          <w:i w:val="false"/>
          <w:color w:val="000000"/>
          <w:sz w:val="28"/>
        </w:rPr>
        <w:t>
      "Статья 27-1. Приостановить до 1 января 2012 года действие пунктов 5, 6 статьи 570 Кодекса Республики Казахстан "О налогах и других обязательных платежах в бюджет" (Налоговый кодекс), установив, что в период приостановления данные пункты действуют в следующей редакции:</w:t>
      </w:r>
      <w:r>
        <w:br/>
      </w:r>
      <w:r>
        <w:rPr>
          <w:rFonts w:ascii="Times New Roman"/>
          <w:b w:val="false"/>
          <w:i w:val="false"/>
          <w:color w:val="000000"/>
          <w:sz w:val="28"/>
        </w:rPr>
        <w:t>
      "5. Замена свидетельства о постановке на регистрационный учет по налогу на добавленную стоимость производится налоговым органом в течение трех рабочих дней в случаях:</w:t>
      </w:r>
      <w:r>
        <w:br/>
      </w:r>
      <w:r>
        <w:rPr>
          <w:rFonts w:ascii="Times New Roman"/>
          <w:b w:val="false"/>
          <w:i w:val="false"/>
          <w:color w:val="000000"/>
          <w:sz w:val="28"/>
        </w:rPr>
        <w:t>
      1) утери (порчи) свидетельства о постановке на регистрационный учет по налогу на добавленную стоимость - на основании налогового заявления налогоплательщика;</w:t>
      </w:r>
      <w:r>
        <w:br/>
      </w:r>
      <w:r>
        <w:rPr>
          <w:rFonts w:ascii="Times New Roman"/>
          <w:b w:val="false"/>
          <w:i w:val="false"/>
          <w:color w:val="000000"/>
          <w:sz w:val="28"/>
        </w:rPr>
        <w:t>
      2) изменения фамилии, имени, отчества (при его наличии) или наименования плательщика налога на добавленную стоимость - на основании сведений национальных реестров идентификационных номеров об изменении фамилии, имени, отчества (при его наличии) или наименования налогоплательщика;</w:t>
      </w:r>
      <w:r>
        <w:br/>
      </w:r>
      <w:r>
        <w:rPr>
          <w:rFonts w:ascii="Times New Roman"/>
          <w:b w:val="false"/>
          <w:i w:val="false"/>
          <w:color w:val="000000"/>
          <w:sz w:val="28"/>
        </w:rPr>
        <w:t>
      3) отсутствия идентификационного номера в свидетельстве о постановке на регистрационный учет по налогу на добавленную стоимость - на основании налогового заявления налогоплательщика.</w:t>
      </w:r>
      <w:r>
        <w:br/>
      </w:r>
      <w:r>
        <w:rPr>
          <w:rFonts w:ascii="Times New Roman"/>
          <w:b w:val="false"/>
          <w:i w:val="false"/>
          <w:color w:val="000000"/>
          <w:sz w:val="28"/>
        </w:rPr>
        <w:t>
      При этом налоговое заявление, предусмотренное подпунктом 3) настоящего пункта, подлежит представлению налогоплательщиком в налоговый орган по месту его нахождения не позднее 31 декабря 2011 года.</w:t>
      </w:r>
      <w:r>
        <w:br/>
      </w:r>
      <w:r>
        <w:rPr>
          <w:rFonts w:ascii="Times New Roman"/>
          <w:b w:val="false"/>
          <w:i w:val="false"/>
          <w:color w:val="000000"/>
          <w:sz w:val="28"/>
        </w:rPr>
        <w:t>
      6. Если иное не установлено настоящим пунктом, в случае, предусмотренном подпунктом 3) пункта 5 настоящей статьи, к налоговому заявлению налогоплательщиком прилагается один из следующих документов по его выбору:</w:t>
      </w:r>
      <w:r>
        <w:br/>
      </w:r>
      <w:r>
        <w:rPr>
          <w:rFonts w:ascii="Times New Roman"/>
          <w:b w:val="false"/>
          <w:i w:val="false"/>
          <w:color w:val="000000"/>
          <w:sz w:val="28"/>
        </w:rPr>
        <w:t>
      1) нотариально засвидетельствованная копия документа, подтверждающего наличие идентификационного номера;</w:t>
      </w:r>
      <w:r>
        <w:br/>
      </w:r>
      <w:r>
        <w:rPr>
          <w:rFonts w:ascii="Times New Roman"/>
          <w:b w:val="false"/>
          <w:i w:val="false"/>
          <w:color w:val="000000"/>
          <w:sz w:val="28"/>
        </w:rPr>
        <w:t>
      2) копия документа, подтверждающего наличие идентификационного номера, - при условии предъявления его оригинала.</w:t>
      </w:r>
      <w:r>
        <w:br/>
      </w:r>
      <w:r>
        <w:rPr>
          <w:rFonts w:ascii="Times New Roman"/>
          <w:b w:val="false"/>
          <w:i w:val="false"/>
          <w:color w:val="000000"/>
          <w:sz w:val="28"/>
        </w:rPr>
        <w:t>
      Копия документа, подтверждающего наличие идентификационного номера, в том числе нотариально засвидетельствованная, не прилагается к налоговому заявлению, представленному в налоговый орган для замены свидетельства о постановке на регистрационный учет по налогу на добавленную стоимость, в случае ее представления в такой налоговый орган для замены либо переоформления другого документа в целях внесения в него идентификационного номера в соответствии с настоящим Кодексом.</w:t>
      </w:r>
      <w:r>
        <w:br/>
      </w:r>
      <w:r>
        <w:rPr>
          <w:rFonts w:ascii="Times New Roman"/>
          <w:b w:val="false"/>
          <w:i w:val="false"/>
          <w:color w:val="000000"/>
          <w:sz w:val="28"/>
        </w:rPr>
        <w:t>
      При выдаче нового свидетельства о постановке на регистрационный учет по налогу на добавленную стоимость бланк ранее выданного налоговым органом свидетельства подлежит возврату в налоговый орган, за исключением случаев утери (порчи) указанного свидетельства налогоплательщиком.".</w:t>
      </w:r>
      <w:r>
        <w:br/>
      </w:r>
      <w:r>
        <w:rPr>
          <w:rFonts w:ascii="Times New Roman"/>
          <w:b w:val="false"/>
          <w:i w:val="false"/>
          <w:color w:val="000000"/>
          <w:sz w:val="28"/>
        </w:rPr>
        <w:t>
      Статья 27-2. Приостановить до 1 января 2012 года действие статьи 572 Кодекса Республики Казахстан "О налогах и других обязательных платежах в бюджет" (Налоговый кодекс), установив, что в период приостановления данная статья действует в следующей редакции:</w:t>
      </w:r>
      <w:r>
        <w:br/>
      </w:r>
      <w:r>
        <w:rPr>
          <w:rFonts w:ascii="Times New Roman"/>
          <w:b w:val="false"/>
          <w:i w:val="false"/>
          <w:color w:val="000000"/>
          <w:sz w:val="28"/>
        </w:rPr>
        <w:t>
      "Статья 572. Постановка на регистрационный учет электронного налогоплательщика</w:t>
      </w:r>
      <w:r>
        <w:br/>
      </w:r>
      <w:r>
        <w:rPr>
          <w:rFonts w:ascii="Times New Roman"/>
          <w:b w:val="false"/>
          <w:i w:val="false"/>
          <w:color w:val="000000"/>
          <w:sz w:val="28"/>
        </w:rPr>
        <w:t>
      1. Постановка физического лица, юридического лица, его структурных подразделений на регистрационный учет в качестве электронного налогоплательщика носит добровольный характер и производится после прохождения регистрации в налоговом органе в качестве налогоплательщика.</w:t>
      </w:r>
      <w:r>
        <w:br/>
      </w:r>
      <w:r>
        <w:rPr>
          <w:rFonts w:ascii="Times New Roman"/>
          <w:b w:val="false"/>
          <w:i w:val="false"/>
          <w:color w:val="000000"/>
          <w:sz w:val="28"/>
        </w:rPr>
        <w:t>
      2. Для постановки на регистрационный учет в качестве электронного налогоплательщика налогоплательщик в явочном порядке представляет налоговое заявление о регистрационном учете электронного налогоплательщика в налоговый орган по месту нахождения или жительства налогоплательщика.</w:t>
      </w:r>
      <w:r>
        <w:br/>
      </w:r>
      <w:r>
        <w:rPr>
          <w:rFonts w:ascii="Times New Roman"/>
          <w:b w:val="false"/>
          <w:i w:val="false"/>
          <w:color w:val="000000"/>
          <w:sz w:val="28"/>
        </w:rPr>
        <w:t>
      Представление налогового заявления о регистрационном учете электронного налогоплательщика для постановки на регистрационный учет в качестве электронного налогоплательщика является согласием налогоплательщика на обмен электронными документами посредством электронных каналов связи, обеспечивающих гарантированную доставку сообщений, в том числе на получение уведомлений органов налоговой службы, предусмотренных настоящим Кодексом.</w:t>
      </w:r>
      <w:r>
        <w:br/>
      </w:r>
      <w:r>
        <w:rPr>
          <w:rFonts w:ascii="Times New Roman"/>
          <w:b w:val="false"/>
          <w:i w:val="false"/>
          <w:color w:val="000000"/>
          <w:sz w:val="28"/>
        </w:rPr>
        <w:t>
      3. Налоговый орган в течение трех рабочих дней со дня приема налогового заявления о регистрационном учете электронного налогоплательщика:</w:t>
      </w:r>
      <w:r>
        <w:br/>
      </w:r>
      <w:r>
        <w:rPr>
          <w:rFonts w:ascii="Times New Roman"/>
          <w:b w:val="false"/>
          <w:i w:val="false"/>
          <w:color w:val="000000"/>
          <w:sz w:val="28"/>
        </w:rPr>
        <w:t>
      1) выдает налогоплательщику электронный носитель информации с ключевым контейнером, содержащим электронную цифровую подпись;</w:t>
      </w:r>
      <w:r>
        <w:br/>
      </w:r>
      <w:r>
        <w:rPr>
          <w:rFonts w:ascii="Times New Roman"/>
          <w:b w:val="false"/>
          <w:i w:val="false"/>
          <w:color w:val="000000"/>
          <w:sz w:val="28"/>
        </w:rPr>
        <w:t>
      2) заключает с налогоплательщиком соглашение об использовании и признании электронной цифровой подписи при обмене электронными документами.</w:t>
      </w:r>
      <w:r>
        <w:br/>
      </w:r>
      <w:r>
        <w:rPr>
          <w:rFonts w:ascii="Times New Roman"/>
          <w:b w:val="false"/>
          <w:i w:val="false"/>
          <w:color w:val="000000"/>
          <w:sz w:val="28"/>
        </w:rPr>
        <w:t>
      4. Форма соглашения об использовании и признании электронной цифровой подписи при обмене электронными документами устанавливается уполномоченным органом.</w:t>
      </w:r>
      <w:r>
        <w:br/>
      </w:r>
      <w:r>
        <w:rPr>
          <w:rFonts w:ascii="Times New Roman"/>
          <w:b w:val="false"/>
          <w:i w:val="false"/>
          <w:color w:val="000000"/>
          <w:sz w:val="28"/>
        </w:rPr>
        <w:t>
      5. Налогоплательщики, в соглашении об использовании и признании электронной цифровой подписи при обмене электронными документами которых не указан идентификационный номер, обязаны произвести переоформление такого соглашения не позднее 31 декабря 2011 года в порядке, установленном настоящим пунктом.</w:t>
      </w:r>
      <w:r>
        <w:br/>
      </w:r>
      <w:r>
        <w:rPr>
          <w:rFonts w:ascii="Times New Roman"/>
          <w:b w:val="false"/>
          <w:i w:val="false"/>
          <w:color w:val="000000"/>
          <w:sz w:val="28"/>
        </w:rPr>
        <w:t>
      Переоформление такого соглашения производится налоговым органом по месту нахождения налогоплательщика в течение трех рабочих дней с даты получения налогового заявления о регистрационном учете электронного налогоплательщика. При этом если иное не установлено настоящим пунктом, налогоплательщиком к налоговому заявлению прилагается один из следующих документов по его выбору:</w:t>
      </w:r>
      <w:r>
        <w:br/>
      </w:r>
      <w:r>
        <w:rPr>
          <w:rFonts w:ascii="Times New Roman"/>
          <w:b w:val="false"/>
          <w:i w:val="false"/>
          <w:color w:val="000000"/>
          <w:sz w:val="28"/>
        </w:rPr>
        <w:t>
      1) нотариально засвидетельствованная копия документа, подтверждающего наличие идентификационного номера;</w:t>
      </w:r>
      <w:r>
        <w:br/>
      </w:r>
      <w:r>
        <w:rPr>
          <w:rFonts w:ascii="Times New Roman"/>
          <w:b w:val="false"/>
          <w:i w:val="false"/>
          <w:color w:val="000000"/>
          <w:sz w:val="28"/>
        </w:rPr>
        <w:t>
      2) копия документа, подтверждающего наличие идентификационного номера, - при условии предъявления его оригинала.</w:t>
      </w:r>
      <w:r>
        <w:br/>
      </w:r>
      <w:r>
        <w:rPr>
          <w:rFonts w:ascii="Times New Roman"/>
          <w:b w:val="false"/>
          <w:i w:val="false"/>
          <w:color w:val="000000"/>
          <w:sz w:val="28"/>
        </w:rPr>
        <w:t>
      Копия документа, подтверждающего наличие идентификационного номера, в том числе нотариально засвидетельствованная, не прилагается к налоговому заявлению, представленному в налоговый орган для переоформления соглашения об использовании и признании электронной цифровой подписи при обмене электронными документами, в случае ее представления в такой налоговый орган для замены либо переоформления другого документа в целях внесения в него идентификационного номера в соответствии с настоящим Кодексом.</w:t>
      </w:r>
      <w:r>
        <w:br/>
      </w:r>
      <w:r>
        <w:rPr>
          <w:rFonts w:ascii="Times New Roman"/>
          <w:b w:val="false"/>
          <w:i w:val="false"/>
          <w:color w:val="000000"/>
          <w:sz w:val="28"/>
        </w:rPr>
        <w:t>
      При получении переоформленного соглашения об использовании и признании электронной цифровой подписи при обмене электронными документами ранее заключенное с налоговым органом соглашение подлежит возврату в налоговый орган, за исключением случаев утери указанного соглашения налогоплательщиком.".</w:t>
      </w:r>
      <w:r>
        <w:br/>
      </w:r>
      <w:r>
        <w:rPr>
          <w:rFonts w:ascii="Times New Roman"/>
          <w:b w:val="false"/>
          <w:i w:val="false"/>
          <w:color w:val="000000"/>
          <w:sz w:val="28"/>
        </w:rPr>
        <w:t>
      Статья 27-3. Приостановить до 1 января 2012 года действие статьи 575 Кодекса Республики Казахстан "О налогах и других обязательных платежах в бюджет" (Налоговый кодекс), установив, что в период приостановления данная статья действует в следующей редакции:</w:t>
      </w:r>
      <w:r>
        <w:br/>
      </w:r>
      <w:r>
        <w:rPr>
          <w:rFonts w:ascii="Times New Roman"/>
          <w:b w:val="false"/>
          <w:i w:val="false"/>
          <w:color w:val="000000"/>
          <w:sz w:val="28"/>
        </w:rPr>
        <w:t>
      "Статья 575. Изменение и дополнение регистрационных данных налогоплательщика, осуществляющего отдельные виды деятельности</w:t>
      </w:r>
      <w:r>
        <w:br/>
      </w:r>
      <w:r>
        <w:rPr>
          <w:rFonts w:ascii="Times New Roman"/>
          <w:b w:val="false"/>
          <w:i w:val="false"/>
          <w:color w:val="000000"/>
          <w:sz w:val="28"/>
        </w:rPr>
        <w:t>
      1. При изменении сведений об объектах налогообложения и (или) объектах, связанных с налогообложением, указанных в регистрационной карточке, налогоплательщик обязан в течение трех рабочих дней с даты возникновения изменений подать налоговое заявление, указанное в пункте 4 статьи 574 настоящего Кодекса, в налоговый орган по месту регистрации объектов налогообложения и (или) объектов, связанных с налогообложением.</w:t>
      </w:r>
      <w:r>
        <w:br/>
      </w:r>
      <w:r>
        <w:rPr>
          <w:rFonts w:ascii="Times New Roman"/>
          <w:b w:val="false"/>
          <w:i w:val="false"/>
          <w:color w:val="000000"/>
          <w:sz w:val="28"/>
        </w:rPr>
        <w:t>
      2. Замена регистрационной карточки производится налоговым органом по месту регистрации объектов налогообложения и (или) объектов, связанных с налогообложением, в течение трех рабочих дней с даты получения налогового заявления, предусмотренного пунктом 1 настоящей статьи, в случаях:</w:t>
      </w:r>
      <w:r>
        <w:br/>
      </w:r>
      <w:r>
        <w:rPr>
          <w:rFonts w:ascii="Times New Roman"/>
          <w:b w:val="false"/>
          <w:i w:val="false"/>
          <w:color w:val="000000"/>
          <w:sz w:val="28"/>
        </w:rPr>
        <w:t>
      1) утери (порчи) регистрационной карточки;</w:t>
      </w:r>
      <w:r>
        <w:br/>
      </w:r>
      <w:r>
        <w:rPr>
          <w:rFonts w:ascii="Times New Roman"/>
          <w:b w:val="false"/>
          <w:i w:val="false"/>
          <w:color w:val="000000"/>
          <w:sz w:val="28"/>
        </w:rPr>
        <w:t>
      2) изменения сведений об объектах налогообложения и (или) объектах, связанных с налогообложением;</w:t>
      </w:r>
      <w:r>
        <w:br/>
      </w:r>
      <w:r>
        <w:rPr>
          <w:rFonts w:ascii="Times New Roman"/>
          <w:b w:val="false"/>
          <w:i w:val="false"/>
          <w:color w:val="000000"/>
          <w:sz w:val="28"/>
        </w:rPr>
        <w:t>
      3) отсутствия идентификационного номера в регистрационной карточке.</w:t>
      </w:r>
      <w:r>
        <w:br/>
      </w:r>
      <w:r>
        <w:rPr>
          <w:rFonts w:ascii="Times New Roman"/>
          <w:b w:val="false"/>
          <w:i w:val="false"/>
          <w:color w:val="000000"/>
          <w:sz w:val="28"/>
        </w:rPr>
        <w:t>
      При замене регистрационной карточки в случае, предусмотренном подпунктом 3) настоящего пункта, налоговое заявление подлежит представлению налогоплательщиком в налоговый орган по месту регистрации объектов налогообложения и (или) объектов, связанных с налогообложением, не позднее 31 декабря 2011 года.</w:t>
      </w:r>
      <w:r>
        <w:br/>
      </w:r>
      <w:r>
        <w:rPr>
          <w:rFonts w:ascii="Times New Roman"/>
          <w:b w:val="false"/>
          <w:i w:val="false"/>
          <w:color w:val="000000"/>
          <w:sz w:val="28"/>
        </w:rPr>
        <w:t>
      3. Если иное не установлено настоящим пунктом, в случае, предусмотренном подпунктом 3) пункта 2 настоящей статьи, налогоплательщиком к налоговому заявлению прилагается один из следующих документов по его выбору:</w:t>
      </w:r>
      <w:r>
        <w:br/>
      </w:r>
      <w:r>
        <w:rPr>
          <w:rFonts w:ascii="Times New Roman"/>
          <w:b w:val="false"/>
          <w:i w:val="false"/>
          <w:color w:val="000000"/>
          <w:sz w:val="28"/>
        </w:rPr>
        <w:t>
      1) нотариально засвидетельствованная копия документа, подтверждающего наличие идентификационного номера;</w:t>
      </w:r>
      <w:r>
        <w:br/>
      </w:r>
      <w:r>
        <w:rPr>
          <w:rFonts w:ascii="Times New Roman"/>
          <w:b w:val="false"/>
          <w:i w:val="false"/>
          <w:color w:val="000000"/>
          <w:sz w:val="28"/>
        </w:rPr>
        <w:t>
      2) копия документа, подтверждающего наличие идентификационного номера, - при условии предъявления его оригинала.</w:t>
      </w:r>
      <w:r>
        <w:br/>
      </w:r>
      <w:r>
        <w:rPr>
          <w:rFonts w:ascii="Times New Roman"/>
          <w:b w:val="false"/>
          <w:i w:val="false"/>
          <w:color w:val="000000"/>
          <w:sz w:val="28"/>
        </w:rPr>
        <w:t>
      Копия документа, подтверждающего наличие идентификационного номера, в том числе нотариально засвидетельствованная, не прилагается к налоговому заявлению, представленному в налоговый орган для замены регистрационной карточки, в случае ее представления в такой налоговый орган для замены либо переоформления другого документа в целях внесения в него идентификационного номера в соответствии с настоящим Кодексом.</w:t>
      </w:r>
      <w:r>
        <w:br/>
      </w:r>
      <w:r>
        <w:rPr>
          <w:rFonts w:ascii="Times New Roman"/>
          <w:b w:val="false"/>
          <w:i w:val="false"/>
          <w:color w:val="000000"/>
          <w:sz w:val="28"/>
        </w:rPr>
        <w:t>
      При выдаче новой регистрационной карточки бланк ранее выданной налоговым органом регистрационной карточки подлежит возврату в налоговый орган, за исключением случаев утери (порчи) указанной регистрационной карточки налогоплательщиком.".</w:t>
      </w:r>
      <w:r>
        <w:br/>
      </w:r>
      <w:r>
        <w:rPr>
          <w:rFonts w:ascii="Times New Roman"/>
          <w:b w:val="false"/>
          <w:i w:val="false"/>
          <w:color w:val="000000"/>
          <w:sz w:val="28"/>
        </w:rPr>
        <w:t>
      Статья 27-4. Приостановить до 1 января 2012 года действие статьи 647 Кодекса Республики Казахстан "О налогах и других обязательных платежах в бюджет" (Налоговый кодекс), установив, что в период приостановления данная статья действует в следующей редакции:</w:t>
      </w:r>
      <w:r>
        <w:br/>
      </w:r>
      <w:r>
        <w:rPr>
          <w:rFonts w:ascii="Times New Roman"/>
          <w:b w:val="false"/>
          <w:i w:val="false"/>
          <w:color w:val="000000"/>
          <w:sz w:val="28"/>
        </w:rPr>
        <w:t>
      "Статья 647. Внесение изменений в регистрационные данные контрольно-кассовой машины</w:t>
      </w:r>
      <w:r>
        <w:br/>
      </w:r>
      <w:r>
        <w:rPr>
          <w:rFonts w:ascii="Times New Roman"/>
          <w:b w:val="false"/>
          <w:i w:val="false"/>
          <w:color w:val="000000"/>
          <w:sz w:val="28"/>
        </w:rPr>
        <w:t>
      1. При изменении сведений, указанных в регистрационной карточке контрольно-кассовой машины, налогоплательщик обязан подать в налоговый орган по месту постановки на учет контрольно-кассовой машины:</w:t>
      </w:r>
      <w:r>
        <w:br/>
      </w:r>
      <w:r>
        <w:rPr>
          <w:rFonts w:ascii="Times New Roman"/>
          <w:b w:val="false"/>
          <w:i w:val="false"/>
          <w:color w:val="000000"/>
          <w:sz w:val="28"/>
        </w:rPr>
        <w:t>
      1) налоговое заявление о постановке контрольно-кассовой машины на учет в налоговом органе с указанием измененных сведений;</w:t>
      </w:r>
      <w:r>
        <w:br/>
      </w:r>
      <w:r>
        <w:rPr>
          <w:rFonts w:ascii="Times New Roman"/>
          <w:b w:val="false"/>
          <w:i w:val="false"/>
          <w:color w:val="000000"/>
          <w:sz w:val="28"/>
        </w:rPr>
        <w:t>
      2) регистрационную карточку контрольно-кассовой машины.</w:t>
      </w:r>
      <w:r>
        <w:br/>
      </w:r>
      <w:r>
        <w:rPr>
          <w:rFonts w:ascii="Times New Roman"/>
          <w:b w:val="false"/>
          <w:i w:val="false"/>
          <w:color w:val="000000"/>
          <w:sz w:val="28"/>
        </w:rPr>
        <w:t>
      2. Замена регистрационной карточки производится налоговым органом по месту постановки на учет контрольно-кассовой машины в случаях:</w:t>
      </w:r>
      <w:r>
        <w:br/>
      </w:r>
      <w:r>
        <w:rPr>
          <w:rFonts w:ascii="Times New Roman"/>
          <w:b w:val="false"/>
          <w:i w:val="false"/>
          <w:color w:val="000000"/>
          <w:sz w:val="28"/>
        </w:rPr>
        <w:t>
      1) утери (порчи) регистрационной карточки - в течение пяти рабочих дней с даты получения налогового заявления, предусмотренного пунктом 1 настоящей статьи;</w:t>
      </w:r>
      <w:r>
        <w:br/>
      </w:r>
      <w:r>
        <w:rPr>
          <w:rFonts w:ascii="Times New Roman"/>
          <w:b w:val="false"/>
          <w:i w:val="false"/>
          <w:color w:val="000000"/>
          <w:sz w:val="28"/>
        </w:rPr>
        <w:t>
      2) изменения сведений, указанных в регистрационной карточке - в течение пяти рабочих дней с даты получения налогового заявления, предусмотренного пунктом 1 настоящей статьи;</w:t>
      </w:r>
      <w:r>
        <w:br/>
      </w:r>
      <w:r>
        <w:rPr>
          <w:rFonts w:ascii="Times New Roman"/>
          <w:b w:val="false"/>
          <w:i w:val="false"/>
          <w:color w:val="000000"/>
          <w:sz w:val="28"/>
        </w:rPr>
        <w:t>
      3) отсутствия идентификационного номера в регистрационной карточке - в течение трех рабочих дней с даты получения налогового заявления, предусмотренного пунктом 1 настоящей статьи.</w:t>
      </w:r>
      <w:r>
        <w:br/>
      </w:r>
      <w:r>
        <w:rPr>
          <w:rFonts w:ascii="Times New Roman"/>
          <w:b w:val="false"/>
          <w:i w:val="false"/>
          <w:color w:val="000000"/>
          <w:sz w:val="28"/>
        </w:rPr>
        <w:t>
      При замене регистрационной карточки в случае, предусмотренном подпунктом 3) настоящего пункта, налоговое заявление подлежит представлению налогоплательщиком в налоговый орган по месту постановки на учет контрольно-кассовой машины не позднее 31 декабря 2011 года.</w:t>
      </w:r>
      <w:r>
        <w:br/>
      </w:r>
      <w:r>
        <w:rPr>
          <w:rFonts w:ascii="Times New Roman"/>
          <w:b w:val="false"/>
          <w:i w:val="false"/>
          <w:color w:val="000000"/>
          <w:sz w:val="28"/>
        </w:rPr>
        <w:t>
      3. Если иное не установлено настоящим пунктом, налогоплательщиком к налоговому заявлению прилагается один из следующих документов по его выбору:</w:t>
      </w:r>
      <w:r>
        <w:br/>
      </w:r>
      <w:r>
        <w:rPr>
          <w:rFonts w:ascii="Times New Roman"/>
          <w:b w:val="false"/>
          <w:i w:val="false"/>
          <w:color w:val="000000"/>
          <w:sz w:val="28"/>
        </w:rPr>
        <w:t>
      1) нотариально засвидетельствованная копия документа, подтверждающего наличие идентификационного номера;</w:t>
      </w:r>
      <w:r>
        <w:br/>
      </w:r>
      <w:r>
        <w:rPr>
          <w:rFonts w:ascii="Times New Roman"/>
          <w:b w:val="false"/>
          <w:i w:val="false"/>
          <w:color w:val="000000"/>
          <w:sz w:val="28"/>
        </w:rPr>
        <w:t>
      2) копия документа, подтверждающего наличие идентификационного номера, - при условии предъявления его оригинала.</w:t>
      </w:r>
      <w:r>
        <w:br/>
      </w:r>
      <w:r>
        <w:rPr>
          <w:rFonts w:ascii="Times New Roman"/>
          <w:b w:val="false"/>
          <w:i w:val="false"/>
          <w:color w:val="000000"/>
          <w:sz w:val="28"/>
        </w:rPr>
        <w:t>
      Копия документа, подтверждающего наличие идентификационного номера, не прилагается к налоговому заявлению, представленному в налоговый орган для замены регистрационной карточки контрольно-кассовой машины, в случае ее представления в такой налоговый орган для замены либо переоформления другого документа в целях внесения в него идентификационного номера в соответствии с настоящим Кодексом.</w:t>
      </w:r>
      <w:r>
        <w:br/>
      </w:r>
      <w:r>
        <w:rPr>
          <w:rFonts w:ascii="Times New Roman"/>
          <w:b w:val="false"/>
          <w:i w:val="false"/>
          <w:color w:val="000000"/>
          <w:sz w:val="28"/>
        </w:rPr>
        <w:t>
      При выдаче новой регистрационной карточки контрольно-кассовой машины ранее выданная налоговым органом регистрационная карточка контрольно-кассовой машины подлежит возврату в налоговый орган, за исключением случаев утери (порчи) указанной регистрационной карточки контрольно-кассовой машины налогоплательщиком.".</w:t>
      </w:r>
      <w:r>
        <w:br/>
      </w: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2009 года "О внесении изменений и дополнений в некоторые законодательные акты Республики Казахстан по вопросам налогообложения" (Ведомости Парламента Республики Казахстан, 2009 г., № 23, ст. 100):</w:t>
      </w:r>
      <w:r>
        <w:br/>
      </w:r>
      <w:r>
        <w:rPr>
          <w:rFonts w:ascii="Times New Roman"/>
          <w:b w:val="false"/>
          <w:i w:val="false"/>
          <w:color w:val="000000"/>
          <w:sz w:val="28"/>
        </w:rPr>
        <w:t>
      в статье 2:</w:t>
      </w:r>
      <w:r>
        <w:br/>
      </w:r>
      <w:r>
        <w:rPr>
          <w:rFonts w:ascii="Times New Roman"/>
          <w:b w:val="false"/>
          <w:i w:val="false"/>
          <w:color w:val="000000"/>
          <w:sz w:val="28"/>
        </w:rPr>
        <w:t>
      подпункт 2) после цифр "95)-101)," дополнить словами "абзацев четвертого - четырнадцатого подпункта 103), подпунктов";</w:t>
      </w:r>
      <w:r>
        <w:br/>
      </w:r>
      <w:r>
        <w:rPr>
          <w:rFonts w:ascii="Times New Roman"/>
          <w:b w:val="false"/>
          <w:i w:val="false"/>
          <w:color w:val="000000"/>
          <w:sz w:val="28"/>
        </w:rPr>
        <w:t>
      в подпункте 3) цифры "103)," заменить словами "абзацев первого - третьего подпункта 103), подпунктов".</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Установить, что плательщик корпоративного подоходного налога одновременно с декларацией по корпоративному подоходному налогу за налоговый период с 1 января 2010 года до 31 декабря 2010 года представляет в налоговый орган по месту нахождения годовую финансовую отчетность, составленную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При этом в случае корректировки ранее представленной годовой финансовой отчетности плательщик корпоративного подоходного налога в течение тридцати календарных дней со дня такой корректировки представляет скорректированную годовую финансовую отчетность в налоговый орган по месту нахождения.</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xml:space="preserve"> Настоящий Закон вводится в действие с 1 января 2011 года, за исключением:</w:t>
      </w:r>
      <w:r>
        <w:br/>
      </w:r>
      <w:r>
        <w:rPr>
          <w:rFonts w:ascii="Times New Roman"/>
          <w:b w:val="false"/>
          <w:i w:val="false"/>
          <w:color w:val="000000"/>
          <w:sz w:val="28"/>
        </w:rPr>
        <w:t>
      1) абзаца сорок пятого подпункта 2) пункта 2 статьи 1, который вводится в действие с 1 января 2011 года и действует до 1 января 2014 года;</w:t>
      </w:r>
      <w:r>
        <w:br/>
      </w:r>
      <w:r>
        <w:rPr>
          <w:rFonts w:ascii="Times New Roman"/>
          <w:b w:val="false"/>
          <w:i w:val="false"/>
          <w:color w:val="000000"/>
          <w:sz w:val="28"/>
        </w:rPr>
        <w:t>
      2) подпунктов 22), 89), 101), 104), 107), 108), 144) пункта 2, подпункта 2), абзаца четвертого подпункта 7) пункта 7, абзаца третьего пункта 8 статьи 1, которые вводятся в действие с 1 января 2009 года;</w:t>
      </w:r>
      <w:r>
        <w:br/>
      </w:r>
      <w:r>
        <w:rPr>
          <w:rFonts w:ascii="Times New Roman"/>
          <w:b w:val="false"/>
          <w:i w:val="false"/>
          <w:color w:val="000000"/>
          <w:sz w:val="28"/>
        </w:rPr>
        <w:t>
      3) абзаца восьмого подпункта 112), абзаца шестого подпункта 116), подпункта 119), абзаца второго подпункта 120), абзаца десятого подпункта 123), абзаца шестого подпункта 124), подпунктов 126), 127), абзаца третьего подпункта 128), подпунктов 129), 140), 182) пункта 2, абзаца четвертого пункта 8 статьи 1, которые вводятся в действие с 1 января 2010 года;</w:t>
      </w:r>
      <w:r>
        <w:br/>
      </w:r>
      <w:r>
        <w:rPr>
          <w:rFonts w:ascii="Times New Roman"/>
          <w:b w:val="false"/>
          <w:i w:val="false"/>
          <w:color w:val="000000"/>
          <w:sz w:val="28"/>
        </w:rPr>
        <w:t>
      4) подпункта 1) пункта 7 статьи 1, который вводится в действие с 1 июля 2010 года;</w:t>
      </w:r>
      <w:r>
        <w:br/>
      </w:r>
      <w:r>
        <w:rPr>
          <w:rFonts w:ascii="Times New Roman"/>
          <w:b w:val="false"/>
          <w:i w:val="false"/>
          <w:color w:val="000000"/>
          <w:sz w:val="28"/>
        </w:rPr>
        <w:t>
      5) подпункта 16), подпунктов 149), 151), 152), 153) пункта 2 статьи 1, которые вводятся в действие с 1 января 2012 года;</w:t>
      </w:r>
      <w:r>
        <w:br/>
      </w:r>
      <w:r>
        <w:rPr>
          <w:rFonts w:ascii="Times New Roman"/>
          <w:b w:val="false"/>
          <w:i w:val="false"/>
          <w:color w:val="000000"/>
          <w:sz w:val="28"/>
        </w:rPr>
        <w:t>
      6) пункта 6, подпункта 8) пункта 7 статьи 1, которые вводятся в действие с 1 января 2011 года и действуют до 1 января 2012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