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c195" w14:textId="ddec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и внесении дополнения в постановление Правительства Республики Казахстан от 30 июня 2007 года № 561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2010 года № 102. Утратило силу постановлением Правительства Республики Казахстан от 1 ноября 2012 года № 1392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01.11.2012 </w:t>
      </w:r>
      <w:r>
        <w:rPr>
          <w:rFonts w:ascii="Times New Roman"/>
          <w:b w:val="false"/>
          <w:i w:val="false"/>
          <w:color w:val="ff0000"/>
          <w:sz w:val="28"/>
        </w:rPr>
        <w:t>№ 1392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и статьями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Правительства РК от 19.05.2011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19.05.2011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20.07.2010   </w:t>
      </w:r>
      <w:r>
        <w:rPr>
          <w:rFonts w:ascii="Times New Roman"/>
          <w:b w:val="false"/>
          <w:i w:val="false"/>
          <w:color w:val="000000"/>
          <w:sz w:val="28"/>
        </w:rPr>
        <w:t>N 745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1"/>
    <w:bookmarkStart w:name="z13"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частной собственности</w:t>
      </w:r>
      <w:r>
        <w:br/>
      </w:r>
      <w:r>
        <w:rPr>
          <w:rFonts w:ascii="Times New Roman"/>
          <w:b/>
          <w:i w:val="false"/>
          <w:color w:val="000000"/>
        </w:rPr>
        <w:t>
на земельный участок"</w:t>
      </w:r>
    </w:p>
    <w:bookmarkEnd w:id="2"/>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19.05.2011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частной собственности на земельный участок,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ff0000"/>
          <w:sz w:val="28"/>
        </w:rPr>
        <w:t>Сноска. Пункт 7 с изменением, внесенным постановлением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4"/>
    <w:bookmarkStart w:name="z33"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4" w:id="6"/>
    <w:p>
      <w:pPr>
        <w:spacing w:after="0"/>
        <w:ind w:left="0"/>
        <w:jc w:val="both"/>
      </w:pPr>
      <w:r>
        <w:rPr>
          <w:rFonts w:ascii="Times New Roman"/>
          <w:b w:val="false"/>
          <w:i w:val="false"/>
          <w:color w:val="000000"/>
          <w:sz w:val="28"/>
        </w:rPr>
        <w:t>
      11.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 xml:space="preserve">пункте 11 </w:t>
      </w:r>
      <w:r>
        <w:rPr>
          <w:rFonts w:ascii="Times New Roman"/>
          <w:b w:val="false"/>
          <w:i w:val="false"/>
          <w:color w:val="000000"/>
          <w:sz w:val="28"/>
        </w:rPr>
        <w:t>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p>
    <w:bookmarkEnd w:id="6"/>
    <w:bookmarkStart w:name="z78" w:id="7"/>
    <w:p>
      <w:pPr>
        <w:spacing w:after="0"/>
        <w:ind w:left="0"/>
        <w:jc w:val="left"/>
      </w:pPr>
      <w:r>
        <w:rPr>
          <w:rFonts w:ascii="Times New Roman"/>
          <w:b/>
          <w:i w:val="false"/>
          <w:color w:val="000000"/>
        </w:rPr>
        <w:t xml:space="preserve"> 
3. Принципы работы</w:t>
      </w:r>
    </w:p>
    <w:bookmarkEnd w:id="7"/>
    <w:bookmarkStart w:name="z79" w:id="8"/>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8"/>
    <w:bookmarkStart w:name="z86" w:id="9"/>
    <w:p>
      <w:pPr>
        <w:spacing w:after="0"/>
        <w:ind w:left="0"/>
        <w:jc w:val="left"/>
      </w:pPr>
      <w:r>
        <w:rPr>
          <w:rFonts w:ascii="Times New Roman"/>
          <w:b/>
          <w:i w:val="false"/>
          <w:color w:val="000000"/>
        </w:rPr>
        <w:t xml:space="preserve"> 
4. Результаты работы</w:t>
      </w:r>
    </w:p>
    <w:bookmarkEnd w:id="9"/>
    <w:bookmarkStart w:name="z87"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10"/>
    <w:bookmarkStart w:name="z89" w:id="11"/>
    <w:p>
      <w:pPr>
        <w:spacing w:after="0"/>
        <w:ind w:left="0"/>
        <w:jc w:val="left"/>
      </w:pPr>
      <w:r>
        <w:rPr>
          <w:rFonts w:ascii="Times New Roman"/>
          <w:b/>
          <w:i w:val="false"/>
          <w:color w:val="000000"/>
        </w:rPr>
        <w:t xml:space="preserve"> 
5. Порядок обжалования</w:t>
      </w:r>
    </w:p>
    <w:bookmarkEnd w:id="11"/>
    <w:bookmarkStart w:name="z90" w:id="12"/>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12"/>
    <w:bookmarkStart w:name="z102"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3"/>
    <w:bookmarkStart w:name="z103" w:id="14"/>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10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5"/>
    <w:bookmarkStart w:name="z105" w:id="16"/>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частной</w:t>
      </w:r>
      <w:r>
        <w:br/>
      </w:r>
      <w:r>
        <w:rPr>
          <w:rFonts w:ascii="Times New Roman"/>
          <w:b w:val="false"/>
          <w:i w:val="false"/>
          <w:color w:val="000000"/>
          <w:sz w:val="28"/>
        </w:rPr>
        <w:t>
             </w:t>
      </w:r>
      <w:r>
        <w:rPr>
          <w:rFonts w:ascii="Times New Roman"/>
          <w:b/>
          <w:i w:val="false"/>
          <w:color w:val="000000"/>
          <w:sz w:val="28"/>
        </w:rPr>
        <w:t>собственности на земельный участок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106"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7"/>
    <w:bookmarkStart w:name="z107" w:id="18"/>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обслуживания населения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w:t>
            </w:r>
            <w:r>
              <w:br/>
            </w:r>
            <w:r>
              <w:rPr>
                <w:rFonts w:ascii="Times New Roman"/>
                <w:b w:val="false"/>
                <w:i w:val="false"/>
                <w:color w:val="000000"/>
                <w:sz w:val="20"/>
              </w:rPr>
              <w:t>
</w:t>
            </w:r>
            <w:r>
              <w:rPr>
                <w:rFonts w:ascii="Times New Roman"/>
                <w:b w:val="false"/>
                <w:i w:val="false"/>
                <w:color w:val="000000"/>
                <w:sz w:val="20"/>
              </w:rPr>
              <w:t>дом 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дом 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дом 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 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 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 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08"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1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лица, контактный телефон, адрес)</w:t>
      </w:r>
    </w:p>
    <w:bookmarkStart w:name="z109" w:id="20"/>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выдаче акта на право частной собственности</w:t>
      </w:r>
      <w:r>
        <w:br/>
      </w:r>
      <w:r>
        <w:rPr>
          <w:rFonts w:ascii="Times New Roman"/>
          <w:b w:val="false"/>
          <w:i w:val="false"/>
          <w:color w:val="000000"/>
          <w:sz w:val="28"/>
        </w:rPr>
        <w:t>
                         </w:t>
      </w:r>
      <w:r>
        <w:rPr>
          <w:rFonts w:ascii="Times New Roman"/>
          <w:b/>
          <w:i w:val="false"/>
          <w:color w:val="000000"/>
          <w:sz w:val="28"/>
        </w:rPr>
        <w:t>на земельный участок</w:t>
      </w:r>
    </w:p>
    <w:bookmarkEnd w:id="20"/>
    <w:p>
      <w:pPr>
        <w:spacing w:after="0"/>
        <w:ind w:left="0"/>
        <w:jc w:val="both"/>
      </w:pPr>
      <w:r>
        <w:rPr>
          <w:rFonts w:ascii="Times New Roman"/>
          <w:b w:val="false"/>
          <w:i w:val="false"/>
          <w:color w:val="000000"/>
          <w:sz w:val="28"/>
        </w:rPr>
        <w:t>      Прошу выдать акт (дубликат акта) на право частной собственности</w:t>
      </w:r>
      <w:r>
        <w:br/>
      </w:r>
      <w:r>
        <w:rPr>
          <w:rFonts w:ascii="Times New Roman"/>
          <w:b w:val="false"/>
          <w:i w:val="false"/>
          <w:color w:val="000000"/>
          <w:sz w:val="28"/>
        </w:rPr>
        <w:t>
на земельный участок, расположенного по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110"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1"/>
    <w:bookmarkStart w:name="z111" w:id="22"/>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3"/>
    <w:bookmarkStart w:name="z113" w:id="24"/>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3556"/>
        <w:gridCol w:w="2326"/>
        <w:gridCol w:w="1686"/>
        <w:gridCol w:w="2785"/>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w:t>
            </w:r>
            <w:r>
              <w:br/>
            </w:r>
            <w:r>
              <w:rPr>
                <w:rFonts w:ascii="Times New Roman"/>
                <w:b w:val="false"/>
                <w:i w:val="false"/>
                <w:color w:val="000000"/>
                <w:sz w:val="20"/>
              </w:rPr>
              <w:t>
</w:t>
            </w:r>
            <w:r>
              <w:rPr>
                <w:rFonts w:ascii="Times New Roman"/>
                <w:b w:val="false"/>
                <w:i w:val="false"/>
                <w:color w:val="000000"/>
                <w:sz w:val="20"/>
              </w:rPr>
              <w:t>OORA@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 141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w:t>
            </w:r>
            <w:r>
              <w:br/>
            </w:r>
            <w:r>
              <w:rPr>
                <w:rFonts w:ascii="Times New Roman"/>
                <w:b w:val="false"/>
                <w:i w:val="false"/>
                <w:color w:val="000000"/>
                <w:sz w:val="20"/>
              </w:rPr>
              <w:t>
</w:t>
            </w:r>
            <w:r>
              <w:rPr>
                <w:rFonts w:ascii="Times New Roman"/>
                <w:b w:val="false"/>
                <w:i w:val="false"/>
                <w:color w:val="000000"/>
                <w:sz w:val="20"/>
              </w:rPr>
              <w:t>rups.</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68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Абая,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Конаева,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Жамбыла,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Аягоз, бульвар Абая,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glubokoe.</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Советская,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 44А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Советская, 59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w:t>
            </w:r>
            <w:r>
              <w:br/>
            </w:r>
            <w:r>
              <w:rPr>
                <w:rFonts w:ascii="Times New Roman"/>
                <w:b w:val="false"/>
                <w:i w:val="false"/>
                <w:color w:val="000000"/>
                <w:sz w:val="20"/>
              </w:rPr>
              <w:t>
</w:t>
            </w:r>
            <w:r>
              <w:rPr>
                <w:rFonts w:ascii="Times New Roman"/>
                <w:b w:val="false"/>
                <w:i w:val="false"/>
                <w:color w:val="000000"/>
                <w:sz w:val="20"/>
              </w:rPr>
              <w:t>Shem@mail.ru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Семеновой,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Кенесары, 151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Смайлова, 169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1 микрорайон,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Каратау, улица Щейн,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Конаева,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Г. Караша,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137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Абая,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182/1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Абай, проспект Победы,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село Киевка,</w:t>
            </w:r>
            <w:r>
              <w:br/>
            </w:r>
            <w:r>
              <w:rPr>
                <w:rFonts w:ascii="Times New Roman"/>
                <w:b w:val="false"/>
                <w:i w:val="false"/>
                <w:color w:val="000000"/>
                <w:sz w:val="20"/>
              </w:rPr>
              <w:t>
</w:t>
            </w:r>
            <w:r>
              <w:rPr>
                <w:rFonts w:ascii="Times New Roman"/>
                <w:b w:val="false"/>
                <w:i w:val="false"/>
                <w:color w:val="000000"/>
                <w:sz w:val="20"/>
              </w:rPr>
              <w:t>улица Мынбаева,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с.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Бухар-Жырау,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К. Сатпаева, 108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Аль-Фараби, 66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1 мая,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Калинина,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Алтынсарина,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мкр,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А. Исакова,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w:t>
            </w:r>
            <w:r>
              <w:br/>
            </w:r>
            <w:r>
              <w:rPr>
                <w:rFonts w:ascii="Times New Roman"/>
                <w:b w:val="false"/>
                <w:i w:val="false"/>
                <w:color w:val="000000"/>
                <w:sz w:val="20"/>
              </w:rPr>
              <w:t>
</w:t>
            </w:r>
            <w:r>
              <w:rPr>
                <w:rFonts w:ascii="Times New Roman"/>
                <w:b w:val="false"/>
                <w:i w:val="false"/>
                <w:color w:val="000000"/>
                <w:sz w:val="20"/>
              </w:rPr>
              <w:t>улица Калинина,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 53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Пушкина, 98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Ы. Жахаева, 76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Школьная,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Коркыт Ата,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Бөкейхана,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Тәжіұлы,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Тәжиева,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М. Әуезова,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Иртышское,</w:t>
            </w:r>
            <w:r>
              <w:br/>
            </w:r>
            <w:r>
              <w:rPr>
                <w:rFonts w:ascii="Times New Roman"/>
                <w:b w:val="false"/>
                <w:i w:val="false"/>
                <w:color w:val="000000"/>
                <w:sz w:val="20"/>
              </w:rPr>
              <w:t>
</w:t>
            </w:r>
            <w:r>
              <w:rPr>
                <w:rFonts w:ascii="Times New Roman"/>
                <w:b w:val="false"/>
                <w:i w:val="false"/>
                <w:color w:val="000000"/>
                <w:sz w:val="20"/>
              </w:rPr>
              <w:t>улица Қажымукана, 118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Елгина, 172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Иванова, 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Қаирбаева,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Кайрбаева,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 Жүсіп,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Астаны, 52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Ч. Уалиханова,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Яссауи, 87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114" w:id="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5"/>
    <w:bookmarkStart w:name="z115" w:id="26"/>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0"/>
        <w:gridCol w:w="2469"/>
        <w:gridCol w:w="2407"/>
        <w:gridCol w:w="4324"/>
      </w:tblGrid>
      <w:tr>
        <w:trPr>
          <w:trHeight w:val="30" w:hRule="atLeast"/>
        </w:trPr>
        <w:tc>
          <w:tcPr>
            <w:tcW w:w="4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116" w:id="2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частной собственности на </w:t>
      </w:r>
      <w:r>
        <w:br/>
      </w:r>
      <w:r>
        <w:rPr>
          <w:rFonts w:ascii="Times New Roman"/>
          <w:b w:val="false"/>
          <w:i w:val="false"/>
          <w:color w:val="000000"/>
          <w:sz w:val="28"/>
        </w:rPr>
        <w:t xml:space="preserve">
земельный участок"      </w:t>
      </w:r>
    </w:p>
    <w:bookmarkEnd w:id="27"/>
    <w:bookmarkStart w:name="z117" w:id="28"/>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28"/>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Место для подписи и печати </w:t>
      </w:r>
    </w:p>
    <w:p>
      <w:pPr>
        <w:spacing w:after="0"/>
        <w:ind w:left="0"/>
        <w:jc w:val="both"/>
      </w:pPr>
      <w:r>
        <w:rPr>
          <w:rFonts w:ascii="Times New Roman"/>
          <w:b w:val="false"/>
          <w:i w:val="false"/>
          <w:color w:val="000000"/>
          <w:sz w:val="28"/>
        </w:rPr>
        <w:t>__________________________________ 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156" w:id="29"/>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29"/>
    <w:bookmarkStart w:name="z157" w:id="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постоянного землепользования"</w:t>
      </w:r>
    </w:p>
    <w:bookmarkEnd w:id="30"/>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19.05.2011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58" w:id="31"/>
    <w:p>
      <w:pPr>
        <w:spacing w:after="0"/>
        <w:ind w:left="0"/>
        <w:jc w:val="left"/>
      </w:pPr>
      <w:r>
        <w:rPr>
          <w:rFonts w:ascii="Times New Roman"/>
          <w:b/>
          <w:i w:val="false"/>
          <w:color w:val="000000"/>
        </w:rPr>
        <w:t xml:space="preserve"> 
1. Общие положения</w:t>
      </w:r>
    </w:p>
    <w:bookmarkEnd w:id="31"/>
    <w:bookmarkStart w:name="z159" w:id="32"/>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постоянного землепользования,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01.12.2011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ff0000"/>
          <w:sz w:val="28"/>
        </w:rPr>
        <w:t>Сноска. Пункт 7 с изменением, внесенным постановлением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32"/>
    <w:bookmarkStart w:name="z138" w:id="33"/>
    <w:p>
      <w:pPr>
        <w:spacing w:after="0"/>
        <w:ind w:left="0"/>
        <w:jc w:val="left"/>
      </w:pPr>
      <w:r>
        <w:rPr>
          <w:rFonts w:ascii="Times New Roman"/>
          <w:b/>
          <w:i w:val="false"/>
          <w:color w:val="000000"/>
        </w:rPr>
        <w:t xml:space="preserve"> 
2. Порядок оказания государственной услуги</w:t>
      </w:r>
    </w:p>
    <w:bookmarkEnd w:id="33"/>
    <w:bookmarkStart w:name="z139" w:id="34"/>
    <w:p>
      <w:pPr>
        <w:spacing w:after="0"/>
        <w:ind w:left="0"/>
        <w:jc w:val="both"/>
      </w:pPr>
      <w:r>
        <w:rPr>
          <w:rFonts w:ascii="Times New Roman"/>
          <w:b w:val="false"/>
          <w:i w:val="false"/>
          <w:color w:val="000000"/>
          <w:sz w:val="28"/>
        </w:rPr>
        <w:t>
      11.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xml:space="preserve">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постоянного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w:t>
      </w:r>
    </w:p>
    <w:bookmarkEnd w:id="34"/>
    <w:bookmarkStart w:name="z186" w:id="35"/>
    <w:p>
      <w:pPr>
        <w:spacing w:after="0"/>
        <w:ind w:left="0"/>
        <w:jc w:val="left"/>
      </w:pPr>
      <w:r>
        <w:rPr>
          <w:rFonts w:ascii="Times New Roman"/>
          <w:b/>
          <w:i w:val="false"/>
          <w:color w:val="000000"/>
        </w:rPr>
        <w:t xml:space="preserve"> 
3. Принципы работы</w:t>
      </w:r>
    </w:p>
    <w:bookmarkEnd w:id="35"/>
    <w:bookmarkStart w:name="z187" w:id="36"/>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36"/>
    <w:bookmarkStart w:name="z194" w:id="37"/>
    <w:p>
      <w:pPr>
        <w:spacing w:after="0"/>
        <w:ind w:left="0"/>
        <w:jc w:val="left"/>
      </w:pPr>
      <w:r>
        <w:rPr>
          <w:rFonts w:ascii="Times New Roman"/>
          <w:b/>
          <w:i w:val="false"/>
          <w:color w:val="000000"/>
        </w:rPr>
        <w:t xml:space="preserve"> 
4. Результаты работы</w:t>
      </w:r>
    </w:p>
    <w:bookmarkEnd w:id="37"/>
    <w:bookmarkStart w:name="z195" w:id="38"/>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38"/>
    <w:bookmarkStart w:name="z197" w:id="39"/>
    <w:p>
      <w:pPr>
        <w:spacing w:after="0"/>
        <w:ind w:left="0"/>
        <w:jc w:val="left"/>
      </w:pPr>
      <w:r>
        <w:rPr>
          <w:rFonts w:ascii="Times New Roman"/>
          <w:b/>
          <w:i w:val="false"/>
          <w:color w:val="000000"/>
        </w:rPr>
        <w:t xml:space="preserve"> 
5. Порядок обжалования</w:t>
      </w:r>
    </w:p>
    <w:bookmarkEnd w:id="39"/>
    <w:bookmarkStart w:name="z198" w:id="40"/>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40"/>
    <w:bookmarkStart w:name="z210" w:id="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1"/>
    <w:bookmarkStart w:name="z211" w:id="42"/>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212" w:id="4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3"/>
    <w:bookmarkStart w:name="z213" w:id="4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постоянного</w:t>
      </w:r>
      <w:r>
        <w:br/>
      </w:r>
      <w:r>
        <w:rPr>
          <w:rFonts w:ascii="Times New Roman"/>
          <w:b w:val="false"/>
          <w:i w:val="false"/>
          <w:color w:val="000000"/>
          <w:sz w:val="28"/>
        </w:rPr>
        <w:t>
                         </w:t>
      </w:r>
      <w:r>
        <w:rPr>
          <w:rFonts w:ascii="Times New Roman"/>
          <w:b/>
          <w:i w:val="false"/>
          <w:color w:val="000000"/>
          <w:sz w:val="28"/>
        </w:rPr>
        <w:t>землепользования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223"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постоянного землепользования"</w:t>
      </w:r>
    </w:p>
    <w:bookmarkEnd w:id="45"/>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w:t>
            </w:r>
            <w:r>
              <w:br/>
            </w:r>
            <w:r>
              <w:rPr>
                <w:rFonts w:ascii="Times New Roman"/>
                <w:b w:val="false"/>
                <w:i w:val="false"/>
                <w:color w:val="000000"/>
                <w:sz w:val="20"/>
              </w:rPr>
              <w:t>
</w:t>
            </w:r>
            <w:r>
              <w:rPr>
                <w:rFonts w:ascii="Times New Roman"/>
                <w:b w:val="false"/>
                <w:i w:val="false"/>
                <w:color w:val="000000"/>
                <w:sz w:val="20"/>
              </w:rPr>
              <w:t>дом 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дом 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w:t>
            </w:r>
            <w:r>
              <w:br/>
            </w:r>
            <w:r>
              <w:rPr>
                <w:rFonts w:ascii="Times New Roman"/>
                <w:b w:val="false"/>
                <w:i w:val="false"/>
                <w:color w:val="000000"/>
                <w:sz w:val="20"/>
              </w:rPr>
              <w:t>
</w:t>
            </w:r>
            <w:r>
              <w:rPr>
                <w:rFonts w:ascii="Times New Roman"/>
                <w:b w:val="false"/>
                <w:i w:val="false"/>
                <w:color w:val="000000"/>
                <w:sz w:val="20"/>
              </w:rPr>
              <w:t>дом 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 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 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 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14"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6"/>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w:t>
      </w:r>
      <w:r>
        <w:br/>
      </w:r>
      <w:r>
        <w:rPr>
          <w:rFonts w:ascii="Times New Roman"/>
          <w:b w:val="false"/>
          <w:i w:val="false"/>
          <w:color w:val="000000"/>
          <w:sz w:val="28"/>
        </w:rPr>
        <w:t xml:space="preserve">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контактный телефон, адрес)      </w:t>
      </w:r>
      <w:r>
        <w:br/>
      </w:r>
      <w:r>
        <w:rPr>
          <w:rFonts w:ascii="Times New Roman"/>
          <w:b w:val="false"/>
          <w:i w:val="false"/>
          <w:color w:val="000000"/>
          <w:sz w:val="28"/>
        </w:rPr>
        <w:t>
______________________________________</w:t>
      </w:r>
    </w:p>
    <w:bookmarkStart w:name="z215" w:id="4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постоянного землепользования</w:t>
      </w:r>
    </w:p>
    <w:bookmarkEnd w:id="47"/>
    <w:p>
      <w:pPr>
        <w:spacing w:after="0"/>
        <w:ind w:left="0"/>
        <w:jc w:val="both"/>
      </w:pPr>
      <w:r>
        <w:rPr>
          <w:rFonts w:ascii="Times New Roman"/>
          <w:b w:val="false"/>
          <w:i w:val="false"/>
          <w:color w:val="000000"/>
          <w:sz w:val="28"/>
        </w:rPr>
        <w:t>      Прошу выдать акт (дубликат акта) на право постоянного</w:t>
      </w:r>
      <w:r>
        <w:br/>
      </w:r>
      <w:r>
        <w:rPr>
          <w:rFonts w:ascii="Times New Roman"/>
          <w:b w:val="false"/>
          <w:i w:val="false"/>
          <w:color w:val="000000"/>
          <w:sz w:val="28"/>
        </w:rPr>
        <w:t>
землепользования, расположенного по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      Дата __________      Заявитель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w:t>
      </w:r>
      <w:r>
        <w:br/>
      </w:r>
      <w:r>
        <w:rPr>
          <w:rFonts w:ascii="Times New Roman"/>
          <w:b w:val="false"/>
          <w:i w:val="false"/>
          <w:color w:val="000000"/>
          <w:sz w:val="28"/>
        </w:rPr>
        <w:t>
                                      уполномоченного лица, подпись)</w:t>
      </w:r>
    </w:p>
    <w:bookmarkStart w:name="z216" w:id="4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48"/>
    <w:bookmarkStart w:name="z217" w:id="49"/>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3556"/>
        <w:gridCol w:w="2326"/>
        <w:gridCol w:w="1686"/>
        <w:gridCol w:w="2785"/>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Валиханова,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w:t>
            </w:r>
            <w:r>
              <w:br/>
            </w:r>
            <w:r>
              <w:rPr>
                <w:rFonts w:ascii="Times New Roman"/>
                <w:b w:val="false"/>
                <w:i w:val="false"/>
                <w:color w:val="000000"/>
                <w:sz w:val="20"/>
              </w:rPr>
              <w:t>
</w:t>
            </w:r>
            <w:r>
              <w:rPr>
                <w:rFonts w:ascii="Times New Roman"/>
                <w:b w:val="false"/>
                <w:i w:val="false"/>
                <w:color w:val="000000"/>
                <w:sz w:val="20"/>
              </w:rPr>
              <w:t>OORA@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Ауезова, 141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w:t>
            </w:r>
            <w:r>
              <w:br/>
            </w:r>
            <w:r>
              <w:rPr>
                <w:rFonts w:ascii="Times New Roman"/>
                <w:b w:val="false"/>
                <w:i w:val="false"/>
                <w:color w:val="000000"/>
                <w:sz w:val="20"/>
              </w:rPr>
              <w:t>
</w:t>
            </w:r>
            <w:r>
              <w:rPr>
                <w:rFonts w:ascii="Times New Roman"/>
                <w:b w:val="false"/>
                <w:i w:val="false"/>
                <w:color w:val="000000"/>
                <w:sz w:val="20"/>
              </w:rPr>
              <w:t>rups.</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68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Абая,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Б. Момышулы,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Конаева,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Жамбыла,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Аягоз, бульвар Абая,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glubokoe.</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Советская,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 44А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Советская, 59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w:t>
            </w:r>
            <w:r>
              <w:br/>
            </w:r>
            <w:r>
              <w:rPr>
                <w:rFonts w:ascii="Times New Roman"/>
                <w:b w:val="false"/>
                <w:i w:val="false"/>
                <w:color w:val="000000"/>
                <w:sz w:val="20"/>
              </w:rPr>
              <w:t>
</w:t>
            </w:r>
            <w:r>
              <w:rPr>
                <w:rFonts w:ascii="Times New Roman"/>
                <w:b w:val="false"/>
                <w:i w:val="false"/>
                <w:color w:val="000000"/>
                <w:sz w:val="20"/>
              </w:rPr>
              <w:t>Shem@mail.ru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Семеновой,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Кенесары, 151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Смайлова, 169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1 микрорайон,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Каратау, улица Щейн, 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Конаева,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Бергалиева,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Г. Караша,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137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Абая,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182/1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Абай, проспект Победы,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село Киевка,</w:t>
            </w:r>
            <w:r>
              <w:br/>
            </w:r>
            <w:r>
              <w:rPr>
                <w:rFonts w:ascii="Times New Roman"/>
                <w:b w:val="false"/>
                <w:i w:val="false"/>
                <w:color w:val="000000"/>
                <w:sz w:val="20"/>
              </w:rPr>
              <w:t>
</w:t>
            </w:r>
            <w:r>
              <w:rPr>
                <w:rFonts w:ascii="Times New Roman"/>
                <w:b w:val="false"/>
                <w:i w:val="false"/>
                <w:color w:val="000000"/>
                <w:sz w:val="20"/>
              </w:rPr>
              <w:t>улица Мынбаева,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с. Осакаровка,</w:t>
            </w:r>
            <w:r>
              <w:br/>
            </w:r>
            <w:r>
              <w:rPr>
                <w:rFonts w:ascii="Times New Roman"/>
                <w:b w:val="false"/>
                <w:i w:val="false"/>
                <w:color w:val="000000"/>
                <w:sz w:val="20"/>
              </w:rPr>
              <w:t>
</w:t>
            </w:r>
            <w:r>
              <w:rPr>
                <w:rFonts w:ascii="Times New Roman"/>
                <w:b w:val="false"/>
                <w:i w:val="false"/>
                <w:color w:val="000000"/>
                <w:sz w:val="20"/>
              </w:rPr>
              <w:t>улица Новая,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Бухар-Жырау, 16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 67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К. Сатпаева, 108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Аль-Фараби, 66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1 мая,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Калинина,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w:t>
            </w:r>
            <w:r>
              <w:br/>
            </w:r>
            <w:r>
              <w:rPr>
                <w:rFonts w:ascii="Times New Roman"/>
                <w:b w:val="false"/>
                <w:i w:val="false"/>
                <w:color w:val="000000"/>
                <w:sz w:val="20"/>
              </w:rPr>
              <w:t>
</w:t>
            </w:r>
            <w:r>
              <w:rPr>
                <w:rFonts w:ascii="Times New Roman"/>
                <w:b w:val="false"/>
                <w:i w:val="false"/>
                <w:color w:val="000000"/>
                <w:sz w:val="20"/>
              </w:rPr>
              <w:t>улица Алтынсарина,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мкр,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А. Исакова, 73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w:t>
            </w:r>
            <w:r>
              <w:br/>
            </w:r>
            <w:r>
              <w:rPr>
                <w:rFonts w:ascii="Times New Roman"/>
                <w:b w:val="false"/>
                <w:i w:val="false"/>
                <w:color w:val="000000"/>
                <w:sz w:val="20"/>
              </w:rPr>
              <w:t>
</w:t>
            </w:r>
            <w:r>
              <w:rPr>
                <w:rFonts w:ascii="Times New Roman"/>
                <w:b w:val="false"/>
                <w:i w:val="false"/>
                <w:color w:val="000000"/>
                <w:sz w:val="20"/>
              </w:rPr>
              <w:t>улица Калинина,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 53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Пушкина, 98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29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Ы. Жахаева, 76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Школьная, 33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Коркыт Ата,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Бөкейхана,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Тәжіұлы,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Тәжиева,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М. Әуезова, 19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Иртышское,</w:t>
            </w:r>
            <w:r>
              <w:br/>
            </w:r>
            <w:r>
              <w:rPr>
                <w:rFonts w:ascii="Times New Roman"/>
                <w:b w:val="false"/>
                <w:i w:val="false"/>
                <w:color w:val="000000"/>
                <w:sz w:val="20"/>
              </w:rPr>
              <w:t>
</w:t>
            </w:r>
            <w:r>
              <w:rPr>
                <w:rFonts w:ascii="Times New Roman"/>
                <w:b w:val="false"/>
                <w:i w:val="false"/>
                <w:color w:val="000000"/>
                <w:sz w:val="20"/>
              </w:rPr>
              <w:t>улица Қажымукана, 118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Елгина, 172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Иванова, 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Абылайхана, 34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Қаирбаева,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Кайрбаева, 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 Жүсіп, 45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Астаны, 52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Ч. Уалиханова, 44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Яссауи, 87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219"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1"/>
    <w:bookmarkStart w:name="z220" w:id="52"/>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2"/>
        <w:gridCol w:w="3011"/>
        <w:gridCol w:w="1907"/>
        <w:gridCol w:w="3970"/>
      </w:tblGrid>
      <w:tr>
        <w:trPr>
          <w:trHeight w:val="30" w:hRule="atLeast"/>
        </w:trPr>
        <w:tc>
          <w:tcPr>
            <w:tcW w:w="5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 гектар</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w:t>
            </w:r>
            <w:r>
              <w:br/>
            </w:r>
            <w:r>
              <w:rPr>
                <w:rFonts w:ascii="Times New Roman"/>
                <w:b w:val="false"/>
                <w:i w:val="false"/>
                <w:color w:val="000000"/>
                <w:sz w:val="20"/>
              </w:rPr>
              <w:t>
</w:t>
            </w:r>
            <w:r>
              <w:rPr>
                <w:rFonts w:ascii="Times New Roman"/>
                <w:b w:val="false"/>
                <w:i w:val="false"/>
                <w:color w:val="000000"/>
                <w:sz w:val="20"/>
              </w:rPr>
              <w:t>малого предпринимательства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w:t>
            </w:r>
            <w:r>
              <w:br/>
            </w:r>
            <w:r>
              <w:rPr>
                <w:rFonts w:ascii="Times New Roman"/>
                <w:b w:val="false"/>
                <w:i w:val="false"/>
                <w:color w:val="000000"/>
                <w:sz w:val="20"/>
              </w:rPr>
              <w:t>
</w:t>
            </w:r>
            <w:r>
              <w:rPr>
                <w:rFonts w:ascii="Times New Roman"/>
                <w:b w:val="false"/>
                <w:i w:val="false"/>
                <w:color w:val="000000"/>
                <w:sz w:val="20"/>
              </w:rPr>
              <w:t>(участники кондоминиума)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221" w:id="5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53"/>
    <w:bookmarkStart w:name="z222" w:id="54"/>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54"/>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   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283" w:id="5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55"/>
    <w:bookmarkStart w:name="z284" w:id="5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 возмездного</w:t>
      </w:r>
      <w:r>
        <w:br/>
      </w:r>
      <w:r>
        <w:rPr>
          <w:rFonts w:ascii="Times New Roman"/>
          <w:b/>
          <w:i w:val="false"/>
          <w:color w:val="000000"/>
        </w:rPr>
        <w:t>
(долгосрочного, краткосрочного) землепользования (аренды)"</w:t>
      </w:r>
    </w:p>
    <w:bookmarkEnd w:id="56"/>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19.05.2011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85" w:id="57"/>
    <w:p>
      <w:pPr>
        <w:spacing w:after="0"/>
        <w:ind w:left="0"/>
        <w:jc w:val="left"/>
      </w:pPr>
      <w:r>
        <w:rPr>
          <w:rFonts w:ascii="Times New Roman"/>
          <w:b/>
          <w:i w:val="false"/>
          <w:color w:val="000000"/>
        </w:rPr>
        <w:t xml:space="preserve"> 
1. Общие положения</w:t>
      </w:r>
    </w:p>
    <w:bookmarkEnd w:id="57"/>
    <w:bookmarkStart w:name="z286" w:id="58"/>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временного возмездного (долгосрочного, краткосрочного) землепользования (аренды),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ff0000"/>
          <w:sz w:val="28"/>
        </w:rPr>
        <w:t>Сноска. Пункт 7 с изменением, внесенным постановлением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58"/>
    <w:bookmarkStart w:name="z244" w:id="59"/>
    <w:p>
      <w:pPr>
        <w:spacing w:after="0"/>
        <w:ind w:left="0"/>
        <w:jc w:val="left"/>
      </w:pPr>
      <w:r>
        <w:rPr>
          <w:rFonts w:ascii="Times New Roman"/>
          <w:b/>
          <w:i w:val="false"/>
          <w:color w:val="000000"/>
        </w:rPr>
        <w:t xml:space="preserve"> 
2. Порядок оказания государственной услуги</w:t>
      </w:r>
    </w:p>
    <w:bookmarkEnd w:id="59"/>
    <w:bookmarkStart w:name="z245" w:id="60"/>
    <w:p>
      <w:pPr>
        <w:spacing w:after="0"/>
        <w:ind w:left="0"/>
        <w:jc w:val="both"/>
      </w:pPr>
      <w:r>
        <w:rPr>
          <w:rFonts w:ascii="Times New Roman"/>
          <w:b w:val="false"/>
          <w:i w:val="false"/>
          <w:color w:val="000000"/>
          <w:sz w:val="28"/>
        </w:rPr>
        <w:t>
      11.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возмездного (долгосрочного, краткосрочного) землепользования (аренды)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w:t>
      </w:r>
    </w:p>
    <w:bookmarkEnd w:id="60"/>
    <w:bookmarkStart w:name="z293" w:id="61"/>
    <w:p>
      <w:pPr>
        <w:spacing w:after="0"/>
        <w:ind w:left="0"/>
        <w:jc w:val="left"/>
      </w:pPr>
      <w:r>
        <w:rPr>
          <w:rFonts w:ascii="Times New Roman"/>
          <w:b/>
          <w:i w:val="false"/>
          <w:color w:val="000000"/>
        </w:rPr>
        <w:t xml:space="preserve"> 
3. Принципы работы</w:t>
      </w:r>
    </w:p>
    <w:bookmarkEnd w:id="61"/>
    <w:bookmarkStart w:name="z294" w:id="62"/>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62"/>
    <w:bookmarkStart w:name="z301" w:id="63"/>
    <w:p>
      <w:pPr>
        <w:spacing w:after="0"/>
        <w:ind w:left="0"/>
        <w:jc w:val="left"/>
      </w:pPr>
      <w:r>
        <w:rPr>
          <w:rFonts w:ascii="Times New Roman"/>
          <w:b/>
          <w:i w:val="false"/>
          <w:color w:val="000000"/>
        </w:rPr>
        <w:t xml:space="preserve"> 
4. Результаты работы</w:t>
      </w:r>
    </w:p>
    <w:bookmarkEnd w:id="63"/>
    <w:bookmarkStart w:name="z302" w:id="6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64"/>
    <w:bookmarkStart w:name="z304" w:id="65"/>
    <w:p>
      <w:pPr>
        <w:spacing w:after="0"/>
        <w:ind w:left="0"/>
        <w:jc w:val="left"/>
      </w:pPr>
      <w:r>
        <w:rPr>
          <w:rFonts w:ascii="Times New Roman"/>
          <w:b/>
          <w:i w:val="false"/>
          <w:color w:val="000000"/>
        </w:rPr>
        <w:t xml:space="preserve"> 
5. Порядок обжалования</w:t>
      </w:r>
    </w:p>
    <w:bookmarkEnd w:id="65"/>
    <w:bookmarkStart w:name="z305" w:id="66"/>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приложении 3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График работы и приема начальника уполномоченного органа и директора Центра определяется в соответствии с графиками их работы.</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66"/>
    <w:bookmarkStart w:name="z317" w:id="6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7"/>
    <w:bookmarkStart w:name="z318" w:id="68"/>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319" w:id="6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69"/>
    <w:bookmarkStart w:name="z320" w:id="70"/>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временного</w:t>
      </w:r>
      <w:r>
        <w:br/>
      </w:r>
      <w:r>
        <w:rPr>
          <w:rFonts w:ascii="Times New Roman"/>
          <w:b w:val="false"/>
          <w:i w:val="false"/>
          <w:color w:val="000000"/>
          <w:sz w:val="28"/>
        </w:rPr>
        <w:t>
          </w:t>
      </w:r>
      <w:r>
        <w:rPr>
          <w:rFonts w:ascii="Times New Roman"/>
          <w:b/>
          <w:i w:val="false"/>
          <w:color w:val="000000"/>
          <w:sz w:val="28"/>
        </w:rPr>
        <w:t>возмездного (долгосрочного, краткосрочного)</w:t>
      </w:r>
      <w:r>
        <w:br/>
      </w:r>
      <w:r>
        <w:rPr>
          <w:rFonts w:ascii="Times New Roman"/>
          <w:b w:val="false"/>
          <w:i w:val="false"/>
          <w:color w:val="000000"/>
          <w:sz w:val="28"/>
        </w:rPr>
        <w:t>
                   </w:t>
      </w:r>
      <w:r>
        <w:rPr>
          <w:rFonts w:ascii="Times New Roman"/>
          <w:b/>
          <w:i w:val="false"/>
          <w:color w:val="000000"/>
          <w:sz w:val="28"/>
        </w:rPr>
        <w:t>землепользования (аренды)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152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321" w:id="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1"/>
    <w:bookmarkStart w:name="z322" w:id="72"/>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обслуживание населения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улица Тургенева, дом</w:t>
            </w:r>
            <w:r>
              <w:br/>
            </w:r>
            <w:r>
              <w:rPr>
                <w:rFonts w:ascii="Times New Roman"/>
                <w:b w:val="false"/>
                <w:i w:val="false"/>
                <w:color w:val="000000"/>
                <w:sz w:val="20"/>
              </w:rPr>
              <w:t>
</w:t>
            </w:r>
            <w:r>
              <w:rPr>
                <w:rFonts w:ascii="Times New Roman"/>
                <w:b w:val="false"/>
                <w:i w:val="false"/>
                <w:color w:val="000000"/>
                <w:sz w:val="20"/>
              </w:rPr>
              <w:t>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дом</w:t>
            </w:r>
            <w:r>
              <w:br/>
            </w:r>
            <w:r>
              <w:rPr>
                <w:rFonts w:ascii="Times New Roman"/>
                <w:b w:val="false"/>
                <w:i w:val="false"/>
                <w:color w:val="000000"/>
                <w:sz w:val="20"/>
              </w:rPr>
              <w:t>
</w:t>
            </w:r>
            <w:r>
              <w:rPr>
                <w:rFonts w:ascii="Times New Roman"/>
                <w:b w:val="false"/>
                <w:i w:val="false"/>
                <w:color w:val="000000"/>
                <w:sz w:val="20"/>
              </w:rPr>
              <w:t>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w:t>
            </w:r>
            <w:r>
              <w:br/>
            </w:r>
            <w:r>
              <w:rPr>
                <w:rFonts w:ascii="Times New Roman"/>
                <w:b w:val="false"/>
                <w:i w:val="false"/>
                <w:color w:val="000000"/>
                <w:sz w:val="20"/>
              </w:rPr>
              <w:t>
</w:t>
            </w: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w:t>
            </w:r>
            <w:r>
              <w:br/>
            </w:r>
            <w:r>
              <w:rPr>
                <w:rFonts w:ascii="Times New Roman"/>
                <w:b w:val="false"/>
                <w:i w:val="false"/>
                <w:color w:val="000000"/>
                <w:sz w:val="20"/>
              </w:rPr>
              <w:t>
</w:t>
            </w:r>
            <w:r>
              <w:rPr>
                <w:rFonts w:ascii="Times New Roman"/>
                <w:b w:val="false"/>
                <w:i w:val="false"/>
                <w:color w:val="000000"/>
                <w:sz w:val="20"/>
              </w:rPr>
              <w:t>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23" w:id="7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3"/>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bookmarkStart w:name="z324" w:id="7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временного возмездного</w:t>
      </w:r>
      <w:r>
        <w:br/>
      </w:r>
      <w:r>
        <w:rPr>
          <w:rFonts w:ascii="Times New Roman"/>
          <w:b w:val="false"/>
          <w:i w:val="false"/>
          <w:color w:val="000000"/>
          <w:sz w:val="28"/>
        </w:rPr>
        <w:t>
</w:t>
      </w:r>
      <w:r>
        <w:rPr>
          <w:rFonts w:ascii="Times New Roman"/>
          <w:b/>
          <w:i w:val="false"/>
          <w:color w:val="000000"/>
          <w:sz w:val="28"/>
        </w:rPr>
        <w:t>     (долгосрочного, краткосрочного) землепользования (аренды)</w:t>
      </w:r>
    </w:p>
    <w:bookmarkEnd w:id="74"/>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возмездного (долгосрочного, краткосрочного) землепользования (аренды)</w:t>
      </w:r>
      <w:r>
        <w:br/>
      </w:r>
      <w:r>
        <w:rPr>
          <w:rFonts w:ascii="Times New Roman"/>
          <w:b w:val="false"/>
          <w:i w:val="false"/>
          <w:color w:val="000000"/>
          <w:sz w:val="28"/>
        </w:rPr>
        <w:t>
на земельный участок, расположенного по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325" w:id="7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5"/>
    <w:bookmarkStart w:name="z326" w:id="76"/>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7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7"/>
    <w:bookmarkStart w:name="z328" w:id="78"/>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 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 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 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 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 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Iliiorgodel08.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r>
              <w:br/>
            </w:r>
            <w:r>
              <w:rPr>
                <w:rFonts w:ascii="Times New Roman"/>
                <w:b w:val="false"/>
                <w:i w:val="false"/>
                <w:color w:val="000000"/>
                <w:sz w:val="20"/>
              </w:rPr>
              <w:t>
</w:t>
            </w: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Z_o_kurmangazy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Otdelzemelotnash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w:t>
            </w:r>
            <w:r>
              <w:br/>
            </w:r>
            <w:r>
              <w:rPr>
                <w:rFonts w:ascii="Times New Roman"/>
                <w:b w:val="false"/>
                <w:i w:val="false"/>
                <w:color w:val="000000"/>
                <w:sz w:val="20"/>
              </w:rPr>
              <w:t>
</w:t>
            </w:r>
            <w:r>
              <w:rPr>
                <w:rFonts w:ascii="Times New Roman"/>
                <w:b w:val="false"/>
                <w:i w:val="false"/>
                <w:color w:val="000000"/>
                <w:sz w:val="20"/>
              </w:rPr>
              <w:t>циональная,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 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 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 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23 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 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Калыбекова,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Исмаилова,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329" w:id="7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79"/>
    <w:bookmarkStart w:name="z330" w:id="80"/>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0"/>
        <w:gridCol w:w="2081"/>
        <w:gridCol w:w="1517"/>
        <w:gridCol w:w="4672"/>
      </w:tblGrid>
      <w:tr>
        <w:trPr>
          <w:trHeight w:val="30" w:hRule="atLeast"/>
        </w:trPr>
        <w:tc>
          <w:tcPr>
            <w:tcW w:w="5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w:t>
            </w:r>
            <w:r>
              <w:rPr>
                <w:rFonts w:ascii="Times New Roman"/>
                <w:b w:val="false"/>
                <w:i w:val="false"/>
                <w:color w:val="000000"/>
                <w:sz w:val="20"/>
              </w:rPr>
              <w:t>кондоминиума)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331" w:id="8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возмездного   </w:t>
      </w:r>
      <w:r>
        <w:br/>
      </w:r>
      <w:r>
        <w:rPr>
          <w:rFonts w:ascii="Times New Roman"/>
          <w:b w:val="false"/>
          <w:i w:val="false"/>
          <w:color w:val="000000"/>
          <w:sz w:val="28"/>
        </w:rPr>
        <w:t xml:space="preserve">
(долгосрочного, краткосрочного) </w:t>
      </w:r>
      <w:r>
        <w:br/>
      </w:r>
      <w:r>
        <w:rPr>
          <w:rFonts w:ascii="Times New Roman"/>
          <w:b w:val="false"/>
          <w:i w:val="false"/>
          <w:color w:val="000000"/>
          <w:sz w:val="28"/>
        </w:rPr>
        <w:t xml:space="preserve">
землепользования (аренды)"  </w:t>
      </w:r>
    </w:p>
    <w:bookmarkEnd w:id="81"/>
    <w:bookmarkStart w:name="z332" w:id="82"/>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82"/>
    <w:p>
      <w:pPr>
        <w:spacing w:after="0"/>
        <w:ind w:left="0"/>
        <w:jc w:val="both"/>
      </w:pPr>
      <w:r>
        <w:rPr>
          <w:rFonts w:ascii="Times New Roman"/>
          <w:b w:val="false"/>
          <w:i w:val="false"/>
          <w:color w:val="000000"/>
          <w:sz w:val="28"/>
        </w:rPr>
        <w:t>Отправитель денег 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Получатель платежа 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  _________________________________________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___________________________   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bookmarkStart w:name="z427" w:id="8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2010 года № 102</w:t>
      </w:r>
    </w:p>
    <w:bookmarkEnd w:id="83"/>
    <w:bookmarkStart w:name="z428" w:id="8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и выдача актов на право временного</w:t>
      </w:r>
      <w:r>
        <w:br/>
      </w:r>
      <w:r>
        <w:rPr>
          <w:rFonts w:ascii="Times New Roman"/>
          <w:b/>
          <w:i w:val="false"/>
          <w:color w:val="000000"/>
        </w:rPr>
        <w:t>
безвозмездного землепользования"</w:t>
      </w:r>
    </w:p>
    <w:bookmarkEnd w:id="84"/>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19.05.2011 </w:t>
      </w:r>
      <w:r>
        <w:rPr>
          <w:rFonts w:ascii="Times New Roman"/>
          <w:b w:val="false"/>
          <w:i w:val="false"/>
          <w:color w:val="ff0000"/>
          <w:sz w:val="28"/>
        </w:rPr>
        <w:t>№ 545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429" w:id="85"/>
    <w:p>
      <w:pPr>
        <w:spacing w:after="0"/>
        <w:ind w:left="0"/>
        <w:jc w:val="left"/>
      </w:pPr>
      <w:r>
        <w:rPr>
          <w:rFonts w:ascii="Times New Roman"/>
          <w:b/>
          <w:i w:val="false"/>
          <w:color w:val="000000"/>
        </w:rPr>
        <w:t xml:space="preserve"> 
1. Общие положения</w:t>
      </w:r>
    </w:p>
    <w:bookmarkEnd w:id="85"/>
    <w:bookmarkStart w:name="z430" w:id="86"/>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местных исполнительных органов областей (города республиканского значения, столицы), района (города областного значения), осуществляющими функции в области земельных отношений (далее - уполномоченный орган), указанными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с участием соответствующих специализированных республиканских государственных предприятий (далее - специализированные предприятия), которые изготавливают акт на право временного безвозмездного землепользования,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по месту нахождения земельного участка.</w:t>
      </w:r>
      <w:r>
        <w:br/>
      </w:r>
      <w:r>
        <w:rPr>
          <w:rFonts w:ascii="Times New Roman"/>
          <w:b w:val="false"/>
          <w:i w:val="false"/>
          <w:color w:val="000000"/>
          <w:sz w:val="28"/>
        </w:rPr>
        <w:t>
</w:t>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 перечень которых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статей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ff0000"/>
          <w:sz w:val="28"/>
        </w:rPr>
        <w:t>Сноска. Пункт 3 в редакции постановления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000000"/>
          <w:sz w:val="28"/>
        </w:rPr>
        <w:t>
      4. Настоящий стандарт размещается на специальных информационных стендах уполномоченного органа и Центра и опубликовывается в средствах массовой информации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на интернет-ресурсе, перечень которых указан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составляет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ff0000"/>
          <w:sz w:val="28"/>
        </w:rPr>
        <w:t>Сноска. Пункт 7 с изменением, внесенным постановлением Правительства РК от 01.12.2011</w:t>
      </w:r>
      <w:r>
        <w:rPr>
          <w:rFonts w:ascii="Times New Roman"/>
          <w:b w:val="false"/>
          <w:i w:val="false"/>
          <w:color w:val="000000"/>
          <w:sz w:val="28"/>
        </w:rPr>
        <w:t> </w:t>
      </w:r>
      <w:r>
        <w:rPr>
          <w:rFonts w:ascii="Times New Roman"/>
          <w:b w:val="false"/>
          <w:i w:val="false"/>
          <w:color w:val="000000"/>
          <w:sz w:val="28"/>
        </w:rPr>
        <w:t>№ 1429</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 Форма документа (квитанции) приведена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В зале располагаются справочное бюро, кресла ожидания, информационные стенды с образцами заполненных бланков, стойки с бланками заявлений.</w:t>
      </w:r>
      <w:r>
        <w:br/>
      </w:r>
      <w:r>
        <w:rPr>
          <w:rFonts w:ascii="Times New Roman"/>
          <w:b w:val="false"/>
          <w:i w:val="false"/>
          <w:color w:val="000000"/>
          <w:sz w:val="28"/>
        </w:rPr>
        <w:t>
</w:t>
      </w:r>
      <w:r>
        <w:rPr>
          <w:rFonts w:ascii="Times New Roman"/>
          <w:b w:val="false"/>
          <w:i w:val="false"/>
          <w:color w:val="000000"/>
          <w:sz w:val="28"/>
        </w:rPr>
        <w:t>
      Условия для людей с ограниченными физическими возможностями предусмотрены (пандусы, лифты).</w:t>
      </w:r>
    </w:p>
    <w:bookmarkEnd w:id="86"/>
    <w:bookmarkStart w:name="z353" w:id="87"/>
    <w:p>
      <w:pPr>
        <w:spacing w:after="0"/>
        <w:ind w:left="0"/>
        <w:jc w:val="left"/>
      </w:pPr>
      <w:r>
        <w:rPr>
          <w:rFonts w:ascii="Times New Roman"/>
          <w:b/>
          <w:i w:val="false"/>
          <w:color w:val="000000"/>
        </w:rPr>
        <w:t xml:space="preserve"> 
2. Порядок оказания государственной услуги</w:t>
      </w:r>
    </w:p>
    <w:bookmarkEnd w:id="87"/>
    <w:bookmarkStart w:name="z354" w:id="88"/>
    <w:p>
      <w:pPr>
        <w:spacing w:after="0"/>
        <w:ind w:left="0"/>
        <w:jc w:val="both"/>
      </w:pPr>
      <w:r>
        <w:rPr>
          <w:rFonts w:ascii="Times New Roman"/>
          <w:b w:val="false"/>
          <w:i w:val="false"/>
          <w:color w:val="000000"/>
          <w:sz w:val="28"/>
        </w:rPr>
        <w:t>
      11.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w:t>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w:t>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w:t>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документ (квитанция) об уплате услуг за изготовление дубликата акта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w:t>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12. Бланки заявлений в уполномоченном органе находятся в справочном бюро.</w:t>
      </w:r>
      <w:r>
        <w:br/>
      </w:r>
      <w:r>
        <w:rPr>
          <w:rFonts w:ascii="Times New Roman"/>
          <w:b w:val="false"/>
          <w:i w:val="false"/>
          <w:color w:val="000000"/>
          <w:sz w:val="28"/>
        </w:rPr>
        <w:t>
</w:t>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документы, указанные в  </w:t>
      </w:r>
      <w:r>
        <w:rPr>
          <w:rFonts w:ascii="Times New Roman"/>
          <w:b w:val="false"/>
          <w:i w:val="false"/>
          <w:color w:val="000000"/>
          <w:sz w:val="28"/>
        </w:rPr>
        <w:t>пункте 11</w:t>
      </w:r>
      <w:r>
        <w:rPr>
          <w:rFonts w:ascii="Times New Roman"/>
          <w:b w:val="false"/>
          <w:i w:val="false"/>
          <w:color w:val="000000"/>
          <w:sz w:val="28"/>
        </w:rPr>
        <w:t> настоящего стандарта, сдаются ответственному сотруднику уполномоченного органа по месту нахождения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 Центре прием документов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w:t>
      </w:r>
      <w:r>
        <w:rPr>
          <w:rFonts w:ascii="Times New Roman"/>
          <w:b w:val="false"/>
          <w:i w:val="false"/>
          <w:color w:val="000000"/>
          <w:sz w:val="28"/>
        </w:rPr>
        <w:t>
      14. Уполномоченным органом или Центром потребителю выдается расписка о приеме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(время)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 должности лица,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случае непредоставления потребителем соответствующих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w:t>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w:t>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w:t>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w:t>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p>
    <w:bookmarkEnd w:id="88"/>
    <w:bookmarkStart w:name="z400" w:id="89"/>
    <w:p>
      <w:pPr>
        <w:spacing w:after="0"/>
        <w:ind w:left="0"/>
        <w:jc w:val="left"/>
      </w:pPr>
      <w:r>
        <w:rPr>
          <w:rFonts w:ascii="Times New Roman"/>
          <w:b/>
          <w:i w:val="false"/>
          <w:color w:val="000000"/>
        </w:rPr>
        <w:t xml:space="preserve"> 
3. Принципы работы</w:t>
      </w:r>
    </w:p>
    <w:bookmarkEnd w:id="89"/>
    <w:bookmarkStart w:name="z401" w:id="90"/>
    <w:p>
      <w:pPr>
        <w:spacing w:after="0"/>
        <w:ind w:left="0"/>
        <w:jc w:val="both"/>
      </w:pPr>
      <w:r>
        <w:rPr>
          <w:rFonts w:ascii="Times New Roman"/>
          <w:b w:val="false"/>
          <w:i w:val="false"/>
          <w:color w:val="000000"/>
          <w:sz w:val="28"/>
        </w:rPr>
        <w:t>
      17. Деятельность уполномоченного органа и Центра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потребитель не получил в установленные сроки.</w:t>
      </w:r>
    </w:p>
    <w:bookmarkEnd w:id="90"/>
    <w:bookmarkStart w:name="z408" w:id="91"/>
    <w:p>
      <w:pPr>
        <w:spacing w:after="0"/>
        <w:ind w:left="0"/>
        <w:jc w:val="left"/>
      </w:pPr>
      <w:r>
        <w:rPr>
          <w:rFonts w:ascii="Times New Roman"/>
          <w:b/>
          <w:i w:val="false"/>
          <w:color w:val="000000"/>
        </w:rPr>
        <w:t xml:space="preserve"> 
4. Результаты работы</w:t>
      </w:r>
    </w:p>
    <w:bookmarkEnd w:id="91"/>
    <w:bookmarkStart w:name="z409" w:id="9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 Республики Казахстан по управлению земельными ресурсами.</w:t>
      </w:r>
    </w:p>
    <w:bookmarkEnd w:id="92"/>
    <w:bookmarkStart w:name="z411" w:id="93"/>
    <w:p>
      <w:pPr>
        <w:spacing w:after="0"/>
        <w:ind w:left="0"/>
        <w:jc w:val="left"/>
      </w:pPr>
      <w:r>
        <w:rPr>
          <w:rFonts w:ascii="Times New Roman"/>
          <w:b/>
          <w:i w:val="false"/>
          <w:color w:val="000000"/>
        </w:rPr>
        <w:t xml:space="preserve"> 
5. Порядок обжалования</w:t>
      </w:r>
    </w:p>
    <w:bookmarkEnd w:id="93"/>
    <w:bookmarkStart w:name="z412" w:id="94"/>
    <w:p>
      <w:pPr>
        <w:spacing w:after="0"/>
        <w:ind w:left="0"/>
        <w:jc w:val="both"/>
      </w:pPr>
      <w:r>
        <w:rPr>
          <w:rFonts w:ascii="Times New Roman"/>
          <w:b w:val="false"/>
          <w:i w:val="false"/>
          <w:color w:val="000000"/>
          <w:sz w:val="28"/>
        </w:rPr>
        <w:t>
      20. Для разъяснения порядка обжалования действий (бездействия) сотрудников уполномоченного органа и оказания содействия в подготовке жалобы потребитель может обратиться к ответственному сотруднику, определенным уполномоченным органом.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обжалований действий (бездействия) инспектора Центра можно получить по телефонам,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настоящего стандарта, а также по телефону информационно-справочной службы Центра: 58-00-58.</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государственной услуги являются местные исполнительные органы областей (города республиканского значения, столицы), района (города областного значения). В случае несогласия с результатами оказанной государственной услуги потребитель может обратиться к ответственному должностному лицу местных исполнительных органов областей (города республиканского значения, столицы), района (города областного значения), адреса и телефоны которых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претензий по качеству предоставления государственной услуги уполномоченными органом, а также Центрами, жалоба подается на имя руководителя уполномоченного органа или Центра. Адреса и телефоны, которых указаны в приложении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стандарту, на стендах, расположенных в помещениях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xml:space="preserve">
      График работы и приема начальника уполномоченного органа и директора Центра определяется в соответствии с графиками их работы. </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входящих документов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xml:space="preserve">
      Установленные сроки рассмотрения обращений граждан - 30 календарных дней, а не требующие получения дополнительной информации и изучения - 15 календарных дней. </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излагаются в письменном виде, которые потребитель может получить при личном посещении, либо направляется по почте, либо электронной почте по адресу, указанном в жалобе.</w:t>
      </w:r>
      <w:r>
        <w:br/>
      </w:r>
      <w:r>
        <w:rPr>
          <w:rFonts w:ascii="Times New Roman"/>
          <w:b w:val="false"/>
          <w:i w:val="false"/>
          <w:color w:val="000000"/>
          <w:sz w:val="28"/>
        </w:rPr>
        <w:t>
</w:t>
      </w:r>
      <w:r>
        <w:rPr>
          <w:rFonts w:ascii="Times New Roman"/>
          <w:b w:val="false"/>
          <w:i w:val="false"/>
          <w:color w:val="000000"/>
          <w:sz w:val="28"/>
        </w:rPr>
        <w:t>
      26. В случаях, если потребитель не обратился за получением документов в срок, уполномоченный орган обеспечивает их хранение в течение 6 месяцев, после чего передает их в архив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В случаях, если потребитель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94"/>
    <w:bookmarkStart w:name="z424" w:id="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95"/>
    <w:bookmarkStart w:name="z425" w:id="96"/>
    <w:p>
      <w:pPr>
        <w:spacing w:after="0"/>
        <w:ind w:left="0"/>
        <w:jc w:val="both"/>
      </w:pPr>
      <w:r>
        <w:rPr>
          <w:rFonts w:ascii="Times New Roman"/>
          <w:b w:val="false"/>
          <w:i w:val="false"/>
          <w:color w:val="000000"/>
          <w:sz w:val="28"/>
        </w:rPr>
        <w:t>
                  </w:t>
      </w:r>
      <w:r>
        <w:rPr>
          <w:rFonts w:ascii="Times New Roman"/>
          <w:b/>
          <w:i w:val="false"/>
          <w:color w:val="000000"/>
          <w:sz w:val="28"/>
        </w:rPr>
        <w:t>Перечень уполномоченных органов</w:t>
      </w:r>
      <w:r>
        <w:br/>
      </w:r>
      <w:r>
        <w:rPr>
          <w:rFonts w:ascii="Times New Roman"/>
          <w:b w:val="false"/>
          <w:i w:val="false"/>
          <w:color w:val="000000"/>
          <w:sz w:val="28"/>
        </w:rPr>
        <w:t>
                 </w:t>
      </w:r>
      <w:r>
        <w:rPr>
          <w:rFonts w:ascii="Times New Roman"/>
          <w:b/>
          <w:i w:val="false"/>
          <w:color w:val="000000"/>
          <w:sz w:val="28"/>
        </w:rPr>
        <w:t>по оказанию государственной услуги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2790"/>
        <w:gridCol w:w="2071"/>
        <w:gridCol w:w="1577"/>
        <w:gridCol w:w="265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структурных</w:t>
            </w:r>
            <w:r>
              <w:br/>
            </w:r>
            <w:r>
              <w:rPr>
                <w:rFonts w:ascii="Times New Roman"/>
                <w:b w:val="false"/>
                <w:i w:val="false"/>
                <w:color w:val="000000"/>
                <w:sz w:val="20"/>
              </w:rPr>
              <w:t>
</w:t>
            </w:r>
            <w:r>
              <w:rPr>
                <w:rFonts w:ascii="Times New Roman"/>
                <w:b w:val="false"/>
                <w:i w:val="false"/>
                <w:color w:val="000000"/>
                <w:sz w:val="20"/>
              </w:rPr>
              <w:t>подразделений местных</w:t>
            </w:r>
            <w:r>
              <w:br/>
            </w:r>
            <w:r>
              <w:rPr>
                <w:rFonts w:ascii="Times New Roman"/>
                <w:b w:val="false"/>
                <w:i w:val="false"/>
                <w:color w:val="000000"/>
                <w:sz w:val="20"/>
              </w:rPr>
              <w:t>
</w:t>
            </w:r>
            <w:r>
              <w:rPr>
                <w:rFonts w:ascii="Times New Roman"/>
                <w:b w:val="false"/>
                <w:i w:val="false"/>
                <w:color w:val="000000"/>
                <w:sz w:val="20"/>
              </w:rPr>
              <w:t>исполнительных органов</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 значения,</w:t>
            </w:r>
            <w:r>
              <w:br/>
            </w:r>
            <w:r>
              <w:rPr>
                <w:rFonts w:ascii="Times New Roman"/>
                <w:b w:val="false"/>
                <w:i w:val="false"/>
                <w:color w:val="000000"/>
                <w:sz w:val="20"/>
              </w:rPr>
              <w:t>
</w:t>
            </w:r>
            <w:r>
              <w:rPr>
                <w:rFonts w:ascii="Times New Roman"/>
                <w:b w:val="false"/>
                <w:i w:val="false"/>
                <w:color w:val="000000"/>
                <w:sz w:val="20"/>
              </w:rPr>
              <w:t>столицы), 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осуществляющие функции в</w:t>
            </w:r>
            <w:r>
              <w:br/>
            </w:r>
            <w:r>
              <w:rPr>
                <w:rFonts w:ascii="Times New Roman"/>
                <w:b w:val="false"/>
                <w:i w:val="false"/>
                <w:color w:val="000000"/>
                <w:sz w:val="20"/>
              </w:rPr>
              <w:t>
</w:t>
            </w:r>
            <w:r>
              <w:rPr>
                <w:rFonts w:ascii="Times New Roman"/>
                <w:b w:val="false"/>
                <w:i w:val="false"/>
                <w:color w:val="000000"/>
                <w:sz w:val="20"/>
              </w:rPr>
              <w:t>области земельных отношений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услуги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телефон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25-00-96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Акколь, улица</w:t>
            </w:r>
            <w:r>
              <w:br/>
            </w:r>
            <w:r>
              <w:rPr>
                <w:rFonts w:ascii="Times New Roman"/>
                <w:b w:val="false"/>
                <w:i w:val="false"/>
                <w:color w:val="000000"/>
                <w:sz w:val="20"/>
              </w:rPr>
              <w:t>
</w:t>
            </w:r>
            <w:r>
              <w:rPr>
                <w:rFonts w:ascii="Times New Roman"/>
                <w:b w:val="false"/>
                <w:i w:val="false"/>
                <w:color w:val="000000"/>
                <w:sz w:val="20"/>
              </w:rPr>
              <w:t>Нурмагамбетова,</w:t>
            </w:r>
            <w:r>
              <w:br/>
            </w:r>
            <w:r>
              <w:rPr>
                <w:rFonts w:ascii="Times New Roman"/>
                <w:b w:val="false"/>
                <w:i w:val="false"/>
                <w:color w:val="000000"/>
                <w:sz w:val="20"/>
              </w:rPr>
              <w:t>
</w:t>
            </w:r>
            <w:r>
              <w:rPr>
                <w:rFonts w:ascii="Times New Roman"/>
                <w:b w:val="false"/>
                <w:i w:val="false"/>
                <w:color w:val="000000"/>
                <w:sz w:val="20"/>
              </w:rPr>
              <w:t>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2-25-48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zemarchaly@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Астраханка,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2-38-65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Атбасар,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2-43-71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2-38-15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Егиндыколь</w:t>
            </w:r>
            <w:r>
              <w:br/>
            </w:r>
            <w:r>
              <w:rPr>
                <w:rFonts w:ascii="Times New Roman"/>
                <w:b w:val="false"/>
                <w:i w:val="false"/>
                <w:color w:val="000000"/>
                <w:sz w:val="20"/>
              </w:rPr>
              <w:t>
</w:t>
            </w:r>
            <w:r>
              <w:rPr>
                <w:rFonts w:ascii="Times New Roman"/>
                <w:b w:val="false"/>
                <w:i w:val="false"/>
                <w:color w:val="000000"/>
                <w:sz w:val="20"/>
              </w:rPr>
              <w:t>улица Победы,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w:t>
            </w:r>
            <w:r>
              <w:br/>
            </w:r>
            <w:r>
              <w:rPr>
                <w:rFonts w:ascii="Times New Roman"/>
                <w:b w:val="false"/>
                <w:i w:val="false"/>
                <w:color w:val="000000"/>
                <w:sz w:val="20"/>
              </w:rPr>
              <w:t>
</w:t>
            </w:r>
            <w:r>
              <w:rPr>
                <w:rFonts w:ascii="Times New Roman"/>
                <w:b w:val="false"/>
                <w:i w:val="false"/>
                <w:color w:val="000000"/>
                <w:sz w:val="20"/>
              </w:rPr>
              <w:t>negin@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Енбекшильдерского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Степняк, улица</w:t>
            </w:r>
            <w:r>
              <w:br/>
            </w:r>
            <w:r>
              <w:rPr>
                <w:rFonts w:ascii="Times New Roman"/>
                <w:b w:val="false"/>
                <w:i w:val="false"/>
                <w:color w:val="000000"/>
                <w:sz w:val="20"/>
              </w:rPr>
              <w:t>
</w:t>
            </w:r>
            <w:r>
              <w:rPr>
                <w:rFonts w:ascii="Times New Roman"/>
                <w:b w:val="false"/>
                <w:i w:val="false"/>
                <w:color w:val="000000"/>
                <w:sz w:val="20"/>
              </w:rPr>
              <w:t>Ленина, 109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2-14-73</w:t>
            </w:r>
            <w:r>
              <w:br/>
            </w:r>
            <w:r>
              <w:rPr>
                <w:rFonts w:ascii="Times New Roman"/>
                <w:b w:val="false"/>
                <w:i w:val="false"/>
                <w:color w:val="000000"/>
                <w:sz w:val="20"/>
              </w:rPr>
              <w:t>
</w:t>
            </w:r>
            <w:r>
              <w:rPr>
                <w:rFonts w:ascii="Times New Roman"/>
                <w:b w:val="false"/>
                <w:i w:val="false"/>
                <w:color w:val="000000"/>
                <w:sz w:val="20"/>
              </w:rPr>
              <w:t>2-22-83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Ерейментау улица</w:t>
            </w:r>
            <w:r>
              <w:br/>
            </w:r>
            <w:r>
              <w:rPr>
                <w:rFonts w:ascii="Times New Roman"/>
                <w:b w:val="false"/>
                <w:i w:val="false"/>
                <w:color w:val="000000"/>
                <w:sz w:val="20"/>
              </w:rPr>
              <w:t>
</w:t>
            </w:r>
            <w:r>
              <w:rPr>
                <w:rFonts w:ascii="Times New Roman"/>
                <w:b w:val="false"/>
                <w:i w:val="false"/>
                <w:color w:val="000000"/>
                <w:sz w:val="20"/>
              </w:rPr>
              <w:t>А. Кунанбаева,</w:t>
            </w:r>
            <w:r>
              <w:br/>
            </w:r>
            <w:r>
              <w:rPr>
                <w:rFonts w:ascii="Times New Roman"/>
                <w:b w:val="false"/>
                <w:i w:val="false"/>
                <w:color w:val="000000"/>
                <w:sz w:val="20"/>
              </w:rPr>
              <w:t>
</w:t>
            </w:r>
            <w:r>
              <w:rPr>
                <w:rFonts w:ascii="Times New Roman"/>
                <w:b w:val="false"/>
                <w:i w:val="false"/>
                <w:color w:val="000000"/>
                <w:sz w:val="20"/>
              </w:rPr>
              <w:t>136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2-12-74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w:t>
            </w:r>
            <w:r>
              <w:br/>
            </w:r>
            <w:r>
              <w:rPr>
                <w:rFonts w:ascii="Times New Roman"/>
                <w:b w:val="false"/>
                <w:i w:val="false"/>
                <w:color w:val="000000"/>
                <w:sz w:val="20"/>
              </w:rPr>
              <w:t>
</w:t>
            </w:r>
            <w:r>
              <w:rPr>
                <w:rFonts w:ascii="Times New Roman"/>
                <w:b w:val="false"/>
                <w:i w:val="false"/>
                <w:color w:val="000000"/>
                <w:sz w:val="20"/>
              </w:rPr>
              <w:t>Конаева,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Жаксы,</w:t>
            </w:r>
            <w:r>
              <w:br/>
            </w:r>
            <w:r>
              <w:rPr>
                <w:rFonts w:ascii="Times New Roman"/>
                <w:b w:val="false"/>
                <w:i w:val="false"/>
                <w:color w:val="000000"/>
                <w:sz w:val="20"/>
              </w:rPr>
              <w:t>
</w:t>
            </w:r>
            <w:r>
              <w:rPr>
                <w:rFonts w:ascii="Times New Roman"/>
                <w:b w:val="false"/>
                <w:i w:val="false"/>
                <w:color w:val="000000"/>
                <w:sz w:val="20"/>
              </w:rPr>
              <w:t>улица Ленина, 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2-20-11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Державинск,</w:t>
            </w:r>
            <w:r>
              <w:br/>
            </w:r>
            <w:r>
              <w:rPr>
                <w:rFonts w:ascii="Times New Roman"/>
                <w:b w:val="false"/>
                <w:i w:val="false"/>
                <w:color w:val="000000"/>
                <w:sz w:val="20"/>
              </w:rPr>
              <w:t>
</w:t>
            </w:r>
            <w:r>
              <w:rPr>
                <w:rFonts w:ascii="Times New Roman"/>
                <w:b w:val="false"/>
                <w:i w:val="false"/>
                <w:color w:val="000000"/>
                <w:sz w:val="20"/>
              </w:rPr>
              <w:t>улица Захарова,</w:t>
            </w:r>
            <w:r>
              <w:br/>
            </w:r>
            <w:r>
              <w:rPr>
                <w:rFonts w:ascii="Times New Roman"/>
                <w:b w:val="false"/>
                <w:i w:val="false"/>
                <w:color w:val="000000"/>
                <w:sz w:val="20"/>
              </w:rPr>
              <w:t>
</w:t>
            </w:r>
            <w:r>
              <w:rPr>
                <w:rFonts w:ascii="Times New Roman"/>
                <w:b w:val="false"/>
                <w:i w:val="false"/>
                <w:color w:val="000000"/>
                <w:sz w:val="20"/>
              </w:rPr>
              <w:t>16/4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9-23-87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Зеренда, улица</w:t>
            </w:r>
            <w:r>
              <w:br/>
            </w:r>
            <w:r>
              <w:rPr>
                <w:rFonts w:ascii="Times New Roman"/>
                <w:b w:val="false"/>
                <w:i w:val="false"/>
                <w:color w:val="000000"/>
                <w:sz w:val="20"/>
              </w:rPr>
              <w:t>
</w:t>
            </w:r>
            <w:r>
              <w:rPr>
                <w:rFonts w:ascii="Times New Roman"/>
                <w:b w:val="false"/>
                <w:i w:val="false"/>
                <w:color w:val="000000"/>
                <w:sz w:val="20"/>
              </w:rPr>
              <w:t>Мира, 81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21-9-91</w:t>
            </w:r>
            <w:r>
              <w:br/>
            </w:r>
            <w:r>
              <w:rPr>
                <w:rFonts w:ascii="Times New Roman"/>
                <w:b w:val="false"/>
                <w:i w:val="false"/>
                <w:color w:val="000000"/>
                <w:sz w:val="20"/>
              </w:rPr>
              <w:t>
</w:t>
            </w:r>
            <w:r>
              <w:rPr>
                <w:rFonts w:ascii="Times New Roman"/>
                <w:b w:val="false"/>
                <w:i w:val="false"/>
                <w:color w:val="000000"/>
                <w:sz w:val="20"/>
              </w:rPr>
              <w:t>21-1-87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2-16-21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 119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9-13-56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Акмол,</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Гагарина,15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3-11-24</w:t>
            </w:r>
            <w:r>
              <w:br/>
            </w:r>
            <w:r>
              <w:rPr>
                <w:rFonts w:ascii="Times New Roman"/>
                <w:b w:val="false"/>
                <w:i w:val="false"/>
                <w:color w:val="000000"/>
                <w:sz w:val="20"/>
              </w:rPr>
              <w:t>
</w:t>
            </w:r>
            <w:r>
              <w:rPr>
                <w:rFonts w:ascii="Times New Roman"/>
                <w:b w:val="false"/>
                <w:i w:val="false"/>
                <w:color w:val="000000"/>
                <w:sz w:val="20"/>
              </w:rPr>
              <w:t>3-11-64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Zemcom73@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Шортанды, улица</w:t>
            </w:r>
            <w:r>
              <w:br/>
            </w:r>
            <w:r>
              <w:rPr>
                <w:rFonts w:ascii="Times New Roman"/>
                <w:b w:val="false"/>
                <w:i w:val="false"/>
                <w:color w:val="000000"/>
                <w:sz w:val="20"/>
              </w:rPr>
              <w:t>
</w:t>
            </w:r>
            <w:r>
              <w:rPr>
                <w:rFonts w:ascii="Times New Roman"/>
                <w:b w:val="false"/>
                <w:i w:val="false"/>
                <w:color w:val="000000"/>
                <w:sz w:val="20"/>
              </w:rPr>
              <w:t>Лермонтова,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2-26-40</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Щучинск,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4-22-89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здание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6-25-12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25-35-56</w:t>
            </w:r>
            <w:r>
              <w:br/>
            </w:r>
            <w:r>
              <w:rPr>
                <w:rFonts w:ascii="Times New Roman"/>
                <w:b w:val="false"/>
                <w:i w:val="false"/>
                <w:color w:val="000000"/>
                <w:sz w:val="20"/>
              </w:rPr>
              <w:t>
</w:t>
            </w:r>
            <w:r>
              <w:rPr>
                <w:rFonts w:ascii="Times New Roman"/>
                <w:b w:val="false"/>
                <w:i w:val="false"/>
                <w:color w:val="000000"/>
                <w:sz w:val="20"/>
              </w:rPr>
              <w:t>25-46-79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Актюбинской</w:t>
            </w:r>
            <w:r>
              <w:br/>
            </w:r>
            <w:r>
              <w:rPr>
                <w:rFonts w:ascii="Times New Roman"/>
                <w:b w:val="false"/>
                <w:i w:val="false"/>
                <w:color w:val="000000"/>
                <w:sz w:val="20"/>
              </w:rPr>
              <w:t>
</w:t>
            </w:r>
            <w:r>
              <w:rPr>
                <w:rFonts w:ascii="Times New Roman"/>
                <w:b w:val="false"/>
                <w:i w:val="false"/>
                <w:color w:val="000000"/>
                <w:sz w:val="20"/>
              </w:rPr>
              <w:t xml:space="preserve">области"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Абылхайр хана,</w:t>
            </w:r>
            <w:r>
              <w:br/>
            </w:r>
            <w:r>
              <w:rPr>
                <w:rFonts w:ascii="Times New Roman"/>
                <w:b w:val="false"/>
                <w:i w:val="false"/>
                <w:color w:val="000000"/>
                <w:sz w:val="20"/>
              </w:rPr>
              <w:t>
</w:t>
            </w:r>
            <w:r>
              <w:rPr>
                <w:rFonts w:ascii="Times New Roman"/>
                <w:b w:val="false"/>
                <w:i w:val="false"/>
                <w:color w:val="000000"/>
                <w:sz w:val="20"/>
              </w:rPr>
              <w:t>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56-03-55</w:t>
            </w:r>
            <w:r>
              <w:br/>
            </w:r>
            <w:r>
              <w:rPr>
                <w:rFonts w:ascii="Times New Roman"/>
                <w:b w:val="false"/>
                <w:i w:val="false"/>
                <w:color w:val="000000"/>
                <w:sz w:val="20"/>
              </w:rPr>
              <w:t>
</w:t>
            </w:r>
            <w:r>
              <w:rPr>
                <w:rFonts w:ascii="Times New Roman"/>
                <w:b w:val="false"/>
                <w:i w:val="false"/>
                <w:color w:val="000000"/>
                <w:sz w:val="20"/>
              </w:rPr>
              <w:t>ф.54-59-</w:t>
            </w:r>
            <w:r>
              <w:br/>
            </w:r>
            <w:r>
              <w:rPr>
                <w:rFonts w:ascii="Times New Roman"/>
                <w:b w:val="false"/>
                <w:i w:val="false"/>
                <w:color w:val="000000"/>
                <w:sz w:val="20"/>
              </w:rPr>
              <w:t>
</w:t>
            </w:r>
            <w:r>
              <w:rPr>
                <w:rFonts w:ascii="Times New Roman"/>
                <w:b w:val="false"/>
                <w:i w:val="false"/>
                <w:color w:val="000000"/>
                <w:sz w:val="20"/>
              </w:rPr>
              <w:t>42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Комсомол, улица</w:t>
            </w:r>
            <w:r>
              <w:br/>
            </w:r>
            <w:r>
              <w:rPr>
                <w:rFonts w:ascii="Times New Roman"/>
                <w:b w:val="false"/>
                <w:i w:val="false"/>
                <w:color w:val="000000"/>
                <w:sz w:val="20"/>
              </w:rPr>
              <w:t>
</w:t>
            </w:r>
            <w:r>
              <w:rPr>
                <w:rFonts w:ascii="Times New Roman"/>
                <w:b w:val="false"/>
                <w:i w:val="false"/>
                <w:color w:val="000000"/>
                <w:sz w:val="20"/>
              </w:rPr>
              <w:t>Балдырган,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2-15-72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w:t>
            </w:r>
            <w:r>
              <w:br/>
            </w:r>
            <w:r>
              <w:rPr>
                <w:rFonts w:ascii="Times New Roman"/>
                <w:b w:val="false"/>
                <w:i w:val="false"/>
                <w:color w:val="000000"/>
                <w:sz w:val="20"/>
              </w:rPr>
              <w:t>
</w:t>
            </w:r>
            <w:r>
              <w:rPr>
                <w:rFonts w:ascii="Times New Roman"/>
                <w:b w:val="false"/>
                <w:i w:val="false"/>
                <w:color w:val="000000"/>
                <w:sz w:val="20"/>
              </w:rPr>
              <w:t>Aitek@mail.ru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Алга, 5</w:t>
            </w:r>
            <w:r>
              <w:br/>
            </w:r>
            <w:r>
              <w:rPr>
                <w:rFonts w:ascii="Times New Roman"/>
                <w:b w:val="false"/>
                <w:i w:val="false"/>
                <w:color w:val="000000"/>
                <w:sz w:val="20"/>
              </w:rPr>
              <w:t>
</w:t>
            </w:r>
            <w:r>
              <w:rPr>
                <w:rFonts w:ascii="Times New Roman"/>
                <w:b w:val="false"/>
                <w:i w:val="false"/>
                <w:color w:val="000000"/>
                <w:sz w:val="20"/>
              </w:rPr>
              <w:t>микрорайон,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3-10-37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Карауылкелди,</w:t>
            </w:r>
            <w:r>
              <w:br/>
            </w:r>
            <w:r>
              <w:rPr>
                <w:rFonts w:ascii="Times New Roman"/>
                <w:b w:val="false"/>
                <w:i w:val="false"/>
                <w:color w:val="000000"/>
                <w:sz w:val="20"/>
              </w:rPr>
              <w:t>
</w:t>
            </w:r>
            <w:r>
              <w:rPr>
                <w:rFonts w:ascii="Times New Roman"/>
                <w:b w:val="false"/>
                <w:i w:val="false"/>
                <w:color w:val="000000"/>
                <w:sz w:val="20"/>
              </w:rPr>
              <w:t>улица Д.</w:t>
            </w:r>
            <w:r>
              <w:br/>
            </w:r>
            <w:r>
              <w:rPr>
                <w:rFonts w:ascii="Times New Roman"/>
                <w:b w:val="false"/>
                <w:i w:val="false"/>
                <w:color w:val="000000"/>
                <w:sz w:val="20"/>
              </w:rPr>
              <w:t>
</w:t>
            </w:r>
            <w:r>
              <w:rPr>
                <w:rFonts w:ascii="Times New Roman"/>
                <w:b w:val="false"/>
                <w:i w:val="false"/>
                <w:color w:val="000000"/>
                <w:sz w:val="20"/>
              </w:rPr>
              <w:t>Конаева,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zemotno@mail.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Абылхайыр</w:t>
            </w:r>
            <w:r>
              <w:br/>
            </w:r>
            <w:r>
              <w:rPr>
                <w:rFonts w:ascii="Times New Roman"/>
                <w:b w:val="false"/>
                <w:i w:val="false"/>
                <w:color w:val="000000"/>
                <w:sz w:val="20"/>
              </w:rPr>
              <w:t>
</w:t>
            </w:r>
            <w:r>
              <w:rPr>
                <w:rFonts w:ascii="Times New Roman"/>
                <w:b w:val="false"/>
                <w:i w:val="false"/>
                <w:color w:val="000000"/>
                <w:sz w:val="20"/>
              </w:rPr>
              <w:t>хана,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2-10-61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улица Айтеке би,</w:t>
            </w:r>
            <w:r>
              <w:br/>
            </w:r>
            <w:r>
              <w:rPr>
                <w:rFonts w:ascii="Times New Roman"/>
                <w:b w:val="false"/>
                <w:i w:val="false"/>
                <w:color w:val="000000"/>
                <w:sz w:val="20"/>
              </w:rPr>
              <w:t>
</w:t>
            </w:r>
            <w:r>
              <w:rPr>
                <w:rFonts w:ascii="Times New Roman"/>
                <w:b w:val="false"/>
                <w:i w:val="false"/>
                <w:color w:val="000000"/>
                <w:sz w:val="20"/>
              </w:rPr>
              <w:t>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Кобда, улица</w:t>
            </w:r>
            <w:r>
              <w:br/>
            </w:r>
            <w:r>
              <w:rPr>
                <w:rFonts w:ascii="Times New Roman"/>
                <w:b w:val="false"/>
                <w:i w:val="false"/>
                <w:color w:val="000000"/>
                <w:sz w:val="20"/>
              </w:rPr>
              <w:t>
</w:t>
            </w:r>
            <w:r>
              <w:rPr>
                <w:rFonts w:ascii="Times New Roman"/>
                <w:b w:val="false"/>
                <w:i w:val="false"/>
                <w:color w:val="000000"/>
                <w:sz w:val="20"/>
              </w:rPr>
              <w:t>Желтоксан,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Мартук, улица</w:t>
            </w:r>
            <w:r>
              <w:br/>
            </w:r>
            <w:r>
              <w:rPr>
                <w:rFonts w:ascii="Times New Roman"/>
                <w:b w:val="false"/>
                <w:i w:val="false"/>
                <w:color w:val="000000"/>
                <w:sz w:val="20"/>
              </w:rPr>
              <w:t>
</w:t>
            </w:r>
            <w:r>
              <w:rPr>
                <w:rFonts w:ascii="Times New Roman"/>
                <w:b w:val="false"/>
                <w:i w:val="false"/>
                <w:color w:val="000000"/>
                <w:sz w:val="20"/>
              </w:rPr>
              <w:t>Сейфуллина,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2-11-10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36-5-29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Шубаркудык,</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 улица</w:t>
            </w:r>
            <w:r>
              <w:br/>
            </w:r>
            <w:r>
              <w:rPr>
                <w:rFonts w:ascii="Times New Roman"/>
                <w:b w:val="false"/>
                <w:i w:val="false"/>
                <w:color w:val="000000"/>
                <w:sz w:val="20"/>
              </w:rPr>
              <w:t>
</w:t>
            </w:r>
            <w:r>
              <w:rPr>
                <w:rFonts w:ascii="Times New Roman"/>
                <w:b w:val="false"/>
                <w:i w:val="false"/>
                <w:color w:val="000000"/>
                <w:sz w:val="20"/>
              </w:rPr>
              <w:t>Кокжар, 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2-18-80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Шалкар, улица</w:t>
            </w:r>
            <w:r>
              <w:br/>
            </w:r>
            <w:r>
              <w:rPr>
                <w:rFonts w:ascii="Times New Roman"/>
                <w:b w:val="false"/>
                <w:i w:val="false"/>
                <w:color w:val="000000"/>
                <w:sz w:val="20"/>
              </w:rPr>
              <w:t>
</w:t>
            </w:r>
            <w:r>
              <w:rPr>
                <w:rFonts w:ascii="Times New Roman"/>
                <w:b w:val="false"/>
                <w:i w:val="false"/>
                <w:color w:val="000000"/>
                <w:sz w:val="20"/>
              </w:rPr>
              <w:t>Айтеке би, 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2-13-29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Хромтау, улица</w:t>
            </w:r>
            <w:r>
              <w:br/>
            </w:r>
            <w:r>
              <w:rPr>
                <w:rFonts w:ascii="Times New Roman"/>
                <w:b w:val="false"/>
                <w:i w:val="false"/>
                <w:color w:val="000000"/>
                <w:sz w:val="20"/>
              </w:rPr>
              <w:t>
</w:t>
            </w:r>
            <w:r>
              <w:rPr>
                <w:rFonts w:ascii="Times New Roman"/>
                <w:b w:val="false"/>
                <w:i w:val="false"/>
                <w:color w:val="000000"/>
                <w:sz w:val="20"/>
              </w:rPr>
              <w:t>Спорт,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2-51-47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Актобе"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Алтынсарина,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21-25-56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 xml:space="preserve">батыра, 36/42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Жансугурова,</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2-21-26</w:t>
            </w:r>
            <w:r>
              <w:br/>
            </w:r>
            <w:r>
              <w:rPr>
                <w:rFonts w:ascii="Times New Roman"/>
                <w:b w:val="false"/>
                <w:i w:val="false"/>
                <w:color w:val="000000"/>
                <w:sz w:val="20"/>
              </w:rPr>
              <w:t>
</w:t>
            </w:r>
            <w:r>
              <w:rPr>
                <w:rFonts w:ascii="Times New Roman"/>
                <w:b w:val="false"/>
                <w:i w:val="false"/>
                <w:color w:val="000000"/>
                <w:sz w:val="20"/>
              </w:rPr>
              <w:t>2-16-60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megaline.kz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Учарал улица</w:t>
            </w:r>
            <w:r>
              <w:br/>
            </w:r>
            <w:r>
              <w:rPr>
                <w:rFonts w:ascii="Times New Roman"/>
                <w:b w:val="false"/>
                <w:i w:val="false"/>
                <w:color w:val="000000"/>
                <w:sz w:val="20"/>
              </w:rPr>
              <w:t>
</w:t>
            </w:r>
            <w:r>
              <w:rPr>
                <w:rFonts w:ascii="Times New Roman"/>
                <w:b w:val="false"/>
                <w:i w:val="false"/>
                <w:color w:val="000000"/>
                <w:sz w:val="20"/>
              </w:rPr>
              <w:t>Кабанбай батыра,</w:t>
            </w:r>
            <w:r>
              <w:br/>
            </w:r>
            <w:r>
              <w:rPr>
                <w:rFonts w:ascii="Times New Roman"/>
                <w:b w:val="false"/>
                <w:i w:val="false"/>
                <w:color w:val="000000"/>
                <w:sz w:val="20"/>
              </w:rPr>
              <w:t>
</w:t>
            </w:r>
            <w:r>
              <w:rPr>
                <w:rFonts w:ascii="Times New Roman"/>
                <w:b w:val="false"/>
                <w:i w:val="false"/>
                <w:color w:val="000000"/>
                <w:sz w:val="20"/>
              </w:rPr>
              <w:t>91 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2-33-33</w:t>
            </w:r>
            <w:r>
              <w:br/>
            </w:r>
            <w:r>
              <w:rPr>
                <w:rFonts w:ascii="Times New Roman"/>
                <w:b w:val="false"/>
                <w:i w:val="false"/>
                <w:color w:val="000000"/>
                <w:sz w:val="20"/>
              </w:rPr>
              <w:t>
</w:t>
            </w:r>
            <w:r>
              <w:rPr>
                <w:rFonts w:ascii="Times New Roman"/>
                <w:b w:val="false"/>
                <w:i w:val="false"/>
                <w:color w:val="000000"/>
                <w:sz w:val="20"/>
              </w:rPr>
              <w:t>2-22-08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9-12-15</w:t>
            </w:r>
            <w:r>
              <w:br/>
            </w:r>
            <w:r>
              <w:rPr>
                <w:rFonts w:ascii="Times New Roman"/>
                <w:b w:val="false"/>
                <w:i w:val="false"/>
                <w:color w:val="000000"/>
                <w:sz w:val="20"/>
              </w:rPr>
              <w:t>
</w:t>
            </w:r>
            <w:r>
              <w:rPr>
                <w:rFonts w:ascii="Times New Roman"/>
                <w:b w:val="false"/>
                <w:i w:val="false"/>
                <w:color w:val="000000"/>
                <w:sz w:val="20"/>
              </w:rPr>
              <w:t>9-16-82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Енбекшиказахского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Есик, улица</w:t>
            </w:r>
            <w:r>
              <w:br/>
            </w:r>
            <w:r>
              <w:rPr>
                <w:rFonts w:ascii="Times New Roman"/>
                <w:b w:val="false"/>
                <w:i w:val="false"/>
                <w:color w:val="000000"/>
                <w:sz w:val="20"/>
              </w:rPr>
              <w:t>
</w:t>
            </w:r>
            <w:r>
              <w:rPr>
                <w:rFonts w:ascii="Times New Roman"/>
                <w:b w:val="false"/>
                <w:i w:val="false"/>
                <w:color w:val="000000"/>
                <w:sz w:val="20"/>
              </w:rPr>
              <w:t>Токатаева, 53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4-54-07</w:t>
            </w:r>
            <w:r>
              <w:br/>
            </w:r>
            <w:r>
              <w:rPr>
                <w:rFonts w:ascii="Times New Roman"/>
                <w:b w:val="false"/>
                <w:i w:val="false"/>
                <w:color w:val="000000"/>
                <w:sz w:val="20"/>
              </w:rPr>
              <w:t>
</w:t>
            </w:r>
            <w:r>
              <w:rPr>
                <w:rFonts w:ascii="Times New Roman"/>
                <w:b w:val="false"/>
                <w:i w:val="false"/>
                <w:color w:val="000000"/>
                <w:sz w:val="20"/>
              </w:rPr>
              <w:t>4-57-77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w:t>
            </w:r>
            <w:r>
              <w:br/>
            </w:r>
            <w:r>
              <w:rPr>
                <w:rFonts w:ascii="Times New Roman"/>
                <w:b w:val="false"/>
                <w:i w:val="false"/>
                <w:color w:val="000000"/>
                <w:sz w:val="20"/>
              </w:rPr>
              <w:t>
</w:t>
            </w:r>
            <w:r>
              <w:rPr>
                <w:rFonts w:ascii="Times New Roman"/>
                <w:b w:val="false"/>
                <w:i w:val="false"/>
                <w:color w:val="000000"/>
                <w:sz w:val="20"/>
              </w:rPr>
              <w:t>Notus-</w:t>
            </w:r>
            <w:r>
              <w:br/>
            </w:r>
            <w:r>
              <w:rPr>
                <w:rFonts w:ascii="Times New Roman"/>
                <w:b w:val="false"/>
                <w:i w:val="false"/>
                <w:color w:val="000000"/>
                <w:sz w:val="20"/>
              </w:rPr>
              <w:t>
</w:t>
            </w:r>
            <w:r>
              <w:rPr>
                <w:rFonts w:ascii="Times New Roman"/>
                <w:b w:val="false"/>
                <w:i w:val="false"/>
                <w:color w:val="000000"/>
                <w:sz w:val="20"/>
              </w:rPr>
              <w:t>Beiseuov</w:t>
            </w:r>
            <w:r>
              <w:br/>
            </w:r>
            <w:r>
              <w:rPr>
                <w:rFonts w:ascii="Times New Roman"/>
                <w:b w:val="false"/>
                <w:i w:val="false"/>
                <w:color w:val="000000"/>
                <w:sz w:val="20"/>
              </w:rPr>
              <w:t>
</w:t>
            </w:r>
            <w:r>
              <w:rPr>
                <w:rFonts w:ascii="Times New Roman"/>
                <w:b w:val="false"/>
                <w:i w:val="false"/>
                <w:color w:val="000000"/>
                <w:sz w:val="20"/>
              </w:rPr>
              <w:t>Busashevieh</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Карабулак, улица</w:t>
            </w:r>
            <w:r>
              <w:br/>
            </w:r>
            <w:r>
              <w:rPr>
                <w:rFonts w:ascii="Times New Roman"/>
                <w:b w:val="false"/>
                <w:i w:val="false"/>
                <w:color w:val="000000"/>
                <w:sz w:val="20"/>
              </w:rPr>
              <w:t>
</w:t>
            </w:r>
            <w:r>
              <w:rPr>
                <w:rFonts w:ascii="Times New Roman"/>
                <w:b w:val="false"/>
                <w:i w:val="false"/>
                <w:color w:val="000000"/>
                <w:sz w:val="20"/>
              </w:rPr>
              <w:t>Сатпаева, 65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3-00-66</w:t>
            </w:r>
            <w:r>
              <w:br/>
            </w:r>
            <w:r>
              <w:rPr>
                <w:rFonts w:ascii="Times New Roman"/>
                <w:b w:val="false"/>
                <w:i w:val="false"/>
                <w:color w:val="000000"/>
                <w:sz w:val="20"/>
              </w:rPr>
              <w:t>
</w:t>
            </w:r>
            <w:r>
              <w:rPr>
                <w:rFonts w:ascii="Times New Roman"/>
                <w:b w:val="false"/>
                <w:i w:val="false"/>
                <w:color w:val="000000"/>
                <w:sz w:val="20"/>
              </w:rPr>
              <w:t>3-17-68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otdel_zhkh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Узынагаш, улица</w:t>
            </w:r>
            <w:r>
              <w:br/>
            </w:r>
            <w:r>
              <w:rPr>
                <w:rFonts w:ascii="Times New Roman"/>
                <w:b w:val="false"/>
                <w:i w:val="false"/>
                <w:color w:val="000000"/>
                <w:sz w:val="20"/>
              </w:rPr>
              <w:t>
</w:t>
            </w:r>
            <w:r>
              <w:rPr>
                <w:rFonts w:ascii="Times New Roman"/>
                <w:b w:val="false"/>
                <w:i w:val="false"/>
                <w:color w:val="000000"/>
                <w:sz w:val="20"/>
              </w:rPr>
              <w:t>Караш батыра,117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2-29-51</w:t>
            </w:r>
            <w:r>
              <w:br/>
            </w:r>
            <w:r>
              <w:rPr>
                <w:rFonts w:ascii="Times New Roman"/>
                <w:b w:val="false"/>
                <w:i w:val="false"/>
                <w:color w:val="000000"/>
                <w:sz w:val="20"/>
              </w:rPr>
              <w:t>
</w:t>
            </w:r>
            <w:r>
              <w:rPr>
                <w:rFonts w:ascii="Times New Roman"/>
                <w:b w:val="false"/>
                <w:i w:val="false"/>
                <w:color w:val="000000"/>
                <w:sz w:val="20"/>
              </w:rPr>
              <w:t>2-07-44</w:t>
            </w:r>
            <w:r>
              <w:br/>
            </w:r>
            <w:r>
              <w:rPr>
                <w:rFonts w:ascii="Times New Roman"/>
                <w:b w:val="false"/>
                <w:i w:val="false"/>
                <w:color w:val="000000"/>
                <w:sz w:val="20"/>
              </w:rPr>
              <w:t>
</w:t>
            </w:r>
            <w:r>
              <w:rPr>
                <w:rFonts w:ascii="Times New Roman"/>
                <w:b w:val="false"/>
                <w:i w:val="false"/>
                <w:color w:val="000000"/>
                <w:sz w:val="20"/>
              </w:rPr>
              <w:t>2-15-11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Lotus Notus-</w:t>
            </w:r>
            <w:r>
              <w:br/>
            </w:r>
            <w:r>
              <w:rPr>
                <w:rFonts w:ascii="Times New Roman"/>
                <w:b w:val="false"/>
                <w:i w:val="false"/>
                <w:color w:val="000000"/>
                <w:sz w:val="20"/>
              </w:rPr>
              <w:t>
</w:t>
            </w:r>
            <w:r>
              <w:rPr>
                <w:rFonts w:ascii="Times New Roman"/>
                <w:b w:val="false"/>
                <w:i w:val="false"/>
                <w:color w:val="000000"/>
                <w:sz w:val="20"/>
              </w:rPr>
              <w:t>Umirzakova</w:t>
            </w:r>
            <w:r>
              <w:br/>
            </w:r>
            <w:r>
              <w:rPr>
                <w:rFonts w:ascii="Times New Roman"/>
                <w:b w:val="false"/>
                <w:i w:val="false"/>
                <w:color w:val="000000"/>
                <w:sz w:val="20"/>
              </w:rPr>
              <w:t>
</w:t>
            </w:r>
            <w:r>
              <w:rPr>
                <w:rFonts w:ascii="Times New Roman"/>
                <w:b w:val="false"/>
                <w:i w:val="false"/>
                <w:color w:val="000000"/>
                <w:sz w:val="20"/>
              </w:rPr>
              <w:t>Saruar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село Отеген</w:t>
            </w:r>
            <w:r>
              <w:br/>
            </w:r>
            <w:r>
              <w:rPr>
                <w:rFonts w:ascii="Times New Roman"/>
                <w:b w:val="false"/>
                <w:i w:val="false"/>
                <w:color w:val="000000"/>
                <w:sz w:val="20"/>
              </w:rPr>
              <w:t>
</w:t>
            </w:r>
            <w:r>
              <w:rPr>
                <w:rFonts w:ascii="Times New Roman"/>
                <w:b w:val="false"/>
                <w:i w:val="false"/>
                <w:color w:val="000000"/>
                <w:sz w:val="20"/>
              </w:rPr>
              <w:t>батыра,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2-26-91</w:t>
            </w:r>
            <w:r>
              <w:br/>
            </w:r>
            <w:r>
              <w:rPr>
                <w:rFonts w:ascii="Times New Roman"/>
                <w:b w:val="false"/>
                <w:i w:val="false"/>
                <w:color w:val="000000"/>
                <w:sz w:val="20"/>
              </w:rPr>
              <w:t>
</w:t>
            </w:r>
            <w:r>
              <w:rPr>
                <w:rFonts w:ascii="Times New Roman"/>
                <w:b w:val="false"/>
                <w:i w:val="false"/>
                <w:color w:val="000000"/>
                <w:sz w:val="20"/>
              </w:rPr>
              <w:t>2-09-78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IIiiorgodel</w:t>
            </w:r>
            <w:r>
              <w:br/>
            </w:r>
            <w:r>
              <w:rPr>
                <w:rFonts w:ascii="Times New Roman"/>
                <w:b w:val="false"/>
                <w:i w:val="false"/>
                <w:color w:val="000000"/>
                <w:sz w:val="20"/>
              </w:rPr>
              <w:t>
</w:t>
            </w:r>
            <w:r>
              <w:rPr>
                <w:rFonts w:ascii="Times New Roman"/>
                <w:b w:val="false"/>
                <w:i w:val="false"/>
                <w:color w:val="000000"/>
                <w:sz w:val="20"/>
              </w:rPr>
              <w:t>08.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Каскелен, улица</w:t>
            </w:r>
            <w:r>
              <w:br/>
            </w:r>
            <w:r>
              <w:rPr>
                <w:rFonts w:ascii="Times New Roman"/>
                <w:b w:val="false"/>
                <w:i w:val="false"/>
                <w:color w:val="000000"/>
                <w:sz w:val="20"/>
              </w:rPr>
              <w:t>
</w:t>
            </w:r>
            <w:r>
              <w:rPr>
                <w:rFonts w:ascii="Times New Roman"/>
                <w:b w:val="false"/>
                <w:i w:val="false"/>
                <w:color w:val="000000"/>
                <w:sz w:val="20"/>
              </w:rPr>
              <w:t>Гаражная,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2-00-41</w:t>
            </w:r>
            <w:r>
              <w:br/>
            </w:r>
            <w:r>
              <w:rPr>
                <w:rFonts w:ascii="Times New Roman"/>
                <w:b w:val="false"/>
                <w:i w:val="false"/>
                <w:color w:val="000000"/>
                <w:sz w:val="20"/>
              </w:rPr>
              <w:t>
</w:t>
            </w:r>
            <w:r>
              <w:rPr>
                <w:rFonts w:ascii="Times New Roman"/>
                <w:b w:val="false"/>
                <w:i w:val="false"/>
                <w:color w:val="000000"/>
                <w:sz w:val="20"/>
              </w:rPr>
              <w:t>2-58-41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Уштобе, улица</w:t>
            </w:r>
            <w:r>
              <w:br/>
            </w:r>
            <w:r>
              <w:rPr>
                <w:rFonts w:ascii="Times New Roman"/>
                <w:b w:val="false"/>
                <w:i w:val="false"/>
                <w:color w:val="000000"/>
                <w:sz w:val="20"/>
              </w:rPr>
              <w:t>
</w:t>
            </w:r>
            <w:r>
              <w:rPr>
                <w:rFonts w:ascii="Times New Roman"/>
                <w:b w:val="false"/>
                <w:i w:val="false"/>
                <w:color w:val="000000"/>
                <w:sz w:val="20"/>
              </w:rPr>
              <w:t>Космолданова,21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2-10-45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Сарыозек, улица</w:t>
            </w:r>
            <w:r>
              <w:br/>
            </w:r>
            <w:r>
              <w:rPr>
                <w:rFonts w:ascii="Times New Roman"/>
                <w:b w:val="false"/>
                <w:i w:val="false"/>
                <w:color w:val="000000"/>
                <w:sz w:val="20"/>
              </w:rPr>
              <w:t>
</w:t>
            </w:r>
            <w:r>
              <w:rPr>
                <w:rFonts w:ascii="Times New Roman"/>
                <w:b w:val="false"/>
                <w:i w:val="false"/>
                <w:color w:val="000000"/>
                <w:sz w:val="20"/>
              </w:rPr>
              <w:t>Момышулы, здание</w:t>
            </w:r>
            <w:r>
              <w:br/>
            </w:r>
            <w:r>
              <w:rPr>
                <w:rFonts w:ascii="Times New Roman"/>
                <w:b w:val="false"/>
                <w:i w:val="false"/>
                <w:color w:val="000000"/>
                <w:sz w:val="20"/>
              </w:rPr>
              <w:t>
</w:t>
            </w:r>
            <w:r>
              <w:rPr>
                <w:rFonts w:ascii="Times New Roman"/>
                <w:b w:val="false"/>
                <w:i w:val="false"/>
                <w:color w:val="000000"/>
                <w:sz w:val="20"/>
              </w:rPr>
              <w:t>ЦОН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2-16-01</w:t>
            </w:r>
            <w:r>
              <w:br/>
            </w:r>
            <w:r>
              <w:rPr>
                <w:rFonts w:ascii="Times New Roman"/>
                <w:b w:val="false"/>
                <w:i w:val="false"/>
                <w:color w:val="000000"/>
                <w:sz w:val="20"/>
              </w:rPr>
              <w:t>
</w:t>
            </w:r>
            <w:r>
              <w:rPr>
                <w:rFonts w:ascii="Times New Roman"/>
                <w:b w:val="false"/>
                <w:i w:val="false"/>
                <w:color w:val="000000"/>
                <w:sz w:val="20"/>
              </w:rPr>
              <w:t>3-22-53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Мырзабекулы,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2-08-61</w:t>
            </w:r>
          </w:p>
          <w:p>
            <w:pPr>
              <w:spacing w:after="20"/>
              <w:ind w:left="20"/>
              <w:jc w:val="both"/>
            </w:pPr>
            <w:r>
              <w:rPr>
                <w:rFonts w:ascii="Times New Roman"/>
                <w:b w:val="false"/>
                <w:i w:val="false"/>
                <w:color w:val="000000"/>
                <w:sz w:val="20"/>
              </w:rPr>
              <w:t>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fkimat-koksu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Жаркент, улица</w:t>
            </w:r>
            <w:r>
              <w:br/>
            </w:r>
            <w:r>
              <w:rPr>
                <w:rFonts w:ascii="Times New Roman"/>
                <w:b w:val="false"/>
                <w:i w:val="false"/>
                <w:color w:val="000000"/>
                <w:sz w:val="20"/>
              </w:rPr>
              <w:t>
</w:t>
            </w:r>
            <w:r>
              <w:rPr>
                <w:rFonts w:ascii="Times New Roman"/>
                <w:b w:val="false"/>
                <w:i w:val="false"/>
                <w:color w:val="000000"/>
                <w:sz w:val="20"/>
              </w:rPr>
              <w:t>Головацкого, 131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5-11-36</w:t>
            </w:r>
            <w:r>
              <w:br/>
            </w:r>
            <w:r>
              <w:rPr>
                <w:rFonts w:ascii="Times New Roman"/>
                <w:b w:val="false"/>
                <w:i w:val="false"/>
                <w:color w:val="000000"/>
                <w:sz w:val="20"/>
              </w:rPr>
              <w:t>
</w:t>
            </w:r>
            <w:r>
              <w:rPr>
                <w:rFonts w:ascii="Times New Roman"/>
                <w:b w:val="false"/>
                <w:i w:val="false"/>
                <w:color w:val="000000"/>
                <w:sz w:val="20"/>
              </w:rPr>
              <w:t>5-01-19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js_rima</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Кеген, улица</w:t>
            </w:r>
            <w:r>
              <w:br/>
            </w:r>
            <w:r>
              <w:rPr>
                <w:rFonts w:ascii="Times New Roman"/>
                <w:b w:val="false"/>
                <w:i w:val="false"/>
                <w:color w:val="000000"/>
                <w:sz w:val="20"/>
              </w:rPr>
              <w:t>
</w:t>
            </w:r>
            <w:r>
              <w:rPr>
                <w:rFonts w:ascii="Times New Roman"/>
                <w:b w:val="false"/>
                <w:i w:val="false"/>
                <w:color w:val="000000"/>
                <w:sz w:val="20"/>
              </w:rPr>
              <w:t>Азимжапова,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2-15-69</w:t>
            </w:r>
            <w:r>
              <w:br/>
            </w:r>
            <w:r>
              <w:rPr>
                <w:rFonts w:ascii="Times New Roman"/>
                <w:b w:val="false"/>
                <w:i w:val="false"/>
                <w:color w:val="000000"/>
                <w:sz w:val="20"/>
              </w:rPr>
              <w:t>
</w:t>
            </w:r>
            <w:r>
              <w:rPr>
                <w:rFonts w:ascii="Times New Roman"/>
                <w:b w:val="false"/>
                <w:i w:val="false"/>
                <w:color w:val="000000"/>
                <w:sz w:val="20"/>
              </w:rPr>
              <w:t>2-15-24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Сарканд, улица</w:t>
            </w:r>
            <w:r>
              <w:br/>
            </w:r>
            <w:r>
              <w:rPr>
                <w:rFonts w:ascii="Times New Roman"/>
                <w:b w:val="false"/>
                <w:i w:val="false"/>
                <w:color w:val="000000"/>
                <w:sz w:val="20"/>
              </w:rPr>
              <w:t>
</w:t>
            </w:r>
            <w:r>
              <w:rPr>
                <w:rFonts w:ascii="Times New Roman"/>
                <w:b w:val="false"/>
                <w:i w:val="false"/>
                <w:color w:val="000000"/>
                <w:sz w:val="20"/>
              </w:rPr>
              <w:t>Тынышбаева,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2-17-93</w:t>
            </w:r>
            <w:r>
              <w:br/>
            </w:r>
            <w:r>
              <w:rPr>
                <w:rFonts w:ascii="Times New Roman"/>
                <w:b w:val="false"/>
                <w:i w:val="false"/>
                <w:color w:val="000000"/>
                <w:sz w:val="20"/>
              </w:rPr>
              <w:t>
</w:t>
            </w:r>
            <w:r>
              <w:rPr>
                <w:rFonts w:ascii="Times New Roman"/>
                <w:b w:val="false"/>
                <w:i w:val="false"/>
                <w:color w:val="000000"/>
                <w:sz w:val="20"/>
              </w:rPr>
              <w:t>2-32-79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Рыскулова,</w:t>
            </w:r>
            <w:r>
              <w:br/>
            </w:r>
            <w:r>
              <w:rPr>
                <w:rFonts w:ascii="Times New Roman"/>
                <w:b w:val="false"/>
                <w:i w:val="false"/>
                <w:color w:val="000000"/>
                <w:sz w:val="20"/>
              </w:rPr>
              <w:t>
</w:t>
            </w:r>
            <w:r>
              <w:rPr>
                <w:rFonts w:ascii="Times New Roman"/>
                <w:b w:val="false"/>
                <w:i w:val="false"/>
                <w:color w:val="000000"/>
                <w:sz w:val="20"/>
              </w:rPr>
              <w:t>98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88-16-71</w:t>
            </w:r>
            <w:r>
              <w:br/>
            </w:r>
            <w:r>
              <w:rPr>
                <w:rFonts w:ascii="Times New Roman"/>
                <w:b w:val="false"/>
                <w:i w:val="false"/>
                <w:color w:val="000000"/>
                <w:sz w:val="20"/>
              </w:rPr>
              <w:t>
</w:t>
            </w:r>
            <w:r>
              <w:rPr>
                <w:rFonts w:ascii="Times New Roman"/>
                <w:b w:val="false"/>
                <w:i w:val="false"/>
                <w:color w:val="000000"/>
                <w:sz w:val="20"/>
              </w:rPr>
              <w:t>88-16-72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Кентал</w:t>
            </w:r>
            <w:r>
              <w:br/>
            </w:r>
            <w:r>
              <w:rPr>
                <w:rFonts w:ascii="Times New Roman"/>
                <w:b w:val="false"/>
                <w:i w:val="false"/>
                <w:color w:val="000000"/>
                <w:sz w:val="20"/>
              </w:rPr>
              <w:t>
</w:t>
            </w:r>
            <w:r>
              <w:rPr>
                <w:rFonts w:ascii="Times New Roman"/>
                <w:b w:val="false"/>
                <w:i w:val="false"/>
                <w:color w:val="000000"/>
                <w:sz w:val="20"/>
              </w:rPr>
              <w:t>Исламова,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2-16-96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www.uigur-</w:t>
            </w:r>
            <w:r>
              <w:br/>
            </w:r>
            <w:r>
              <w:rPr>
                <w:rFonts w:ascii="Times New Roman"/>
                <w:b w:val="false"/>
                <w:i w:val="false"/>
                <w:color w:val="000000"/>
                <w:sz w:val="20"/>
              </w:rPr>
              <w:t>
</w:t>
            </w:r>
            <w:r>
              <w:rPr>
                <w:rFonts w:ascii="Times New Roman"/>
                <w:b w:val="false"/>
                <w:i w:val="false"/>
                <w:color w:val="000000"/>
                <w:sz w:val="20"/>
              </w:rPr>
              <w:t>akimat.kz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Койшымапова,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4-07-75</w:t>
            </w:r>
            <w:r>
              <w:br/>
            </w:r>
            <w:r>
              <w:rPr>
                <w:rFonts w:ascii="Times New Roman"/>
                <w:b w:val="false"/>
                <w:i w:val="false"/>
                <w:color w:val="000000"/>
                <w:sz w:val="20"/>
              </w:rPr>
              <w:t>
</w:t>
            </w:r>
            <w:r>
              <w:rPr>
                <w:rFonts w:ascii="Times New Roman"/>
                <w:b w:val="false"/>
                <w:i w:val="false"/>
                <w:color w:val="000000"/>
                <w:sz w:val="20"/>
              </w:rPr>
              <w:t>4-14-04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O_sholpan_67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Текели"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Абылайхана,34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w:t>
            </w:r>
            <w:r>
              <w:br/>
            </w:r>
            <w:r>
              <w:rPr>
                <w:rFonts w:ascii="Times New Roman"/>
                <w:b w:val="false"/>
                <w:i w:val="false"/>
                <w:color w:val="000000"/>
                <w:sz w:val="20"/>
              </w:rPr>
              <w:t>
</w:t>
            </w:r>
            <w:r>
              <w:rPr>
                <w:rFonts w:ascii="Times New Roman"/>
                <w:b w:val="false"/>
                <w:i w:val="false"/>
                <w:color w:val="000000"/>
                <w:sz w:val="20"/>
              </w:rPr>
              <w:t>forever.kz</w:t>
            </w:r>
            <w:r>
              <w:br/>
            </w:r>
            <w:r>
              <w:rPr>
                <w:rFonts w:ascii="Times New Roman"/>
                <w:b w:val="false"/>
                <w:i w:val="false"/>
                <w:color w:val="000000"/>
                <w:sz w:val="20"/>
              </w:rPr>
              <w:t>
</w:t>
            </w:r>
            <w:r>
              <w:rPr>
                <w:rFonts w:ascii="Times New Roman"/>
                <w:b w:val="false"/>
                <w:i w:val="false"/>
                <w:color w:val="000000"/>
                <w:sz w:val="20"/>
              </w:rPr>
              <w:t>ozeo@mail.ru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36/42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24-01-45</w:t>
            </w:r>
            <w:r>
              <w:br/>
            </w:r>
            <w:r>
              <w:rPr>
                <w:rFonts w:ascii="Times New Roman"/>
                <w:b w:val="false"/>
                <w:i w:val="false"/>
                <w:color w:val="000000"/>
                <w:sz w:val="20"/>
              </w:rPr>
              <w:t>
</w:t>
            </w:r>
            <w:r>
              <w:rPr>
                <w:rFonts w:ascii="Times New Roman"/>
                <w:b w:val="false"/>
                <w:i w:val="false"/>
                <w:color w:val="000000"/>
                <w:sz w:val="20"/>
              </w:rPr>
              <w:t>24-19-76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w:t>
            </w:r>
            <w:r>
              <w:br/>
            </w:r>
            <w:r>
              <w:rPr>
                <w:rFonts w:ascii="Times New Roman"/>
                <w:b w:val="false"/>
                <w:i w:val="false"/>
                <w:color w:val="000000"/>
                <w:sz w:val="20"/>
              </w:rPr>
              <w:t>
</w:t>
            </w:r>
            <w:r>
              <w:rPr>
                <w:rFonts w:ascii="Times New Roman"/>
                <w:b w:val="false"/>
                <w:i w:val="false"/>
                <w:color w:val="000000"/>
                <w:sz w:val="20"/>
              </w:rPr>
              <w:t>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Абая, 10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32-46-00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Кульсары,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Махамбета,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5-09-01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w:t>
            </w:r>
            <w:r>
              <w:br/>
            </w:r>
            <w:r>
              <w:rPr>
                <w:rFonts w:ascii="Times New Roman"/>
                <w:b w:val="false"/>
                <w:i w:val="false"/>
                <w:color w:val="000000"/>
                <w:sz w:val="20"/>
              </w:rPr>
              <w:t>
</w:t>
            </w:r>
            <w:r>
              <w:rPr>
                <w:rFonts w:ascii="Times New Roman"/>
                <w:b w:val="false"/>
                <w:i w:val="false"/>
                <w:color w:val="000000"/>
                <w:sz w:val="20"/>
              </w:rPr>
              <w:t>kulsary@mail.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Мендигалиева,</w:t>
            </w:r>
            <w:r>
              <w:br/>
            </w:r>
            <w:r>
              <w:rPr>
                <w:rFonts w:ascii="Times New Roman"/>
                <w:b w:val="false"/>
                <w:i w:val="false"/>
                <w:color w:val="000000"/>
                <w:sz w:val="20"/>
              </w:rPr>
              <w:t>
</w:t>
            </w:r>
            <w:r>
              <w:rPr>
                <w:rFonts w:ascii="Times New Roman"/>
                <w:b w:val="false"/>
                <w:i w:val="false"/>
                <w:color w:val="000000"/>
                <w:sz w:val="20"/>
              </w:rPr>
              <w:t>30/12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InderRZO@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Аккистау, улица</w:t>
            </w:r>
            <w:r>
              <w:br/>
            </w:r>
            <w:r>
              <w:rPr>
                <w:rFonts w:ascii="Times New Roman"/>
                <w:b w:val="false"/>
                <w:i w:val="false"/>
                <w:color w:val="000000"/>
                <w:sz w:val="20"/>
              </w:rPr>
              <w:t>
</w:t>
            </w:r>
            <w:r>
              <w:rPr>
                <w:rFonts w:ascii="Times New Roman"/>
                <w:b w:val="false"/>
                <w:i w:val="false"/>
                <w:color w:val="000000"/>
                <w:sz w:val="20"/>
              </w:rPr>
              <w:t>Ынтымак,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Isatai_Zem.</w:t>
            </w:r>
            <w:r>
              <w:br/>
            </w:r>
            <w:r>
              <w:rPr>
                <w:rFonts w:ascii="Times New Roman"/>
                <w:b w:val="false"/>
                <w:i w:val="false"/>
                <w:color w:val="000000"/>
                <w:sz w:val="20"/>
              </w:rPr>
              <w:t>
</w:t>
            </w:r>
            <w:r>
              <w:rPr>
                <w:rFonts w:ascii="Times New Roman"/>
                <w:b w:val="false"/>
                <w:i w:val="false"/>
                <w:color w:val="000000"/>
                <w:sz w:val="20"/>
              </w:rPr>
              <w:t>com@mail.ru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Курмангазинского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2-14-47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Z_o_kurman-</w:t>
            </w:r>
            <w:r>
              <w:br/>
            </w:r>
            <w:r>
              <w:rPr>
                <w:rFonts w:ascii="Times New Roman"/>
                <w:b w:val="false"/>
                <w:i w:val="false"/>
                <w:color w:val="000000"/>
                <w:sz w:val="20"/>
              </w:rPr>
              <w:t>
</w:t>
            </w:r>
            <w:r>
              <w:rPr>
                <w:rFonts w:ascii="Times New Roman"/>
                <w:b w:val="false"/>
                <w:i w:val="false"/>
                <w:color w:val="000000"/>
                <w:sz w:val="20"/>
              </w:rPr>
              <w:t>gazy@mail.ru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Кызылкугинского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Миялы, улица</w:t>
            </w:r>
            <w:r>
              <w:br/>
            </w:r>
            <w:r>
              <w:rPr>
                <w:rFonts w:ascii="Times New Roman"/>
                <w:b w:val="false"/>
                <w:i w:val="false"/>
                <w:color w:val="000000"/>
                <w:sz w:val="20"/>
              </w:rPr>
              <w:t>
</w:t>
            </w:r>
            <w:r>
              <w:rPr>
                <w:rFonts w:ascii="Times New Roman"/>
                <w:b w:val="false"/>
                <w:i w:val="false"/>
                <w:color w:val="000000"/>
                <w:sz w:val="20"/>
              </w:rPr>
              <w:t>Сатпаева,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Suindik_k@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3-22-04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rafaell 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Махамбет, улица</w:t>
            </w:r>
            <w:r>
              <w:br/>
            </w:r>
            <w:r>
              <w:rPr>
                <w:rFonts w:ascii="Times New Roman"/>
                <w:b w:val="false"/>
                <w:i w:val="false"/>
                <w:color w:val="000000"/>
                <w:sz w:val="20"/>
              </w:rPr>
              <w:t>
</w:t>
            </w:r>
            <w:r>
              <w:rPr>
                <w:rFonts w:ascii="Times New Roman"/>
                <w:b w:val="false"/>
                <w:i w:val="false"/>
                <w:color w:val="000000"/>
                <w:sz w:val="20"/>
              </w:rPr>
              <w:t>Абая, 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2-19-45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Zhukovg1950@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Атырау"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w:t>
            </w:r>
            <w:r>
              <w:br/>
            </w:r>
            <w:r>
              <w:rPr>
                <w:rFonts w:ascii="Times New Roman"/>
                <w:b w:val="false"/>
                <w:i w:val="false"/>
                <w:color w:val="000000"/>
                <w:sz w:val="20"/>
              </w:rPr>
              <w:t>
</w:t>
            </w:r>
            <w:r>
              <w:rPr>
                <w:rFonts w:ascii="Times New Roman"/>
                <w:b w:val="false"/>
                <w:i w:val="false"/>
                <w:color w:val="000000"/>
                <w:sz w:val="20"/>
              </w:rPr>
              <w:t>94 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45-14-82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 Либкнехта, 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25-36-81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Крауыл,</w:t>
            </w:r>
            <w:r>
              <w:br/>
            </w:r>
            <w:r>
              <w:rPr>
                <w:rFonts w:ascii="Times New Roman"/>
                <w:b w:val="false"/>
                <w:i w:val="false"/>
                <w:color w:val="000000"/>
                <w:sz w:val="20"/>
              </w:rPr>
              <w:t>
</w:t>
            </w:r>
            <w:r>
              <w:rPr>
                <w:rFonts w:ascii="Times New Roman"/>
                <w:b w:val="false"/>
                <w:i w:val="false"/>
                <w:color w:val="000000"/>
                <w:sz w:val="20"/>
              </w:rPr>
              <w:t>улица Кунанбая,</w:t>
            </w:r>
            <w:r>
              <w:br/>
            </w:r>
            <w:r>
              <w:rPr>
                <w:rFonts w:ascii="Times New Roman"/>
                <w:b w:val="false"/>
                <w:i w:val="false"/>
                <w:color w:val="000000"/>
                <w:sz w:val="20"/>
              </w:rPr>
              <w:t>
</w:t>
            </w: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9-12-18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abayzem@mail.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Аканаева,</w:t>
            </w:r>
            <w:r>
              <w:br/>
            </w:r>
            <w:r>
              <w:rPr>
                <w:rFonts w:ascii="Times New Roman"/>
                <w:b w:val="false"/>
                <w:i w:val="false"/>
                <w:color w:val="000000"/>
                <w:sz w:val="20"/>
              </w:rPr>
              <w:t>
</w:t>
            </w:r>
            <w:r>
              <w:rPr>
                <w:rFonts w:ascii="Times New Roman"/>
                <w:b w:val="false"/>
                <w:i w:val="false"/>
                <w:color w:val="000000"/>
                <w:sz w:val="20"/>
              </w:rPr>
              <w:t>63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3-25-87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zemkom_ayagoz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Бескарагай,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9-07-26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zemkaragay@</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Бородулихинского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Бородулиха,</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227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2-10-63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zem@mail.ru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Глубокое, улица</w:t>
            </w:r>
            <w:r>
              <w:br/>
            </w:r>
            <w:r>
              <w:rPr>
                <w:rFonts w:ascii="Times New Roman"/>
                <w:b w:val="false"/>
                <w:i w:val="false"/>
                <w:color w:val="000000"/>
                <w:sz w:val="20"/>
              </w:rPr>
              <w:t>
</w:t>
            </w:r>
            <w:r>
              <w:rPr>
                <w:rFonts w:ascii="Times New Roman"/>
                <w:b w:val="false"/>
                <w:i w:val="false"/>
                <w:color w:val="000000"/>
                <w:sz w:val="20"/>
              </w:rPr>
              <w:t>Поповича, 11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2-16-41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w:t>
            </w:r>
            <w:r>
              <w:br/>
            </w:r>
            <w:r>
              <w:rPr>
                <w:rFonts w:ascii="Times New Roman"/>
                <w:b w:val="false"/>
                <w:i w:val="false"/>
                <w:color w:val="000000"/>
                <w:sz w:val="20"/>
              </w:rPr>
              <w:t>
</w:t>
            </w:r>
            <w:r>
              <w:rPr>
                <w:rFonts w:ascii="Times New Roman"/>
                <w:b w:val="false"/>
                <w:i w:val="false"/>
                <w:color w:val="000000"/>
                <w:sz w:val="20"/>
              </w:rPr>
              <w:t>akimglubokoe.</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 xml:space="preserve">Достык, 98,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Зыряновск, улица</w:t>
            </w:r>
            <w:r>
              <w:br/>
            </w:r>
            <w:r>
              <w:rPr>
                <w:rFonts w:ascii="Times New Roman"/>
                <w:b w:val="false"/>
                <w:i w:val="false"/>
                <w:color w:val="000000"/>
                <w:sz w:val="20"/>
              </w:rPr>
              <w:t>
</w:t>
            </w:r>
            <w:r>
              <w:rPr>
                <w:rFonts w:ascii="Times New Roman"/>
                <w:b w:val="false"/>
                <w:i w:val="false"/>
                <w:color w:val="000000"/>
                <w:sz w:val="20"/>
              </w:rPr>
              <w:t>Советская, 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zem_zyryan@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Катон-Карагайского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w:t>
            </w:r>
            <w:r>
              <w:br/>
            </w:r>
            <w:r>
              <w:rPr>
                <w:rFonts w:ascii="Times New Roman"/>
                <w:b w:val="false"/>
                <w:i w:val="false"/>
                <w:color w:val="000000"/>
                <w:sz w:val="20"/>
              </w:rPr>
              <w:t>
</w:t>
            </w:r>
            <w:r>
              <w:rPr>
                <w:rFonts w:ascii="Times New Roman"/>
                <w:b w:val="false"/>
                <w:i w:val="false"/>
                <w:color w:val="000000"/>
                <w:sz w:val="20"/>
              </w:rPr>
              <w:t>Карагайский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Большенарым,</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Амангельды,73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2-19-06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ozo_katon@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Кокпекты, улица</w:t>
            </w:r>
            <w:r>
              <w:br/>
            </w:r>
            <w:r>
              <w:rPr>
                <w:rFonts w:ascii="Times New Roman"/>
                <w:b w:val="false"/>
                <w:i w:val="false"/>
                <w:color w:val="000000"/>
                <w:sz w:val="20"/>
              </w:rPr>
              <w:t>
</w:t>
            </w:r>
            <w:r>
              <w:rPr>
                <w:rFonts w:ascii="Times New Roman"/>
                <w:b w:val="false"/>
                <w:i w:val="false"/>
                <w:color w:val="000000"/>
                <w:sz w:val="20"/>
              </w:rPr>
              <w:t>Аблайхана,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2-12-94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Бауржана</w:t>
            </w:r>
            <w:r>
              <w:br/>
            </w:r>
            <w:r>
              <w:rPr>
                <w:rFonts w:ascii="Times New Roman"/>
                <w:b w:val="false"/>
                <w:i w:val="false"/>
                <w:color w:val="000000"/>
                <w:sz w:val="20"/>
              </w:rPr>
              <w:t>
</w:t>
            </w:r>
            <w:r>
              <w:rPr>
                <w:rFonts w:ascii="Times New Roman"/>
                <w:b w:val="false"/>
                <w:i w:val="false"/>
                <w:color w:val="000000"/>
                <w:sz w:val="20"/>
              </w:rPr>
              <w:t>Момышулы,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2-15-93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zem_kurchum@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Аксуат, улица</w:t>
            </w:r>
            <w:r>
              <w:br/>
            </w:r>
            <w:r>
              <w:rPr>
                <w:rFonts w:ascii="Times New Roman"/>
                <w:b w:val="false"/>
                <w:i w:val="false"/>
                <w:color w:val="000000"/>
                <w:sz w:val="20"/>
              </w:rPr>
              <w:t>
</w:t>
            </w:r>
            <w:r>
              <w:rPr>
                <w:rFonts w:ascii="Times New Roman"/>
                <w:b w:val="false"/>
                <w:i w:val="false"/>
                <w:color w:val="000000"/>
                <w:sz w:val="20"/>
              </w:rPr>
              <w:t>Аблайхана,11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2-24-66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Молодежный,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ulan_zem@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Аблайхана, 122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3-34-98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tasaryk75@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Шемонаиха,</w:t>
            </w:r>
            <w:r>
              <w:br/>
            </w:r>
            <w:r>
              <w:rPr>
                <w:rFonts w:ascii="Times New Roman"/>
                <w:b w:val="false"/>
                <w:i w:val="false"/>
                <w:color w:val="000000"/>
                <w:sz w:val="20"/>
              </w:rPr>
              <w:t>
</w:t>
            </w:r>
            <w:r>
              <w:rPr>
                <w:rFonts w:ascii="Times New Roman"/>
                <w:b w:val="false"/>
                <w:i w:val="false"/>
                <w:color w:val="000000"/>
                <w:sz w:val="20"/>
              </w:rPr>
              <w:t>улица Советская,</w:t>
            </w:r>
            <w:r>
              <w:br/>
            </w:r>
            <w:r>
              <w:rPr>
                <w:rFonts w:ascii="Times New Roman"/>
                <w:b w:val="false"/>
                <w:i w:val="false"/>
                <w:color w:val="000000"/>
                <w:sz w:val="20"/>
              </w:rPr>
              <w:t>
</w:t>
            </w:r>
            <w:r>
              <w:rPr>
                <w:rFonts w:ascii="Times New Roman"/>
                <w:b w:val="false"/>
                <w:i w:val="false"/>
                <w:color w:val="000000"/>
                <w:sz w:val="20"/>
              </w:rPr>
              <w:t>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3-19-57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Otdelzemelo-</w:t>
            </w:r>
            <w:r>
              <w:br/>
            </w:r>
            <w:r>
              <w:rPr>
                <w:rFonts w:ascii="Times New Roman"/>
                <w:b w:val="false"/>
                <w:i w:val="false"/>
                <w:color w:val="000000"/>
                <w:sz w:val="20"/>
              </w:rPr>
              <w:t>
</w:t>
            </w:r>
            <w:r>
              <w:rPr>
                <w:rFonts w:ascii="Times New Roman"/>
                <w:b w:val="false"/>
                <w:i w:val="false"/>
                <w:color w:val="000000"/>
                <w:sz w:val="20"/>
              </w:rPr>
              <w:t>tnash@mail.ru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Риддера"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Тохтарова,</w:t>
            </w:r>
            <w:r>
              <w:br/>
            </w:r>
            <w:r>
              <w:rPr>
                <w:rFonts w:ascii="Times New Roman"/>
                <w:b w:val="false"/>
                <w:i w:val="false"/>
                <w:color w:val="000000"/>
                <w:sz w:val="20"/>
              </w:rPr>
              <w:t>
</w:t>
            </w: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Ozo_ridder@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Семей"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w:t>
            </w:r>
            <w:r>
              <w:br/>
            </w:r>
            <w:r>
              <w:rPr>
                <w:rFonts w:ascii="Times New Roman"/>
                <w:b w:val="false"/>
                <w:i w:val="false"/>
                <w:color w:val="000000"/>
                <w:sz w:val="20"/>
              </w:rPr>
              <w:t>
</w:t>
            </w:r>
            <w:r>
              <w:rPr>
                <w:rFonts w:ascii="Times New Roman"/>
                <w:b w:val="false"/>
                <w:i w:val="false"/>
                <w:color w:val="000000"/>
                <w:sz w:val="20"/>
              </w:rPr>
              <w:t>ная,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52-23-33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Chancellerryz</w:t>
            </w:r>
            <w:r>
              <w:br/>
            </w:r>
            <w:r>
              <w:rPr>
                <w:rFonts w:ascii="Times New Roman"/>
                <w:b w:val="false"/>
                <w:i w:val="false"/>
                <w:color w:val="000000"/>
                <w:sz w:val="20"/>
              </w:rPr>
              <w:t>
</w:t>
            </w:r>
            <w:r>
              <w:rPr>
                <w:rFonts w:ascii="Times New Roman"/>
                <w:b w:val="false"/>
                <w:i w:val="false"/>
                <w:color w:val="000000"/>
                <w:sz w:val="20"/>
              </w:rPr>
              <w:t>emotnoshenie@</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Усть-Каменогорск"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Кирова, 33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26-34-64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Zem_vko@mail.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2-й</w:t>
            </w:r>
            <w:r>
              <w:br/>
            </w:r>
            <w:r>
              <w:rPr>
                <w:rFonts w:ascii="Times New Roman"/>
                <w:b w:val="false"/>
                <w:i w:val="false"/>
                <w:color w:val="000000"/>
                <w:sz w:val="20"/>
              </w:rPr>
              <w:t>
</w:t>
            </w:r>
            <w:r>
              <w:rPr>
                <w:rFonts w:ascii="Times New Roman"/>
                <w:b w:val="false"/>
                <w:i w:val="false"/>
                <w:color w:val="000000"/>
                <w:sz w:val="20"/>
              </w:rPr>
              <w:t>переулок Казыбек</w:t>
            </w:r>
            <w:r>
              <w:br/>
            </w:r>
            <w:r>
              <w:rPr>
                <w:rFonts w:ascii="Times New Roman"/>
                <w:b w:val="false"/>
                <w:i w:val="false"/>
                <w:color w:val="000000"/>
                <w:sz w:val="20"/>
              </w:rPr>
              <w:t>
</w:t>
            </w:r>
            <w:r>
              <w:rPr>
                <w:rFonts w:ascii="Times New Roman"/>
                <w:b w:val="false"/>
                <w:i w:val="false"/>
                <w:color w:val="000000"/>
                <w:sz w:val="20"/>
              </w:rPr>
              <w:t>би, 26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43-58-87,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jer@taraz.kz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Сыздыкова,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2-28-20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 Аса,</w:t>
            </w:r>
            <w:r>
              <w:br/>
            </w:r>
            <w:r>
              <w:rPr>
                <w:rFonts w:ascii="Times New Roman"/>
                <w:b w:val="false"/>
                <w:i w:val="false"/>
                <w:color w:val="000000"/>
                <w:sz w:val="20"/>
              </w:rPr>
              <w:t>
</w:t>
            </w:r>
            <w:r>
              <w:rPr>
                <w:rFonts w:ascii="Times New Roman"/>
                <w:b w:val="false"/>
                <w:i w:val="false"/>
                <w:color w:val="000000"/>
                <w:sz w:val="20"/>
              </w:rPr>
              <w:t>улица Абая, 123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otd_zem_otn_</w:t>
            </w:r>
            <w:r>
              <w:br/>
            </w:r>
            <w:r>
              <w:rPr>
                <w:rFonts w:ascii="Times New Roman"/>
                <w:b w:val="false"/>
                <w:i w:val="false"/>
                <w:color w:val="000000"/>
                <w:sz w:val="20"/>
              </w:rPr>
              <w:t>
</w:t>
            </w:r>
            <w:r>
              <w:rPr>
                <w:rFonts w:ascii="Times New Roman"/>
                <w:b w:val="false"/>
                <w:i w:val="false"/>
                <w:color w:val="000000"/>
                <w:sz w:val="20"/>
              </w:rPr>
              <w:t>asa@mail.ru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Бауыржан, улица</w:t>
            </w:r>
            <w:r>
              <w:br/>
            </w:r>
            <w:r>
              <w:rPr>
                <w:rFonts w:ascii="Times New Roman"/>
                <w:b w:val="false"/>
                <w:i w:val="false"/>
                <w:color w:val="000000"/>
                <w:sz w:val="20"/>
              </w:rPr>
              <w:t>
</w:t>
            </w:r>
            <w:r>
              <w:rPr>
                <w:rFonts w:ascii="Times New Roman"/>
                <w:b w:val="false"/>
                <w:i w:val="false"/>
                <w:color w:val="000000"/>
                <w:sz w:val="20"/>
              </w:rPr>
              <w:t>Конаева,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2-18-82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zem_jua@mail.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Толе би,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2-27-95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Мерке, улица</w:t>
            </w:r>
            <w:r>
              <w:br/>
            </w:r>
            <w:r>
              <w:rPr>
                <w:rFonts w:ascii="Times New Roman"/>
                <w:b w:val="false"/>
                <w:i w:val="false"/>
                <w:color w:val="000000"/>
                <w:sz w:val="20"/>
              </w:rPr>
              <w:t>
</w:t>
            </w:r>
            <w:r>
              <w:rPr>
                <w:rFonts w:ascii="Times New Roman"/>
                <w:b w:val="false"/>
                <w:i w:val="false"/>
                <w:color w:val="000000"/>
                <w:sz w:val="20"/>
              </w:rPr>
              <w:t>Смайлова, 169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merke_esen@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Мойынкум, улица</w:t>
            </w:r>
            <w:r>
              <w:br/>
            </w:r>
            <w:r>
              <w:rPr>
                <w:rFonts w:ascii="Times New Roman"/>
                <w:b w:val="false"/>
                <w:i w:val="false"/>
                <w:color w:val="000000"/>
                <w:sz w:val="20"/>
              </w:rPr>
              <w:t>
</w:t>
            </w:r>
            <w:r>
              <w:rPr>
                <w:rFonts w:ascii="Times New Roman"/>
                <w:b w:val="false"/>
                <w:i w:val="false"/>
                <w:color w:val="000000"/>
                <w:sz w:val="20"/>
              </w:rPr>
              <w:t>Амангельды,141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moinkum.zher@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Т. Рыскулова"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75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kulan_jer@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Щейн, 47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город Шу, улица</w:t>
            </w:r>
            <w:r>
              <w:br/>
            </w:r>
            <w:r>
              <w:rPr>
                <w:rFonts w:ascii="Times New Roman"/>
                <w:b w:val="false"/>
                <w:i w:val="false"/>
                <w:color w:val="000000"/>
                <w:sz w:val="20"/>
              </w:rPr>
              <w:t>
</w:t>
            </w:r>
            <w:r>
              <w:rPr>
                <w:rFonts w:ascii="Times New Roman"/>
                <w:b w:val="false"/>
                <w:i w:val="false"/>
                <w:color w:val="000000"/>
                <w:sz w:val="20"/>
              </w:rPr>
              <w:t>Толе би, 240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shu_ger@mail.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Жанатас, 1/25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6-39-39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Тараз"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Желтоксан,</w:t>
            </w:r>
            <w:r>
              <w:br/>
            </w:r>
            <w:r>
              <w:rPr>
                <w:rFonts w:ascii="Times New Roman"/>
                <w:b w:val="false"/>
                <w:i w:val="false"/>
                <w:color w:val="000000"/>
                <w:sz w:val="20"/>
              </w:rPr>
              <w:t>
</w:t>
            </w:r>
            <w:r>
              <w:rPr>
                <w:rFonts w:ascii="Times New Roman"/>
                <w:b w:val="false"/>
                <w:i w:val="false"/>
                <w:color w:val="000000"/>
                <w:sz w:val="20"/>
              </w:rPr>
              <w:t>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43-77-98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w:t>
            </w:r>
            <w:r>
              <w:br/>
            </w:r>
            <w:r>
              <w:rPr>
                <w:rFonts w:ascii="Times New Roman"/>
                <w:b w:val="false"/>
                <w:i w:val="false"/>
                <w:color w:val="000000"/>
                <w:sz w:val="20"/>
              </w:rPr>
              <w:t>
</w:t>
            </w:r>
            <w:r>
              <w:rPr>
                <w:rFonts w:ascii="Times New Roman"/>
                <w:b w:val="false"/>
                <w:i w:val="false"/>
                <w:color w:val="000000"/>
                <w:sz w:val="20"/>
              </w:rPr>
              <w:t>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215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50-05-61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Чапаева,</w:t>
            </w:r>
            <w:r>
              <w:br/>
            </w:r>
            <w:r>
              <w:rPr>
                <w:rFonts w:ascii="Times New Roman"/>
                <w:b w:val="false"/>
                <w:i w:val="false"/>
                <w:color w:val="000000"/>
                <w:sz w:val="20"/>
              </w:rPr>
              <w:t>
</w:t>
            </w:r>
            <w:r>
              <w:rPr>
                <w:rFonts w:ascii="Times New Roman"/>
                <w:b w:val="false"/>
                <w:i w:val="false"/>
                <w:color w:val="000000"/>
                <w:sz w:val="20"/>
              </w:rPr>
              <w:t>улица Кунаева,</w:t>
            </w:r>
            <w:r>
              <w:br/>
            </w:r>
            <w:r>
              <w:rPr>
                <w:rFonts w:ascii="Times New Roman"/>
                <w:b w:val="false"/>
                <w:i w:val="false"/>
                <w:color w:val="000000"/>
                <w:sz w:val="20"/>
              </w:rPr>
              <w:t>
</w:t>
            </w:r>
            <w:r>
              <w:rPr>
                <w:rFonts w:ascii="Times New Roman"/>
                <w:b w:val="false"/>
                <w:i w:val="false"/>
                <w:color w:val="000000"/>
                <w:sz w:val="20"/>
              </w:rPr>
              <w:t>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 xml:space="preserve">mail.kz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Сайхин, улица</w:t>
            </w:r>
            <w:r>
              <w:br/>
            </w:r>
            <w:r>
              <w:rPr>
                <w:rFonts w:ascii="Times New Roman"/>
                <w:b w:val="false"/>
                <w:i w:val="false"/>
                <w:color w:val="000000"/>
                <w:sz w:val="20"/>
              </w:rPr>
              <w:t>
</w:t>
            </w:r>
            <w:r>
              <w:rPr>
                <w:rFonts w:ascii="Times New Roman"/>
                <w:b w:val="false"/>
                <w:i w:val="false"/>
                <w:color w:val="000000"/>
                <w:sz w:val="20"/>
              </w:rPr>
              <w:t>Бергалиев,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 xml:space="preserve">mail.ru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SES1983@mail.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Жанакала, улица</w:t>
            </w:r>
            <w:r>
              <w:br/>
            </w:r>
            <w:r>
              <w:rPr>
                <w:rFonts w:ascii="Times New Roman"/>
                <w:b w:val="false"/>
                <w:i w:val="false"/>
                <w:color w:val="000000"/>
                <w:sz w:val="20"/>
              </w:rPr>
              <w:t>
</w:t>
            </w:r>
            <w:r>
              <w:rPr>
                <w:rFonts w:ascii="Times New Roman"/>
                <w:b w:val="false"/>
                <w:i w:val="false"/>
                <w:color w:val="000000"/>
                <w:sz w:val="20"/>
              </w:rPr>
              <w:t>Халыктар</w:t>
            </w:r>
            <w:r>
              <w:br/>
            </w:r>
            <w:r>
              <w:rPr>
                <w:rFonts w:ascii="Times New Roman"/>
                <w:b w:val="false"/>
                <w:i w:val="false"/>
                <w:color w:val="000000"/>
                <w:sz w:val="20"/>
              </w:rPr>
              <w:t>
</w:t>
            </w:r>
            <w:r>
              <w:rPr>
                <w:rFonts w:ascii="Times New Roman"/>
                <w:b w:val="false"/>
                <w:i w:val="false"/>
                <w:color w:val="000000"/>
                <w:sz w:val="20"/>
              </w:rPr>
              <w:t>достыгы, 44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akimjangala@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Жанибек, улица</w:t>
            </w:r>
            <w:r>
              <w:br/>
            </w:r>
            <w:r>
              <w:rPr>
                <w:rFonts w:ascii="Times New Roman"/>
                <w:b w:val="false"/>
                <w:i w:val="false"/>
                <w:color w:val="000000"/>
                <w:sz w:val="20"/>
              </w:rPr>
              <w:t>
</w:t>
            </w:r>
            <w:r>
              <w:rPr>
                <w:rFonts w:ascii="Times New Roman"/>
                <w:b w:val="false"/>
                <w:i w:val="false"/>
                <w:color w:val="000000"/>
                <w:sz w:val="20"/>
              </w:rPr>
              <w:t>Г. Караш,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w:t>
            </w:r>
            <w:r>
              <w:br/>
            </w:r>
            <w:r>
              <w:rPr>
                <w:rFonts w:ascii="Times New Roman"/>
                <w:b w:val="false"/>
                <w:i w:val="false"/>
                <w:color w:val="000000"/>
                <w:sz w:val="20"/>
              </w:rPr>
              <w:t>
</w:t>
            </w:r>
            <w:r>
              <w:rPr>
                <w:rFonts w:ascii="Times New Roman"/>
                <w:b w:val="false"/>
                <w:i w:val="false"/>
                <w:color w:val="000000"/>
                <w:sz w:val="20"/>
              </w:rPr>
              <w:t>rambler.</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Переметное,</w:t>
            </w:r>
            <w:r>
              <w:br/>
            </w:r>
            <w:r>
              <w:rPr>
                <w:rFonts w:ascii="Times New Roman"/>
                <w:b w:val="false"/>
                <w:i w:val="false"/>
                <w:color w:val="000000"/>
                <w:sz w:val="20"/>
              </w:rPr>
              <w:t>
</w:t>
            </w:r>
            <w:r>
              <w:rPr>
                <w:rFonts w:ascii="Times New Roman"/>
                <w:b w:val="false"/>
                <w:i w:val="false"/>
                <w:color w:val="000000"/>
                <w:sz w:val="20"/>
              </w:rPr>
              <w:t>улица Гагарина,</w:t>
            </w:r>
            <w:r>
              <w:br/>
            </w:r>
            <w:r>
              <w:rPr>
                <w:rFonts w:ascii="Times New Roman"/>
                <w:b w:val="false"/>
                <w:i w:val="false"/>
                <w:color w:val="000000"/>
                <w:sz w:val="20"/>
              </w:rPr>
              <w:t>
</w:t>
            </w:r>
            <w:r>
              <w:rPr>
                <w:rFonts w:ascii="Times New Roman"/>
                <w:b w:val="false"/>
                <w:i w:val="false"/>
                <w:color w:val="000000"/>
                <w:sz w:val="20"/>
              </w:rPr>
              <w:t>137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Курмангалиева,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улица Казахстан,</w:t>
            </w:r>
            <w:r>
              <w:br/>
            </w:r>
            <w:r>
              <w:rPr>
                <w:rFonts w:ascii="Times New Roman"/>
                <w:b w:val="false"/>
                <w:i w:val="false"/>
                <w:color w:val="000000"/>
                <w:sz w:val="20"/>
              </w:rPr>
              <w:t>
</w:t>
            </w:r>
            <w:r>
              <w:rPr>
                <w:rFonts w:ascii="Times New Roman"/>
                <w:b w:val="false"/>
                <w:i w:val="false"/>
                <w:color w:val="000000"/>
                <w:sz w:val="20"/>
              </w:rPr>
              <w:t>13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Федеровка,</w:t>
            </w:r>
            <w:r>
              <w:br/>
            </w:r>
            <w:r>
              <w:rPr>
                <w:rFonts w:ascii="Times New Roman"/>
                <w:b w:val="false"/>
                <w:i w:val="false"/>
                <w:color w:val="000000"/>
                <w:sz w:val="20"/>
              </w:rPr>
              <w:t>
</w:t>
            </w:r>
            <w:r>
              <w:rPr>
                <w:rFonts w:ascii="Times New Roman"/>
                <w:b w:val="false"/>
                <w:i w:val="false"/>
                <w:color w:val="000000"/>
                <w:sz w:val="20"/>
              </w:rPr>
              <w:t>улица Юбилейная,</w:t>
            </w:r>
            <w:r>
              <w:br/>
            </w:r>
            <w:r>
              <w:rPr>
                <w:rFonts w:ascii="Times New Roman"/>
                <w:b w:val="false"/>
                <w:i w:val="false"/>
                <w:color w:val="000000"/>
                <w:sz w:val="20"/>
              </w:rPr>
              <w:t>
</w:t>
            </w:r>
            <w:r>
              <w:rPr>
                <w:rFonts w:ascii="Times New Roman"/>
                <w:b w:val="false"/>
                <w:i w:val="false"/>
                <w:color w:val="000000"/>
                <w:sz w:val="20"/>
              </w:rPr>
              <w:t>20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Чингирлау, улица</w:t>
            </w:r>
            <w:r>
              <w:br/>
            </w:r>
            <w:r>
              <w:rPr>
                <w:rFonts w:ascii="Times New Roman"/>
                <w:b w:val="false"/>
                <w:i w:val="false"/>
                <w:color w:val="000000"/>
                <w:sz w:val="20"/>
              </w:rPr>
              <w:t>
</w:t>
            </w:r>
            <w:r>
              <w:rPr>
                <w:rFonts w:ascii="Times New Roman"/>
                <w:b w:val="false"/>
                <w:i w:val="false"/>
                <w:color w:val="000000"/>
                <w:sz w:val="20"/>
              </w:rPr>
              <w:t>Клышева,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br/>
            </w:r>
            <w:r>
              <w:rPr>
                <w:rFonts w:ascii="Times New Roman"/>
                <w:b w:val="false"/>
                <w:i w:val="false"/>
                <w:color w:val="000000"/>
                <w:sz w:val="20"/>
              </w:rPr>
              <w:t>
</w:t>
            </w:r>
            <w:r>
              <w:rPr>
                <w:rFonts w:ascii="Times New Roman"/>
                <w:b w:val="false"/>
                <w:i w:val="false"/>
                <w:color w:val="000000"/>
                <w:sz w:val="20"/>
              </w:rPr>
              <w:t>lau@mail.ru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Достык-Дружбы,</w:t>
            </w:r>
            <w:r>
              <w:br/>
            </w:r>
            <w:r>
              <w:rPr>
                <w:rFonts w:ascii="Times New Roman"/>
                <w:b w:val="false"/>
                <w:i w:val="false"/>
                <w:color w:val="000000"/>
                <w:sz w:val="20"/>
              </w:rPr>
              <w:t>
</w:t>
            </w:r>
            <w:r>
              <w:rPr>
                <w:rFonts w:ascii="Times New Roman"/>
                <w:b w:val="false"/>
                <w:i w:val="false"/>
                <w:color w:val="000000"/>
                <w:sz w:val="20"/>
              </w:rPr>
              <w:t>182/1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Гоголя,</w:t>
            </w:r>
            <w:r>
              <w:br/>
            </w:r>
            <w:r>
              <w:rPr>
                <w:rFonts w:ascii="Times New Roman"/>
                <w:b w:val="false"/>
                <w:i w:val="false"/>
                <w:color w:val="000000"/>
                <w:sz w:val="20"/>
              </w:rPr>
              <w:t>
</w:t>
            </w:r>
            <w:r>
              <w:rPr>
                <w:rFonts w:ascii="Times New Roman"/>
                <w:b w:val="false"/>
                <w:i w:val="false"/>
                <w:color w:val="000000"/>
                <w:sz w:val="20"/>
              </w:rPr>
              <w:t xml:space="preserve">34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Курчатова,</w:t>
            </w:r>
            <w:r>
              <w:br/>
            </w:r>
            <w:r>
              <w:rPr>
                <w:rFonts w:ascii="Times New Roman"/>
                <w:b w:val="false"/>
                <w:i w:val="false"/>
                <w:color w:val="000000"/>
                <w:sz w:val="20"/>
              </w:rPr>
              <w:t>
</w:t>
            </w:r>
            <w:r>
              <w:rPr>
                <w:rFonts w:ascii="Times New Roman"/>
                <w:b w:val="false"/>
                <w:i w:val="false"/>
                <w:color w:val="000000"/>
                <w:sz w:val="20"/>
              </w:rPr>
              <w:t>43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4-16-43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karaganda.kz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 xml:space="preserve">"Отдел земельных отношений </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Бокейхана,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2-13-83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Ботакара, улица</w:t>
            </w:r>
            <w:r>
              <w:br/>
            </w:r>
            <w:r>
              <w:rPr>
                <w:rFonts w:ascii="Times New Roman"/>
                <w:b w:val="false"/>
                <w:i w:val="false"/>
                <w:color w:val="000000"/>
                <w:sz w:val="20"/>
              </w:rPr>
              <w:t>
</w:t>
            </w:r>
            <w:r>
              <w:rPr>
                <w:rFonts w:ascii="Times New Roman"/>
                <w:b w:val="false"/>
                <w:i w:val="false"/>
                <w:color w:val="000000"/>
                <w:sz w:val="20"/>
              </w:rPr>
              <w:t>Абылайхана, 38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bukhar-zhiray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Атасу, проспект</w:t>
            </w:r>
            <w:r>
              <w:br/>
            </w:r>
            <w:r>
              <w:rPr>
                <w:rFonts w:ascii="Times New Roman"/>
                <w:b w:val="false"/>
                <w:i w:val="false"/>
                <w:color w:val="000000"/>
                <w:sz w:val="20"/>
              </w:rPr>
              <w:t>
</w:t>
            </w:r>
            <w:r>
              <w:rPr>
                <w:rFonts w:ascii="Times New Roman"/>
                <w:b w:val="false"/>
                <w:i w:val="false"/>
                <w:color w:val="000000"/>
                <w:sz w:val="20"/>
              </w:rPr>
              <w:t>Независимости,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-64-59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Каркаралинск,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Бокейханова, 40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3-14-04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w:t>
            </w:r>
            <w:r>
              <w:br/>
            </w:r>
            <w:r>
              <w:rPr>
                <w:rFonts w:ascii="Times New Roman"/>
                <w:b w:val="false"/>
                <w:i w:val="false"/>
                <w:color w:val="000000"/>
                <w:sz w:val="20"/>
              </w:rPr>
              <w:t>
</w:t>
            </w: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Сейфуллина, 34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2-11-95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Осакаровка,</w:t>
            </w:r>
            <w:r>
              <w:br/>
            </w:r>
            <w:r>
              <w:rPr>
                <w:rFonts w:ascii="Times New Roman"/>
                <w:b w:val="false"/>
                <w:i w:val="false"/>
                <w:color w:val="000000"/>
                <w:sz w:val="20"/>
              </w:rPr>
              <w:t>
</w:t>
            </w:r>
            <w:r>
              <w:rPr>
                <w:rFonts w:ascii="Times New Roman"/>
                <w:b w:val="false"/>
                <w:i w:val="false"/>
                <w:color w:val="000000"/>
                <w:sz w:val="20"/>
              </w:rPr>
              <w:t>улица Новая, 36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Улытау, улица</w:t>
            </w:r>
            <w:r>
              <w:br/>
            </w:r>
            <w:r>
              <w:rPr>
                <w:rFonts w:ascii="Times New Roman"/>
                <w:b w:val="false"/>
                <w:i w:val="false"/>
                <w:color w:val="000000"/>
                <w:sz w:val="20"/>
              </w:rPr>
              <w:t>
</w:t>
            </w:r>
            <w:r>
              <w:rPr>
                <w:rFonts w:ascii="Times New Roman"/>
                <w:b w:val="false"/>
                <w:i w:val="false"/>
                <w:color w:val="000000"/>
                <w:sz w:val="20"/>
              </w:rPr>
              <w:t>Абая,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2-13-22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Шортанбай</w:t>
            </w:r>
            <w:r>
              <w:br/>
            </w:r>
            <w:r>
              <w:rPr>
                <w:rFonts w:ascii="Times New Roman"/>
                <w:b w:val="false"/>
                <w:i w:val="false"/>
                <w:color w:val="000000"/>
                <w:sz w:val="20"/>
              </w:rPr>
              <w:t>
</w:t>
            </w:r>
            <w:r>
              <w:rPr>
                <w:rFonts w:ascii="Times New Roman"/>
                <w:b w:val="false"/>
                <w:i w:val="false"/>
                <w:color w:val="000000"/>
                <w:sz w:val="20"/>
              </w:rPr>
              <w:t>жырау, 24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2-12-00</w:t>
            </w:r>
            <w:r>
              <w:br/>
            </w:r>
            <w:r>
              <w:rPr>
                <w:rFonts w:ascii="Times New Roman"/>
                <w:b w:val="false"/>
                <w:i w:val="false"/>
                <w:color w:val="000000"/>
                <w:sz w:val="20"/>
              </w:rPr>
              <w:t>
</w:t>
            </w:r>
            <w:r>
              <w:rPr>
                <w:rFonts w:ascii="Times New Roman"/>
                <w:b w:val="false"/>
                <w:i w:val="false"/>
                <w:color w:val="000000"/>
                <w:sz w:val="20"/>
              </w:rPr>
              <w:t>2-12-70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77-33-18</w:t>
            </w:r>
            <w:r>
              <w:br/>
            </w:r>
            <w:r>
              <w:rPr>
                <w:rFonts w:ascii="Times New Roman"/>
                <w:b w:val="false"/>
                <w:i w:val="false"/>
                <w:color w:val="000000"/>
                <w:sz w:val="20"/>
              </w:rPr>
              <w:t>
</w:t>
            </w:r>
            <w:r>
              <w:rPr>
                <w:rFonts w:ascii="Times New Roman"/>
                <w:b w:val="false"/>
                <w:i w:val="false"/>
                <w:color w:val="000000"/>
                <w:sz w:val="20"/>
              </w:rPr>
              <w:t>77-34-32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w:t>
            </w:r>
            <w:r>
              <w:br/>
            </w:r>
            <w:r>
              <w:rPr>
                <w:rFonts w:ascii="Times New Roman"/>
                <w:b w:val="false"/>
                <w:i w:val="false"/>
                <w:color w:val="000000"/>
                <w:sz w:val="20"/>
              </w:rPr>
              <w:t>
</w:t>
            </w:r>
            <w:r>
              <w:rPr>
                <w:rFonts w:ascii="Times New Roman"/>
                <w:b w:val="false"/>
                <w:i w:val="false"/>
                <w:color w:val="000000"/>
                <w:sz w:val="20"/>
              </w:rPr>
              <w:t>krg.gor.kz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Балхаш"</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4-97-53</w:t>
            </w:r>
            <w:r>
              <w:br/>
            </w:r>
            <w:r>
              <w:rPr>
                <w:rFonts w:ascii="Times New Roman"/>
                <w:b w:val="false"/>
                <w:i w:val="false"/>
                <w:color w:val="000000"/>
                <w:sz w:val="20"/>
              </w:rPr>
              <w:t>
</w:t>
            </w:r>
            <w:r>
              <w:rPr>
                <w:rFonts w:ascii="Times New Roman"/>
                <w:b w:val="false"/>
                <w:i w:val="false"/>
                <w:color w:val="000000"/>
                <w:sz w:val="20"/>
              </w:rPr>
              <w:t>4-10-59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w:t>
            </w:r>
            <w:r>
              <w:br/>
            </w:r>
            <w:r>
              <w:rPr>
                <w:rFonts w:ascii="Times New Roman"/>
                <w:b w:val="false"/>
                <w:i w:val="false"/>
                <w:color w:val="000000"/>
                <w:sz w:val="20"/>
              </w:rPr>
              <w:t>
</w:t>
            </w:r>
            <w:r>
              <w:rPr>
                <w:rFonts w:ascii="Times New Roman"/>
                <w:b w:val="false"/>
                <w:i w:val="false"/>
                <w:color w:val="000000"/>
                <w:sz w:val="20"/>
              </w:rPr>
              <w:t>balkhas.rz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2-71-97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Космонавтов,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5-41-90</w:t>
            </w:r>
            <w:r>
              <w:br/>
            </w:r>
            <w:r>
              <w:rPr>
                <w:rFonts w:ascii="Times New Roman"/>
                <w:b w:val="false"/>
                <w:i w:val="false"/>
                <w:color w:val="000000"/>
                <w:sz w:val="20"/>
              </w:rPr>
              <w:t>
</w:t>
            </w:r>
            <w:r>
              <w:rPr>
                <w:rFonts w:ascii="Times New Roman"/>
                <w:b w:val="false"/>
                <w:i w:val="false"/>
                <w:color w:val="000000"/>
                <w:sz w:val="20"/>
              </w:rPr>
              <w:t>5-30-92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Сарань"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Жамбыла,</w:t>
            </w:r>
            <w:r>
              <w:br/>
            </w:r>
            <w:r>
              <w:rPr>
                <w:rFonts w:ascii="Times New Roman"/>
                <w:b w:val="false"/>
                <w:i w:val="false"/>
                <w:color w:val="000000"/>
                <w:sz w:val="20"/>
              </w:rPr>
              <w:t>
</w:t>
            </w:r>
            <w:r>
              <w:rPr>
                <w:rFonts w:ascii="Times New Roman"/>
                <w:b w:val="false"/>
                <w:i w:val="false"/>
                <w:color w:val="000000"/>
                <w:sz w:val="20"/>
              </w:rPr>
              <w:t>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4-44-03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w:t>
            </w:r>
            <w:r>
              <w:br/>
            </w:r>
            <w:r>
              <w:rPr>
                <w:rFonts w:ascii="Times New Roman"/>
                <w:b w:val="false"/>
                <w:i w:val="false"/>
                <w:color w:val="000000"/>
                <w:sz w:val="20"/>
              </w:rPr>
              <w:t>
</w:t>
            </w:r>
            <w:r>
              <w:rPr>
                <w:rFonts w:ascii="Times New Roman"/>
                <w:b w:val="false"/>
                <w:i w:val="false"/>
                <w:color w:val="000000"/>
                <w:sz w:val="20"/>
              </w:rPr>
              <w:t>saran.kz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Сатпаева, 108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3-84-69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w:t>
            </w:r>
            <w:r>
              <w:br/>
            </w:r>
            <w:r>
              <w:rPr>
                <w:rFonts w:ascii="Times New Roman"/>
                <w:b w:val="false"/>
                <w:i w:val="false"/>
                <w:color w:val="000000"/>
                <w:sz w:val="20"/>
              </w:rPr>
              <w:t>
</w:t>
            </w:r>
            <w:r>
              <w:rPr>
                <w:rFonts w:ascii="Times New Roman"/>
                <w:b w:val="false"/>
                <w:i w:val="false"/>
                <w:color w:val="000000"/>
                <w:sz w:val="20"/>
              </w:rPr>
              <w:t>gor.kz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Темиртау, </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Металлургов,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91-75-73</w:t>
            </w:r>
            <w:r>
              <w:br/>
            </w:r>
            <w:r>
              <w:rPr>
                <w:rFonts w:ascii="Times New Roman"/>
                <w:b w:val="false"/>
                <w:i w:val="false"/>
                <w:color w:val="000000"/>
                <w:sz w:val="20"/>
              </w:rPr>
              <w:t>
</w:t>
            </w:r>
            <w:r>
              <w:rPr>
                <w:rFonts w:ascii="Times New Roman"/>
                <w:b w:val="false"/>
                <w:i w:val="false"/>
                <w:color w:val="000000"/>
                <w:sz w:val="20"/>
              </w:rPr>
              <w:t>92-01-92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w:t>
            </w:r>
            <w:r>
              <w:br/>
            </w:r>
            <w:r>
              <w:rPr>
                <w:rFonts w:ascii="Times New Roman"/>
                <w:b w:val="false"/>
                <w:i w:val="false"/>
                <w:color w:val="000000"/>
                <w:sz w:val="20"/>
              </w:rPr>
              <w:t>
</w:t>
            </w:r>
            <w:r>
              <w:rPr>
                <w:rFonts w:ascii="Times New Roman"/>
                <w:b w:val="false"/>
                <w:i w:val="false"/>
                <w:color w:val="000000"/>
                <w:sz w:val="20"/>
              </w:rPr>
              <w:t>temirtau.kz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Шахтинск"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Московская, 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5-57-55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Караганды,</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Бухар-Жырау,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42-03-07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Павших</w:t>
            </w:r>
            <w:r>
              <w:br/>
            </w:r>
            <w:r>
              <w:rPr>
                <w:rFonts w:ascii="Times New Roman"/>
                <w:b w:val="false"/>
                <w:i w:val="false"/>
                <w:color w:val="000000"/>
                <w:sz w:val="20"/>
              </w:rPr>
              <w:t>
</w:t>
            </w:r>
            <w:r>
              <w:rPr>
                <w:rFonts w:ascii="Times New Roman"/>
                <w:b w:val="false"/>
                <w:i w:val="false"/>
                <w:color w:val="000000"/>
                <w:sz w:val="20"/>
              </w:rPr>
              <w:t>борцов, 88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56-89-02,</w:t>
            </w:r>
            <w:r>
              <w:br/>
            </w:r>
            <w:r>
              <w:rPr>
                <w:rFonts w:ascii="Times New Roman"/>
                <w:b w:val="false"/>
                <w:i w:val="false"/>
                <w:color w:val="000000"/>
                <w:sz w:val="20"/>
              </w:rPr>
              <w:t>
</w:t>
            </w:r>
            <w:r>
              <w:rPr>
                <w:rFonts w:ascii="Times New Roman"/>
                <w:b w:val="false"/>
                <w:i w:val="false"/>
                <w:color w:val="000000"/>
                <w:sz w:val="20"/>
              </w:rPr>
              <w:t>56-88-86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www.e-</w:t>
            </w:r>
            <w:r>
              <w:br/>
            </w:r>
            <w:r>
              <w:rPr>
                <w:rFonts w:ascii="Times New Roman"/>
                <w:b w:val="false"/>
                <w:i w:val="false"/>
                <w:color w:val="000000"/>
                <w:sz w:val="20"/>
              </w:rPr>
              <w:t>
</w:t>
            </w:r>
            <w:r>
              <w:rPr>
                <w:rFonts w:ascii="Times New Roman"/>
                <w:b w:val="false"/>
                <w:i w:val="false"/>
                <w:color w:val="000000"/>
                <w:sz w:val="20"/>
              </w:rPr>
              <w:t>kostanai.kz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Убаган, улица</w:t>
            </w:r>
            <w:r>
              <w:br/>
            </w:r>
            <w:r>
              <w:rPr>
                <w:rFonts w:ascii="Times New Roman"/>
                <w:b w:val="false"/>
                <w:i w:val="false"/>
                <w:color w:val="000000"/>
                <w:sz w:val="20"/>
              </w:rPr>
              <w:t>
</w:t>
            </w:r>
            <w:r>
              <w:rPr>
                <w:rFonts w:ascii="Times New Roman"/>
                <w:b w:val="false"/>
                <w:i w:val="false"/>
                <w:color w:val="000000"/>
                <w:sz w:val="20"/>
              </w:rPr>
              <w:t>Ленина,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Амангельдинского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w:t>
            </w:r>
            <w:r>
              <w:br/>
            </w:r>
            <w:r>
              <w:rPr>
                <w:rFonts w:ascii="Times New Roman"/>
                <w:b w:val="false"/>
                <w:i w:val="false"/>
                <w:color w:val="000000"/>
                <w:sz w:val="20"/>
              </w:rPr>
              <w:t>
</w:t>
            </w: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2-12-76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Целинная,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9-26-73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Джангелдинского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Джангелдинский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2-16-35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земельных отношений</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Житикара, улица</w:t>
            </w:r>
            <w:r>
              <w:br/>
            </w:r>
            <w:r>
              <w:rPr>
                <w:rFonts w:ascii="Times New Roman"/>
                <w:b w:val="false"/>
                <w:i w:val="false"/>
                <w:color w:val="000000"/>
                <w:sz w:val="20"/>
              </w:rPr>
              <w:t>
</w:t>
            </w:r>
            <w:r>
              <w:rPr>
                <w:rFonts w:ascii="Times New Roman"/>
                <w:b w:val="false"/>
                <w:i w:val="false"/>
                <w:color w:val="000000"/>
                <w:sz w:val="20"/>
              </w:rPr>
              <w:t>Асанбаева, 51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2-22-96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w:t>
            </w:r>
            <w:r>
              <w:br/>
            </w:r>
            <w:r>
              <w:rPr>
                <w:rFonts w:ascii="Times New Roman"/>
                <w:b w:val="false"/>
                <w:i w:val="false"/>
                <w:color w:val="000000"/>
                <w:sz w:val="20"/>
              </w:rPr>
              <w:t>
</w:t>
            </w:r>
            <w:r>
              <w:rPr>
                <w:rFonts w:ascii="Times New Roman"/>
                <w:b w:val="false"/>
                <w:i w:val="false"/>
                <w:color w:val="000000"/>
                <w:sz w:val="20"/>
              </w:rPr>
              <w:t>mail. 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Затобольск,</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2-26-83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2-21-82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w:t>
            </w:r>
            <w:r>
              <w:br/>
            </w:r>
            <w:r>
              <w:rPr>
                <w:rFonts w:ascii="Times New Roman"/>
                <w:b w:val="false"/>
                <w:i w:val="false"/>
                <w:color w:val="000000"/>
                <w:sz w:val="20"/>
              </w:rPr>
              <w:t>
</w:t>
            </w:r>
            <w:r>
              <w:rPr>
                <w:rFonts w:ascii="Times New Roman"/>
                <w:b w:val="false"/>
                <w:i w:val="false"/>
                <w:color w:val="000000"/>
                <w:sz w:val="20"/>
              </w:rPr>
              <w:t>yande[.ru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Исакова, 66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2-17-71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Боровское, улица</w:t>
            </w:r>
            <w:r>
              <w:br/>
            </w:r>
            <w:r>
              <w:rPr>
                <w:rFonts w:ascii="Times New Roman"/>
                <w:b w:val="false"/>
                <w:i w:val="false"/>
                <w:color w:val="000000"/>
                <w:sz w:val="20"/>
              </w:rPr>
              <w:t>
</w:t>
            </w:r>
            <w:r>
              <w:rPr>
                <w:rFonts w:ascii="Times New Roman"/>
                <w:b w:val="false"/>
                <w:i w:val="false"/>
                <w:color w:val="000000"/>
                <w:sz w:val="20"/>
              </w:rPr>
              <w:t>Королева,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Караменды, улица</w:t>
            </w:r>
            <w:r>
              <w:br/>
            </w:r>
            <w:r>
              <w:rPr>
                <w:rFonts w:ascii="Times New Roman"/>
                <w:b w:val="false"/>
                <w:i w:val="false"/>
                <w:color w:val="000000"/>
                <w:sz w:val="20"/>
              </w:rPr>
              <w:t>
</w:t>
            </w:r>
            <w:r>
              <w:rPr>
                <w:rFonts w:ascii="Times New Roman"/>
                <w:b w:val="false"/>
                <w:i w:val="false"/>
                <w:color w:val="000000"/>
                <w:sz w:val="20"/>
              </w:rPr>
              <w:t>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2-15-26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Сарыколь, улица</w:t>
            </w:r>
            <w:r>
              <w:br/>
            </w:r>
            <w:r>
              <w:rPr>
                <w:rFonts w:ascii="Times New Roman"/>
                <w:b w:val="false"/>
                <w:i w:val="false"/>
                <w:color w:val="000000"/>
                <w:sz w:val="20"/>
              </w:rPr>
              <w:t>
</w:t>
            </w:r>
            <w:r>
              <w:rPr>
                <w:rFonts w:ascii="Times New Roman"/>
                <w:b w:val="false"/>
                <w:i w:val="false"/>
                <w:color w:val="000000"/>
                <w:sz w:val="20"/>
              </w:rPr>
              <w:t>Ленина, 76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2-18-49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улица Калинина,</w:t>
            </w:r>
            <w:r>
              <w:br/>
            </w:r>
            <w:r>
              <w:rPr>
                <w:rFonts w:ascii="Times New Roman"/>
                <w:b w:val="false"/>
                <w:i w:val="false"/>
                <w:color w:val="000000"/>
                <w:sz w:val="20"/>
              </w:rPr>
              <w:t>
</w:t>
            </w: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3-64-51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w:t>
            </w:r>
            <w:r>
              <w:br/>
            </w:r>
            <w:r>
              <w:rPr>
                <w:rFonts w:ascii="Times New Roman"/>
                <w:b w:val="false"/>
                <w:i w:val="false"/>
                <w:color w:val="000000"/>
                <w:sz w:val="20"/>
              </w:rPr>
              <w:t>
</w:t>
            </w:r>
            <w:r>
              <w:rPr>
                <w:rFonts w:ascii="Times New Roman"/>
                <w:b w:val="false"/>
                <w:i w:val="false"/>
                <w:color w:val="000000"/>
                <w:sz w:val="20"/>
              </w:rPr>
              <w:t>57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2-18-76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Аркалык, </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7-23-52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3-32-34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Рудный"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Космонавтов, 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4-09-73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Костанай"</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Амангельды, 93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проспект Абая,</w:t>
            </w:r>
            <w:r>
              <w:br/>
            </w:r>
            <w:r>
              <w:rPr>
                <w:rFonts w:ascii="Times New Roman"/>
                <w:b w:val="false"/>
                <w:i w:val="false"/>
                <w:color w:val="000000"/>
                <w:sz w:val="20"/>
              </w:rPr>
              <w:t>
</w:t>
            </w:r>
            <w:r>
              <w:rPr>
                <w:rFonts w:ascii="Times New Roman"/>
                <w:b w:val="false"/>
                <w:i w:val="false"/>
                <w:color w:val="000000"/>
                <w:sz w:val="20"/>
              </w:rPr>
              <w:t>27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23-98-67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w:t>
            </w:r>
            <w:r>
              <w:br/>
            </w:r>
            <w:r>
              <w:rPr>
                <w:rFonts w:ascii="Times New Roman"/>
                <w:b w:val="false"/>
                <w:i w:val="false"/>
                <w:color w:val="000000"/>
                <w:sz w:val="20"/>
              </w:rPr>
              <w:t>
</w:t>
            </w:r>
            <w:r>
              <w:rPr>
                <w:rFonts w:ascii="Times New Roman"/>
                <w:b w:val="false"/>
                <w:i w:val="false"/>
                <w:color w:val="000000"/>
                <w:sz w:val="20"/>
              </w:rPr>
              <w:t>улица Мектеп,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2-15-43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Жалагаш, улица</w:t>
            </w:r>
            <w:r>
              <w:br/>
            </w:r>
            <w:r>
              <w:rPr>
                <w:rFonts w:ascii="Times New Roman"/>
                <w:b w:val="false"/>
                <w:i w:val="false"/>
                <w:color w:val="000000"/>
                <w:sz w:val="20"/>
              </w:rPr>
              <w:t>
</w:t>
            </w:r>
            <w:r>
              <w:rPr>
                <w:rFonts w:ascii="Times New Roman"/>
                <w:b w:val="false"/>
                <w:i w:val="false"/>
                <w:color w:val="000000"/>
                <w:sz w:val="20"/>
              </w:rPr>
              <w:t>М.Мырзалиева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3-19-78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Жанакорган,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М.Көкенова,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2-12-78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pozakim@mail.</w:t>
            </w:r>
            <w:r>
              <w:br/>
            </w:r>
            <w:r>
              <w:rPr>
                <w:rFonts w:ascii="Times New Roman"/>
                <w:b w:val="false"/>
                <w:i w:val="false"/>
                <w:color w:val="000000"/>
                <w:sz w:val="20"/>
              </w:rPr>
              <w:t>
</w:t>
            </w:r>
            <w:r>
              <w:rPr>
                <w:rFonts w:ascii="Times New Roman"/>
                <w:b w:val="false"/>
                <w:i w:val="false"/>
                <w:color w:val="000000"/>
                <w:sz w:val="20"/>
              </w:rPr>
              <w:t>ru</w:t>
            </w:r>
            <w:r>
              <w:br/>
            </w:r>
            <w:r>
              <w:rPr>
                <w:rFonts w:ascii="Times New Roman"/>
                <w:b w:val="false"/>
                <w:i w:val="false"/>
                <w:color w:val="000000"/>
                <w:sz w:val="20"/>
              </w:rPr>
              <w:t>
</w:t>
            </w:r>
            <w:r>
              <w:rPr>
                <w:rFonts w:ascii="Times New Roman"/>
                <w:b w:val="false"/>
                <w:i w:val="false"/>
                <w:color w:val="000000"/>
                <w:sz w:val="20"/>
              </w:rPr>
              <w:t>org_acim@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Айтеке би, улица</w:t>
            </w:r>
            <w:r>
              <w:br/>
            </w:r>
            <w:r>
              <w:rPr>
                <w:rFonts w:ascii="Times New Roman"/>
                <w:b w:val="false"/>
                <w:i w:val="false"/>
                <w:color w:val="000000"/>
                <w:sz w:val="20"/>
              </w:rPr>
              <w:t>
</w:t>
            </w:r>
            <w:r>
              <w:rPr>
                <w:rFonts w:ascii="Times New Roman"/>
                <w:b w:val="false"/>
                <w:i w:val="false"/>
                <w:color w:val="000000"/>
                <w:sz w:val="20"/>
              </w:rPr>
              <w:t>Пиримова,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2-16-47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Жосалы, улица</w:t>
            </w:r>
            <w:r>
              <w:br/>
            </w:r>
            <w:r>
              <w:rPr>
                <w:rFonts w:ascii="Times New Roman"/>
                <w:b w:val="false"/>
                <w:i w:val="false"/>
                <w:color w:val="000000"/>
                <w:sz w:val="20"/>
              </w:rPr>
              <w:t>
</w:t>
            </w:r>
            <w:r>
              <w:rPr>
                <w:rFonts w:ascii="Times New Roman"/>
                <w:b w:val="false"/>
                <w:i w:val="false"/>
                <w:color w:val="000000"/>
                <w:sz w:val="20"/>
              </w:rPr>
              <w:t>Абая, 95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Теренузек, улица</w:t>
            </w:r>
            <w:r>
              <w:br/>
            </w:r>
            <w:r>
              <w:rPr>
                <w:rFonts w:ascii="Times New Roman"/>
                <w:b w:val="false"/>
                <w:i w:val="false"/>
                <w:color w:val="000000"/>
                <w:sz w:val="20"/>
              </w:rPr>
              <w:t>
</w:t>
            </w:r>
            <w:r>
              <w:rPr>
                <w:rFonts w:ascii="Times New Roman"/>
                <w:b w:val="false"/>
                <w:i w:val="false"/>
                <w:color w:val="000000"/>
                <w:sz w:val="20"/>
              </w:rPr>
              <w:t>Абая, 21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2-17-96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w:t>
            </w:r>
            <w:r>
              <w:br/>
            </w:r>
            <w:r>
              <w:rPr>
                <w:rFonts w:ascii="Times New Roman"/>
                <w:b w:val="false"/>
                <w:i w:val="false"/>
                <w:color w:val="000000"/>
                <w:sz w:val="20"/>
              </w:rPr>
              <w:t>
</w:t>
            </w:r>
            <w:r>
              <w:rPr>
                <w:rFonts w:ascii="Times New Roman"/>
                <w:b w:val="false"/>
                <w:i w:val="false"/>
                <w:color w:val="000000"/>
                <w:sz w:val="20"/>
              </w:rPr>
              <w:t>zemkom@mail.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w:t>
            </w:r>
            <w:r>
              <w:br/>
            </w:r>
            <w:r>
              <w:rPr>
                <w:rFonts w:ascii="Times New Roman"/>
                <w:b w:val="false"/>
                <w:i w:val="false"/>
                <w:color w:val="000000"/>
                <w:sz w:val="20"/>
              </w:rPr>
              <w:t>
</w:t>
            </w:r>
            <w:r>
              <w:rPr>
                <w:rFonts w:ascii="Times New Roman"/>
                <w:b w:val="false"/>
                <w:i w:val="false"/>
                <w:color w:val="000000"/>
                <w:sz w:val="20"/>
              </w:rPr>
              <w:t>район, поселок</w:t>
            </w:r>
            <w:r>
              <w:br/>
            </w:r>
            <w:r>
              <w:rPr>
                <w:rFonts w:ascii="Times New Roman"/>
                <w:b w:val="false"/>
                <w:i w:val="false"/>
                <w:color w:val="000000"/>
                <w:sz w:val="20"/>
              </w:rPr>
              <w:t>
</w:t>
            </w:r>
            <w:r>
              <w:rPr>
                <w:rFonts w:ascii="Times New Roman"/>
                <w:b w:val="false"/>
                <w:i w:val="false"/>
                <w:color w:val="000000"/>
                <w:sz w:val="20"/>
              </w:rPr>
              <w:t>Шиели, улица</w:t>
            </w:r>
            <w:r>
              <w:br/>
            </w:r>
            <w:r>
              <w:rPr>
                <w:rFonts w:ascii="Times New Roman"/>
                <w:b w:val="false"/>
                <w:i w:val="false"/>
                <w:color w:val="000000"/>
                <w:sz w:val="20"/>
              </w:rPr>
              <w:t>
</w:t>
            </w:r>
            <w:r>
              <w:rPr>
                <w:rFonts w:ascii="Times New Roman"/>
                <w:b w:val="false"/>
                <w:i w:val="false"/>
                <w:color w:val="000000"/>
                <w:sz w:val="20"/>
              </w:rPr>
              <w:t>Жахаева,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4-20-82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Аманкельди, 102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23-11-51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23</w:t>
            </w:r>
            <w:r>
              <w:br/>
            </w:r>
            <w:r>
              <w:rPr>
                <w:rFonts w:ascii="Times New Roman"/>
                <w:b w:val="false"/>
                <w:i w:val="false"/>
                <w:color w:val="000000"/>
                <w:sz w:val="20"/>
              </w:rPr>
              <w:t>
</w:t>
            </w:r>
            <w:r>
              <w:rPr>
                <w:rFonts w:ascii="Times New Roman"/>
                <w:b w:val="false"/>
                <w:i w:val="false"/>
                <w:color w:val="000000"/>
                <w:sz w:val="20"/>
              </w:rPr>
              <w:t>микрорайон, 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43-13-39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w:t>
            </w:r>
            <w:r>
              <w:br/>
            </w:r>
            <w:r>
              <w:rPr>
                <w:rFonts w:ascii="Times New Roman"/>
                <w:b w:val="false"/>
                <w:i w:val="false"/>
                <w:color w:val="000000"/>
                <w:sz w:val="20"/>
              </w:rPr>
              <w:t>
</w:t>
            </w:r>
            <w:r>
              <w:rPr>
                <w:rFonts w:ascii="Times New Roman"/>
                <w:b w:val="false"/>
                <w:i w:val="false"/>
                <w:color w:val="000000"/>
                <w:sz w:val="20"/>
              </w:rPr>
              <w:t xml:space="preserve">mail.ru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Д.Тажиева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2-20-84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2-18-00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w:t>
            </w:r>
            <w:r>
              <w:br/>
            </w:r>
            <w:r>
              <w:rPr>
                <w:rFonts w:ascii="Times New Roman"/>
                <w:b w:val="false"/>
                <w:i w:val="false"/>
                <w:color w:val="000000"/>
                <w:sz w:val="20"/>
              </w:rPr>
              <w:t>
</w:t>
            </w:r>
            <w:r>
              <w:rPr>
                <w:rFonts w:ascii="Times New Roman"/>
                <w:b w:val="false"/>
                <w:i w:val="false"/>
                <w:color w:val="000000"/>
                <w:sz w:val="20"/>
              </w:rPr>
              <w:t>zemcom@mail.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Шетпе, улица</w:t>
            </w:r>
            <w:r>
              <w:br/>
            </w:r>
            <w:r>
              <w:rPr>
                <w:rFonts w:ascii="Times New Roman"/>
                <w:b w:val="false"/>
                <w:i w:val="false"/>
                <w:color w:val="000000"/>
                <w:sz w:val="20"/>
              </w:rPr>
              <w:t>
</w:t>
            </w:r>
            <w:r>
              <w:rPr>
                <w:rFonts w:ascii="Times New Roman"/>
                <w:b w:val="false"/>
                <w:i w:val="false"/>
                <w:color w:val="000000"/>
                <w:sz w:val="20"/>
              </w:rPr>
              <w:t>Центральная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2-24-11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Мангистау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75-03-52</w:t>
            </w:r>
            <w:r>
              <w:br/>
            </w:r>
            <w:r>
              <w:rPr>
                <w:rFonts w:ascii="Times New Roman"/>
                <w:b w:val="false"/>
                <w:i w:val="false"/>
                <w:color w:val="000000"/>
                <w:sz w:val="20"/>
              </w:rPr>
              <w:t>
</w:t>
            </w:r>
            <w:r>
              <w:rPr>
                <w:rFonts w:ascii="Times New Roman"/>
                <w:b w:val="false"/>
                <w:i w:val="false"/>
                <w:color w:val="000000"/>
                <w:sz w:val="20"/>
              </w:rPr>
              <w:t>75-03-04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 Еркегулова,1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2-25-88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w:t>
            </w:r>
            <w:r>
              <w:br/>
            </w:r>
            <w:r>
              <w:rPr>
                <w:rFonts w:ascii="Times New Roman"/>
                <w:b w:val="false"/>
                <w:i w:val="false"/>
                <w:color w:val="000000"/>
                <w:sz w:val="20"/>
              </w:rPr>
              <w:t>
</w:t>
            </w: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33-67-37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w:t>
            </w:r>
            <w:r>
              <w:br/>
            </w:r>
            <w:r>
              <w:rPr>
                <w:rFonts w:ascii="Times New Roman"/>
                <w:b w:val="false"/>
                <w:i w:val="false"/>
                <w:color w:val="000000"/>
                <w:sz w:val="20"/>
              </w:rPr>
              <w:t>
</w:t>
            </w:r>
            <w:r>
              <w:rPr>
                <w:rFonts w:ascii="Times New Roman"/>
                <w:b w:val="false"/>
                <w:i w:val="false"/>
                <w:color w:val="000000"/>
                <w:sz w:val="20"/>
              </w:rPr>
              <w:t>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проспект Победы,</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32-49-57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w:t>
            </w:r>
            <w:r>
              <w:br/>
            </w:r>
            <w:r>
              <w:rPr>
                <w:rFonts w:ascii="Times New Roman"/>
                <w:b w:val="false"/>
                <w:i w:val="false"/>
                <w:color w:val="000000"/>
                <w:sz w:val="20"/>
              </w:rPr>
              <w:t>
</w:t>
            </w:r>
            <w:r>
              <w:rPr>
                <w:rFonts w:ascii="Times New Roman"/>
                <w:b w:val="false"/>
                <w:i w:val="false"/>
                <w:color w:val="000000"/>
                <w:sz w:val="20"/>
              </w:rPr>
              <w:t>avlodar.gov.</w:t>
            </w:r>
            <w:r>
              <w:br/>
            </w:r>
            <w:r>
              <w:rPr>
                <w:rFonts w:ascii="Times New Roman"/>
                <w:b w:val="false"/>
                <w:i w:val="false"/>
                <w:color w:val="000000"/>
                <w:sz w:val="20"/>
              </w:rPr>
              <w:t>
</w:t>
            </w:r>
            <w:r>
              <w:rPr>
                <w:rFonts w:ascii="Times New Roman"/>
                <w:b w:val="false"/>
                <w:i w:val="false"/>
                <w:color w:val="000000"/>
                <w:sz w:val="20"/>
              </w:rPr>
              <w:t xml:space="preserve">kz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Актогай, улица</w:t>
            </w:r>
            <w:r>
              <w:br/>
            </w:r>
            <w:r>
              <w:rPr>
                <w:rFonts w:ascii="Times New Roman"/>
                <w:b w:val="false"/>
                <w:i w:val="false"/>
                <w:color w:val="000000"/>
                <w:sz w:val="20"/>
              </w:rPr>
              <w:t>
</w:t>
            </w:r>
            <w:r>
              <w:rPr>
                <w:rFonts w:ascii="Times New Roman"/>
                <w:b w:val="false"/>
                <w:i w:val="false"/>
                <w:color w:val="000000"/>
                <w:sz w:val="20"/>
              </w:rPr>
              <w:t>Абая, 77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2-14-25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Баянаул, улица</w:t>
            </w:r>
            <w:r>
              <w:br/>
            </w:r>
            <w:r>
              <w:rPr>
                <w:rFonts w:ascii="Times New Roman"/>
                <w:b w:val="false"/>
                <w:i w:val="false"/>
                <w:color w:val="000000"/>
                <w:sz w:val="20"/>
              </w:rPr>
              <w:t>
</w:t>
            </w:r>
            <w:r>
              <w:rPr>
                <w:rFonts w:ascii="Times New Roman"/>
                <w:b w:val="false"/>
                <w:i w:val="false"/>
                <w:color w:val="000000"/>
                <w:sz w:val="20"/>
              </w:rPr>
              <w:t>Сатпаева, 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9-13-43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Железинка, улица</w:t>
            </w:r>
            <w:r>
              <w:br/>
            </w:r>
            <w:r>
              <w:rPr>
                <w:rFonts w:ascii="Times New Roman"/>
                <w:b w:val="false"/>
                <w:i w:val="false"/>
                <w:color w:val="000000"/>
                <w:sz w:val="20"/>
              </w:rPr>
              <w:t>
</w:t>
            </w:r>
            <w:r>
              <w:rPr>
                <w:rFonts w:ascii="Times New Roman"/>
                <w:b w:val="false"/>
                <w:i w:val="false"/>
                <w:color w:val="000000"/>
                <w:sz w:val="20"/>
              </w:rPr>
              <w:t>Квиткова, 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2-12-56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w:t>
            </w:r>
            <w:r>
              <w:br/>
            </w:r>
            <w:r>
              <w:rPr>
                <w:rFonts w:ascii="Times New Roman"/>
                <w:b w:val="false"/>
                <w:i w:val="false"/>
                <w:color w:val="000000"/>
                <w:sz w:val="20"/>
              </w:rPr>
              <w:t>
</w:t>
            </w:r>
            <w:r>
              <w:rPr>
                <w:rFonts w:ascii="Times New Roman"/>
                <w:b w:val="false"/>
                <w:i w:val="false"/>
                <w:color w:val="000000"/>
                <w:sz w:val="20"/>
              </w:rPr>
              <w:t>inka@rambler.</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Богенбая,</w:t>
            </w:r>
            <w:r>
              <w:br/>
            </w:r>
            <w:r>
              <w:rPr>
                <w:rFonts w:ascii="Times New Roman"/>
                <w:b w:val="false"/>
                <w:i w:val="false"/>
                <w:color w:val="000000"/>
                <w:sz w:val="20"/>
              </w:rPr>
              <w:t>
</w:t>
            </w:r>
            <w:r>
              <w:rPr>
                <w:rFonts w:ascii="Times New Roman"/>
                <w:b w:val="false"/>
                <w:i w:val="false"/>
                <w:color w:val="000000"/>
                <w:sz w:val="20"/>
              </w:rPr>
              <w:t>97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2-15-46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pavlakimat.kz</w:t>
            </w:r>
            <w:r>
              <w:br/>
            </w:r>
            <w:r>
              <w:rPr>
                <w:rFonts w:ascii="Times New Roman"/>
                <w:b w:val="false"/>
                <w:i w:val="false"/>
                <w:color w:val="000000"/>
                <w:sz w:val="20"/>
              </w:rPr>
              <w:t>
</w:t>
            </w:r>
            <w:r>
              <w:rPr>
                <w:rFonts w:ascii="Times New Roman"/>
                <w:b w:val="false"/>
                <w:i w:val="false"/>
                <w:color w:val="000000"/>
                <w:sz w:val="20"/>
              </w:rPr>
              <w:t>irtadm</w:t>
            </w:r>
            <w:r>
              <w:br/>
            </w:r>
            <w:r>
              <w:rPr>
                <w:rFonts w:ascii="Times New Roman"/>
                <w:b w:val="false"/>
                <w:i w:val="false"/>
                <w:color w:val="000000"/>
                <w:sz w:val="20"/>
              </w:rPr>
              <w:t>
</w:t>
            </w:r>
            <w:r>
              <w:rPr>
                <w:rFonts w:ascii="Times New Roman"/>
                <w:b w:val="false"/>
                <w:i w:val="false"/>
                <w:color w:val="000000"/>
                <w:sz w:val="20"/>
              </w:rPr>
              <w:t>@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85 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2-11-78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Акку, улица</w:t>
            </w:r>
            <w:r>
              <w:br/>
            </w:r>
            <w:r>
              <w:rPr>
                <w:rFonts w:ascii="Times New Roman"/>
                <w:b w:val="false"/>
                <w:i w:val="false"/>
                <w:color w:val="000000"/>
                <w:sz w:val="20"/>
              </w:rPr>
              <w:t>
</w:t>
            </w:r>
            <w:r>
              <w:rPr>
                <w:rFonts w:ascii="Times New Roman"/>
                <w:b w:val="false"/>
                <w:i w:val="false"/>
                <w:color w:val="000000"/>
                <w:sz w:val="20"/>
              </w:rPr>
              <w:t>Мира,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w:t>
            </w:r>
            <w:r>
              <w:br/>
            </w:r>
            <w:r>
              <w:rPr>
                <w:rFonts w:ascii="Times New Roman"/>
                <w:b w:val="false"/>
                <w:i w:val="false"/>
                <w:color w:val="000000"/>
                <w:sz w:val="20"/>
              </w:rPr>
              <w:t>
</w:t>
            </w:r>
            <w:r>
              <w:rPr>
                <w:rFonts w:ascii="Times New Roman"/>
                <w:b w:val="false"/>
                <w:i w:val="false"/>
                <w:color w:val="000000"/>
                <w:sz w:val="20"/>
              </w:rPr>
              <w:t>30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Павлодар, улица</w:t>
            </w:r>
            <w:r>
              <w:br/>
            </w:r>
            <w:r>
              <w:rPr>
                <w:rFonts w:ascii="Times New Roman"/>
                <w:b w:val="false"/>
                <w:i w:val="false"/>
                <w:color w:val="000000"/>
                <w:sz w:val="20"/>
              </w:rPr>
              <w:t>
</w:t>
            </w:r>
            <w:r>
              <w:rPr>
                <w:rFonts w:ascii="Times New Roman"/>
                <w:b w:val="false"/>
                <w:i w:val="false"/>
                <w:color w:val="000000"/>
                <w:sz w:val="20"/>
              </w:rPr>
              <w:t>Толстого, 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32-32-36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Шарбакты, улица</w:t>
            </w:r>
            <w:r>
              <w:br/>
            </w:r>
            <w:r>
              <w:rPr>
                <w:rFonts w:ascii="Times New Roman"/>
                <w:b w:val="false"/>
                <w:i w:val="false"/>
                <w:color w:val="000000"/>
                <w:sz w:val="20"/>
              </w:rPr>
              <w:t>
</w:t>
            </w:r>
            <w:r>
              <w:rPr>
                <w:rFonts w:ascii="Times New Roman"/>
                <w:b w:val="false"/>
                <w:i w:val="false"/>
                <w:color w:val="000000"/>
                <w:sz w:val="20"/>
              </w:rPr>
              <w:t>Советов, 49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Аксу"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Пушкина,</w:t>
            </w:r>
            <w:r>
              <w:br/>
            </w:r>
            <w:r>
              <w:rPr>
                <w:rFonts w:ascii="Times New Roman"/>
                <w:b w:val="false"/>
                <w:i w:val="false"/>
                <w:color w:val="000000"/>
                <w:sz w:val="20"/>
              </w:rPr>
              <w:t>
</w:t>
            </w:r>
            <w:r>
              <w:rPr>
                <w:rFonts w:ascii="Times New Roman"/>
                <w:b w:val="false"/>
                <w:i w:val="false"/>
                <w:color w:val="000000"/>
                <w:sz w:val="20"/>
              </w:rPr>
              <w:t>42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6-22-46</w:t>
            </w:r>
            <w:r>
              <w:br/>
            </w:r>
            <w:r>
              <w:rPr>
                <w:rFonts w:ascii="Times New Roman"/>
                <w:b w:val="false"/>
                <w:i w:val="false"/>
                <w:color w:val="000000"/>
                <w:sz w:val="20"/>
              </w:rPr>
              <w:t>
</w:t>
            </w:r>
            <w:r>
              <w:rPr>
                <w:rFonts w:ascii="Times New Roman"/>
                <w:b w:val="false"/>
                <w:i w:val="false"/>
                <w:color w:val="000000"/>
                <w:sz w:val="20"/>
              </w:rPr>
              <w:t>5-01-25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w:t>
            </w:r>
            <w:r>
              <w:br/>
            </w:r>
            <w:r>
              <w:rPr>
                <w:rFonts w:ascii="Times New Roman"/>
                <w:b w:val="false"/>
                <w:i w:val="false"/>
                <w:color w:val="000000"/>
                <w:sz w:val="20"/>
              </w:rPr>
              <w:t>
</w:t>
            </w:r>
            <w:r>
              <w:rPr>
                <w:rFonts w:ascii="Times New Roman"/>
                <w:b w:val="false"/>
                <w:i w:val="false"/>
                <w:color w:val="000000"/>
                <w:sz w:val="20"/>
              </w:rPr>
              <w:t>pavlodar.gov.</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50-летия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Экибастуза,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5-43-00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Площадь</w:t>
            </w:r>
            <w:r>
              <w:br/>
            </w:r>
            <w:r>
              <w:rPr>
                <w:rFonts w:ascii="Times New Roman"/>
                <w:b w:val="false"/>
                <w:i w:val="false"/>
                <w:color w:val="000000"/>
                <w:sz w:val="20"/>
              </w:rPr>
              <w:t>
</w:t>
            </w:r>
            <w:r>
              <w:rPr>
                <w:rFonts w:ascii="Times New Roman"/>
                <w:b w:val="false"/>
                <w:i w:val="false"/>
                <w:color w:val="000000"/>
                <w:sz w:val="20"/>
              </w:rPr>
              <w:t>Победы, 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32-48-27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w:t>
            </w:r>
            <w:r>
              <w:br/>
            </w:r>
            <w:r>
              <w:rPr>
                <w:rFonts w:ascii="Times New Roman"/>
                <w:b w:val="false"/>
                <w:i w:val="false"/>
                <w:color w:val="000000"/>
                <w:sz w:val="20"/>
              </w:rPr>
              <w:t>
</w:t>
            </w:r>
            <w:r>
              <w:rPr>
                <w:rFonts w:ascii="Times New Roman"/>
                <w:b w:val="false"/>
                <w:i w:val="false"/>
                <w:color w:val="000000"/>
                <w:sz w:val="20"/>
              </w:rPr>
              <w:t>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С.</w:t>
            </w:r>
            <w:r>
              <w:br/>
            </w:r>
            <w:r>
              <w:rPr>
                <w:rFonts w:ascii="Times New Roman"/>
                <w:b w:val="false"/>
                <w:i w:val="false"/>
                <w:color w:val="000000"/>
                <w:sz w:val="20"/>
              </w:rPr>
              <w:t>
</w:t>
            </w:r>
            <w:r>
              <w:rPr>
                <w:rFonts w:ascii="Times New Roman"/>
                <w:b w:val="false"/>
                <w:i w:val="false"/>
                <w:color w:val="000000"/>
                <w:sz w:val="20"/>
              </w:rPr>
              <w:t>Муканова, 58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42-24-72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Саумалколь,</w:t>
            </w:r>
            <w:r>
              <w:br/>
            </w:r>
            <w:r>
              <w:rPr>
                <w:rFonts w:ascii="Times New Roman"/>
                <w:b w:val="false"/>
                <w:i w:val="false"/>
                <w:color w:val="000000"/>
                <w:sz w:val="20"/>
              </w:rPr>
              <w:t>
</w:t>
            </w:r>
            <w:r>
              <w:rPr>
                <w:rFonts w:ascii="Times New Roman"/>
                <w:b w:val="false"/>
                <w:i w:val="false"/>
                <w:color w:val="000000"/>
                <w:sz w:val="20"/>
              </w:rPr>
              <w:t>улица Озерная,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2-28-05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2-13-44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Г. Мусрепова"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Г. Мусрепова,</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Новоишимское,</w:t>
            </w:r>
            <w:r>
              <w:br/>
            </w:r>
            <w:r>
              <w:rPr>
                <w:rFonts w:ascii="Times New Roman"/>
                <w:b w:val="false"/>
                <w:i w:val="false"/>
                <w:color w:val="000000"/>
                <w:sz w:val="20"/>
              </w:rPr>
              <w:t>
</w:t>
            </w:r>
            <w:r>
              <w:rPr>
                <w:rFonts w:ascii="Times New Roman"/>
                <w:b w:val="false"/>
                <w:i w:val="false"/>
                <w:color w:val="000000"/>
                <w:sz w:val="20"/>
              </w:rPr>
              <w:t>улица Школьная,</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2-14-74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2-26-15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2-01-77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им. М. Жумабаева"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w:t>
            </w:r>
            <w:r>
              <w:br/>
            </w:r>
            <w:r>
              <w:rPr>
                <w:rFonts w:ascii="Times New Roman"/>
                <w:b w:val="false"/>
                <w:i w:val="false"/>
                <w:color w:val="000000"/>
                <w:sz w:val="20"/>
              </w:rPr>
              <w:t>
</w:t>
            </w:r>
            <w:r>
              <w:rPr>
                <w:rFonts w:ascii="Times New Roman"/>
                <w:b w:val="false"/>
                <w:i w:val="false"/>
                <w:color w:val="000000"/>
                <w:sz w:val="20"/>
              </w:rPr>
              <w:t>М. 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Целинная,</w:t>
            </w:r>
            <w:r>
              <w:br/>
            </w:r>
            <w:r>
              <w:rPr>
                <w:rFonts w:ascii="Times New Roman"/>
                <w:b w:val="false"/>
                <w:i w:val="false"/>
                <w:color w:val="000000"/>
                <w:sz w:val="20"/>
              </w:rPr>
              <w:t>
</w:t>
            </w: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2-01-72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Мамлютка, улица</w:t>
            </w:r>
            <w:r>
              <w:br/>
            </w:r>
            <w:r>
              <w:rPr>
                <w:rFonts w:ascii="Times New Roman"/>
                <w:b w:val="false"/>
                <w:i w:val="false"/>
                <w:color w:val="000000"/>
                <w:sz w:val="20"/>
              </w:rPr>
              <w:t>
</w:t>
            </w:r>
            <w:r>
              <w:rPr>
                <w:rFonts w:ascii="Times New Roman"/>
                <w:b w:val="false"/>
                <w:i w:val="false"/>
                <w:color w:val="000000"/>
                <w:sz w:val="20"/>
              </w:rPr>
              <w:t>Кунанбаева,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2-27-47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206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2-21-85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w:t>
            </w:r>
            <w:r>
              <w:br/>
            </w:r>
            <w:r>
              <w:rPr>
                <w:rFonts w:ascii="Times New Roman"/>
                <w:b w:val="false"/>
                <w:i w:val="false"/>
                <w:color w:val="000000"/>
                <w:sz w:val="20"/>
              </w:rPr>
              <w:t>
</w:t>
            </w:r>
            <w:r>
              <w:rPr>
                <w:rFonts w:ascii="Times New Roman"/>
                <w:b w:val="false"/>
                <w:i w:val="false"/>
                <w:color w:val="000000"/>
                <w:sz w:val="20"/>
              </w:rPr>
              <w:t>zem-otn@</w:t>
            </w:r>
            <w:r>
              <w:br/>
            </w:r>
            <w:r>
              <w:rPr>
                <w:rFonts w:ascii="Times New Roman"/>
                <w:b w:val="false"/>
                <w:i w:val="false"/>
                <w:color w:val="000000"/>
                <w:sz w:val="20"/>
              </w:rPr>
              <w:t>
</w:t>
            </w:r>
            <w:r>
              <w:rPr>
                <w:rFonts w:ascii="Times New Roman"/>
                <w:b w:val="false"/>
                <w:i w:val="false"/>
                <w:color w:val="000000"/>
                <w:sz w:val="20"/>
              </w:rPr>
              <w:t>yandex.ru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Тимирязево,</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Валиханова,</w:t>
            </w:r>
            <w:r>
              <w:br/>
            </w:r>
            <w:r>
              <w:rPr>
                <w:rFonts w:ascii="Times New Roman"/>
                <w:b w:val="false"/>
                <w:i w:val="false"/>
                <w:color w:val="000000"/>
                <w:sz w:val="20"/>
              </w:rPr>
              <w:t>
</w:t>
            </w:r>
            <w:r>
              <w:rPr>
                <w:rFonts w:ascii="Times New Roman"/>
                <w:b w:val="false"/>
                <w:i w:val="false"/>
                <w:color w:val="000000"/>
                <w:sz w:val="20"/>
              </w:rPr>
              <w:t>1/101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8-7015-37</w:t>
            </w:r>
            <w:r>
              <w:br/>
            </w:r>
            <w:r>
              <w:rPr>
                <w:rFonts w:ascii="Times New Roman"/>
                <w:b w:val="false"/>
                <w:i w:val="false"/>
                <w:color w:val="000000"/>
                <w:sz w:val="20"/>
              </w:rPr>
              <w:t>
</w:t>
            </w:r>
            <w:r>
              <w:rPr>
                <w:rFonts w:ascii="Times New Roman"/>
                <w:b w:val="false"/>
                <w:i w:val="false"/>
                <w:color w:val="000000"/>
                <w:sz w:val="20"/>
              </w:rPr>
              <w:t>2-02-03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akimat@sko.kz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Кишкенеколь,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Уалиханова, 85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w:t>
            </w:r>
            <w:r>
              <w:br/>
            </w:r>
            <w:r>
              <w:rPr>
                <w:rFonts w:ascii="Times New Roman"/>
                <w:b w:val="false"/>
                <w:i w:val="false"/>
                <w:color w:val="000000"/>
                <w:sz w:val="20"/>
              </w:rPr>
              <w:t>
</w:t>
            </w:r>
            <w:r>
              <w:rPr>
                <w:rFonts w:ascii="Times New Roman"/>
                <w:b w:val="false"/>
                <w:i w:val="false"/>
                <w:color w:val="000000"/>
                <w:sz w:val="20"/>
              </w:rPr>
              <w:t>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района Шал акын"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2-02-30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Петропавловск"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46-02-06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Токаева,</w:t>
            </w:r>
            <w:r>
              <w:br/>
            </w:r>
            <w:r>
              <w:rPr>
                <w:rFonts w:ascii="Times New Roman"/>
                <w:b w:val="false"/>
                <w:i w:val="false"/>
                <w:color w:val="000000"/>
                <w:sz w:val="20"/>
              </w:rPr>
              <w:t>
</w:t>
            </w:r>
            <w:r>
              <w:rPr>
                <w:rFonts w:ascii="Times New Roman"/>
                <w:b w:val="false"/>
                <w:i w:val="false"/>
                <w:color w:val="000000"/>
                <w:sz w:val="20"/>
              </w:rPr>
              <w:t xml:space="preserve">17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54-06-56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w:t>
            </w:r>
            <w:r>
              <w:br/>
            </w:r>
            <w:r>
              <w:rPr>
                <w:rFonts w:ascii="Times New Roman"/>
                <w:b w:val="false"/>
                <w:i w:val="false"/>
                <w:color w:val="000000"/>
                <w:sz w:val="20"/>
              </w:rPr>
              <w:t>
</w:t>
            </w:r>
            <w:r>
              <w:rPr>
                <w:rFonts w:ascii="Times New Roman"/>
                <w:b w:val="false"/>
                <w:i w:val="false"/>
                <w:color w:val="000000"/>
                <w:sz w:val="20"/>
              </w:rPr>
              <w:t>uko@mail.ru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Арысь"</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w:t>
            </w:r>
            <w:r>
              <w:br/>
            </w:r>
            <w:r>
              <w:rPr>
                <w:rFonts w:ascii="Times New Roman"/>
                <w:b w:val="false"/>
                <w:i w:val="false"/>
                <w:color w:val="000000"/>
                <w:sz w:val="20"/>
              </w:rPr>
              <w:t>
</w:t>
            </w:r>
            <w:r>
              <w:rPr>
                <w:rFonts w:ascii="Times New Roman"/>
                <w:b w:val="false"/>
                <w:i w:val="false"/>
                <w:color w:val="000000"/>
                <w:sz w:val="20"/>
              </w:rPr>
              <w:t>arys @mail.ru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Шаян, улица</w:t>
            </w:r>
            <w:r>
              <w:br/>
            </w:r>
            <w:r>
              <w:rPr>
                <w:rFonts w:ascii="Times New Roman"/>
                <w:b w:val="false"/>
                <w:i w:val="false"/>
                <w:color w:val="000000"/>
                <w:sz w:val="20"/>
              </w:rPr>
              <w:t>
</w:t>
            </w:r>
            <w:r>
              <w:rPr>
                <w:rFonts w:ascii="Times New Roman"/>
                <w:b w:val="false"/>
                <w:i w:val="false"/>
                <w:color w:val="000000"/>
                <w:sz w:val="20"/>
              </w:rPr>
              <w:t>Спатаева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2-23-55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Мактааральского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Мактааральский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Жетысай, улица</w:t>
            </w:r>
            <w:r>
              <w:br/>
            </w:r>
            <w:r>
              <w:rPr>
                <w:rFonts w:ascii="Times New Roman"/>
                <w:b w:val="false"/>
                <w:i w:val="false"/>
                <w:color w:val="000000"/>
                <w:sz w:val="20"/>
              </w:rPr>
              <w:t>
</w:t>
            </w:r>
            <w:r>
              <w:rPr>
                <w:rFonts w:ascii="Times New Roman"/>
                <w:b w:val="false"/>
                <w:i w:val="false"/>
                <w:color w:val="000000"/>
                <w:sz w:val="20"/>
              </w:rPr>
              <w:t xml:space="preserve">Калыбекова, 21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6-29-94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Казыгурт, улица</w:t>
            </w:r>
            <w:r>
              <w:br/>
            </w:r>
            <w:r>
              <w:rPr>
                <w:rFonts w:ascii="Times New Roman"/>
                <w:b w:val="false"/>
                <w:i w:val="false"/>
                <w:color w:val="000000"/>
                <w:sz w:val="20"/>
              </w:rPr>
              <w:t>
</w:t>
            </w:r>
            <w:r>
              <w:rPr>
                <w:rFonts w:ascii="Times New Roman"/>
                <w:b w:val="false"/>
                <w:i w:val="false"/>
                <w:color w:val="000000"/>
                <w:sz w:val="20"/>
              </w:rPr>
              <w:t>Тогаева,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2-32-86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Казыбек 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Шаульдер,</w:t>
            </w:r>
            <w:r>
              <w:br/>
            </w:r>
            <w:r>
              <w:rPr>
                <w:rFonts w:ascii="Times New Roman"/>
                <w:b w:val="false"/>
                <w:i w:val="false"/>
                <w:color w:val="000000"/>
                <w:sz w:val="20"/>
              </w:rPr>
              <w:t>
</w:t>
            </w:r>
            <w:r>
              <w:rPr>
                <w:rFonts w:ascii="Times New Roman"/>
                <w:b w:val="false"/>
                <w:i w:val="false"/>
                <w:color w:val="000000"/>
                <w:sz w:val="20"/>
              </w:rPr>
              <w:t>проспект Жибек</w:t>
            </w:r>
            <w:r>
              <w:br/>
            </w:r>
            <w:r>
              <w:rPr>
                <w:rFonts w:ascii="Times New Roman"/>
                <w:b w:val="false"/>
                <w:i w:val="false"/>
                <w:color w:val="000000"/>
                <w:sz w:val="20"/>
              </w:rPr>
              <w:t>
</w:t>
            </w:r>
            <w:r>
              <w:rPr>
                <w:rFonts w:ascii="Times New Roman"/>
                <w:b w:val="false"/>
                <w:i w:val="false"/>
                <w:color w:val="000000"/>
                <w:sz w:val="20"/>
              </w:rPr>
              <w:t>жолы, 37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2-24-50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Аксукент, улица</w:t>
            </w:r>
            <w:r>
              <w:br/>
            </w:r>
            <w:r>
              <w:rPr>
                <w:rFonts w:ascii="Times New Roman"/>
                <w:b w:val="false"/>
                <w:i w:val="false"/>
                <w:color w:val="000000"/>
                <w:sz w:val="20"/>
              </w:rPr>
              <w:t>
</w:t>
            </w:r>
            <w:r>
              <w:rPr>
                <w:rFonts w:ascii="Times New Roman"/>
                <w:b w:val="false"/>
                <w:i w:val="false"/>
                <w:color w:val="000000"/>
                <w:sz w:val="20"/>
              </w:rPr>
              <w:t>Кыстаубайев,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2-24-45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Сарыагаш, улица</w:t>
            </w:r>
            <w:r>
              <w:br/>
            </w:r>
            <w:r>
              <w:rPr>
                <w:rFonts w:ascii="Times New Roman"/>
                <w:b w:val="false"/>
                <w:i w:val="false"/>
                <w:color w:val="000000"/>
                <w:sz w:val="20"/>
              </w:rPr>
              <w:t>
</w:t>
            </w:r>
            <w:r>
              <w:rPr>
                <w:rFonts w:ascii="Times New Roman"/>
                <w:b w:val="false"/>
                <w:i w:val="false"/>
                <w:color w:val="000000"/>
                <w:sz w:val="20"/>
              </w:rPr>
              <w:t xml:space="preserve">Исмаилова, б/н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Шолаккорган,</w:t>
            </w:r>
            <w:r>
              <w:br/>
            </w:r>
            <w:r>
              <w:rPr>
                <w:rFonts w:ascii="Times New Roman"/>
                <w:b w:val="false"/>
                <w:i w:val="false"/>
                <w:color w:val="000000"/>
                <w:sz w:val="20"/>
              </w:rPr>
              <w:t>
</w:t>
            </w:r>
            <w:r>
              <w:rPr>
                <w:rFonts w:ascii="Times New Roman"/>
                <w:b w:val="false"/>
                <w:i w:val="false"/>
                <w:color w:val="000000"/>
                <w:sz w:val="20"/>
              </w:rPr>
              <w:t>улица Жибек</w:t>
            </w:r>
            <w:r>
              <w:br/>
            </w:r>
            <w:r>
              <w:rPr>
                <w:rFonts w:ascii="Times New Roman"/>
                <w:b w:val="false"/>
                <w:i w:val="false"/>
                <w:color w:val="000000"/>
                <w:sz w:val="20"/>
              </w:rPr>
              <w:t>
</w:t>
            </w:r>
            <w:r>
              <w:rPr>
                <w:rFonts w:ascii="Times New Roman"/>
                <w:b w:val="false"/>
                <w:i w:val="false"/>
                <w:color w:val="000000"/>
                <w:sz w:val="20"/>
              </w:rPr>
              <w:t>жолы,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4-17-69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6-03-37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w:t>
            </w:r>
            <w:r>
              <w:br/>
            </w:r>
            <w:r>
              <w:rPr>
                <w:rFonts w:ascii="Times New Roman"/>
                <w:b w:val="false"/>
                <w:i w:val="false"/>
                <w:color w:val="000000"/>
                <w:sz w:val="20"/>
              </w:rPr>
              <w:t>
</w:t>
            </w:r>
            <w:r>
              <w:rPr>
                <w:rFonts w:ascii="Times New Roman"/>
                <w:b w:val="false"/>
                <w:i w:val="false"/>
                <w:color w:val="000000"/>
                <w:sz w:val="20"/>
              </w:rPr>
              <w:t>район, село</w:t>
            </w:r>
            <w:r>
              <w:br/>
            </w:r>
            <w:r>
              <w:rPr>
                <w:rFonts w:ascii="Times New Roman"/>
                <w:b w:val="false"/>
                <w:i w:val="false"/>
                <w:color w:val="000000"/>
                <w:sz w:val="20"/>
              </w:rPr>
              <w:t>
</w:t>
            </w:r>
            <w:r>
              <w:rPr>
                <w:rFonts w:ascii="Times New Roman"/>
                <w:b w:val="false"/>
                <w:i w:val="false"/>
                <w:color w:val="000000"/>
                <w:sz w:val="20"/>
              </w:rPr>
              <w:t>имени</w:t>
            </w:r>
            <w:r>
              <w:br/>
            </w:r>
            <w:r>
              <w:rPr>
                <w:rFonts w:ascii="Times New Roman"/>
                <w:b w:val="false"/>
                <w:i w:val="false"/>
                <w:color w:val="000000"/>
                <w:sz w:val="20"/>
              </w:rPr>
              <w:t>
</w:t>
            </w:r>
            <w:r>
              <w:rPr>
                <w:rFonts w:ascii="Times New Roman"/>
                <w:b w:val="false"/>
                <w:i w:val="false"/>
                <w:color w:val="000000"/>
                <w:sz w:val="20"/>
              </w:rPr>
              <w:t>Т.Рыскулова,</w:t>
            </w:r>
            <w:r>
              <w:br/>
            </w:r>
            <w:r>
              <w:rPr>
                <w:rFonts w:ascii="Times New Roman"/>
                <w:b w:val="false"/>
                <w:i w:val="false"/>
                <w:color w:val="000000"/>
                <w:sz w:val="20"/>
              </w:rPr>
              <w:t>
</w:t>
            </w:r>
            <w:r>
              <w:rPr>
                <w:rFonts w:ascii="Times New Roman"/>
                <w:b w:val="false"/>
                <w:i w:val="false"/>
                <w:color w:val="000000"/>
                <w:sz w:val="20"/>
              </w:rPr>
              <w:t>улица Жантурова,</w:t>
            </w:r>
            <w:r>
              <w:br/>
            </w:r>
            <w:r>
              <w:rPr>
                <w:rFonts w:ascii="Times New Roman"/>
                <w:b w:val="false"/>
                <w:i w:val="false"/>
                <w:color w:val="000000"/>
                <w:sz w:val="20"/>
              </w:rPr>
              <w:t>
</w:t>
            </w:r>
            <w:r>
              <w:rPr>
                <w:rFonts w:ascii="Times New Roman"/>
                <w:b w:val="false"/>
                <w:i w:val="false"/>
                <w:color w:val="000000"/>
                <w:sz w:val="20"/>
              </w:rPr>
              <w:t>17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5-25-95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 город</w:t>
            </w:r>
            <w:r>
              <w:br/>
            </w:r>
            <w:r>
              <w:rPr>
                <w:rFonts w:ascii="Times New Roman"/>
                <w:b w:val="false"/>
                <w:i w:val="false"/>
                <w:color w:val="000000"/>
                <w:sz w:val="20"/>
              </w:rPr>
              <w:t>
</w:t>
            </w:r>
            <w:r>
              <w:rPr>
                <w:rFonts w:ascii="Times New Roman"/>
                <w:b w:val="false"/>
                <w:i w:val="false"/>
                <w:color w:val="000000"/>
                <w:sz w:val="20"/>
              </w:rPr>
              <w:t>Шардара, улица</w:t>
            </w:r>
            <w:r>
              <w:br/>
            </w:r>
            <w:r>
              <w:rPr>
                <w:rFonts w:ascii="Times New Roman"/>
                <w:b w:val="false"/>
                <w:i w:val="false"/>
                <w:color w:val="000000"/>
                <w:sz w:val="20"/>
              </w:rPr>
              <w:t>
</w:t>
            </w:r>
            <w:r>
              <w:rPr>
                <w:rFonts w:ascii="Times New Roman"/>
                <w:b w:val="false"/>
                <w:i w:val="false"/>
                <w:color w:val="000000"/>
                <w:sz w:val="20"/>
              </w:rPr>
              <w:t>Толеби, б/н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Кентау"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Панфилова,</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3-41-71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Г. Мусрепова,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3-22-81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"Отдел земельных отношений</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Туркестанский,</w:t>
            </w:r>
            <w:r>
              <w:br/>
            </w:r>
            <w:r>
              <w:rPr>
                <w:rFonts w:ascii="Times New Roman"/>
                <w:b w:val="false"/>
                <w:i w:val="false"/>
                <w:color w:val="000000"/>
                <w:sz w:val="20"/>
              </w:rPr>
              <w:t>
</w:t>
            </w: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w:t>
            </w:r>
            <w:r>
              <w:br/>
            </w:r>
            <w:r>
              <w:rPr>
                <w:rFonts w:ascii="Times New Roman"/>
                <w:b w:val="false"/>
                <w:i w:val="false"/>
                <w:color w:val="000000"/>
                <w:sz w:val="20"/>
              </w:rPr>
              <w:t>
</w:t>
            </w:r>
            <w:r>
              <w:rPr>
                <w:rFonts w:ascii="Times New Roman"/>
                <w:b w:val="false"/>
                <w:i w:val="false"/>
                <w:color w:val="000000"/>
                <w:sz w:val="20"/>
              </w:rPr>
              <w:t>53-56-58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Алматы"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Толе би,</w:t>
            </w:r>
            <w:r>
              <w:br/>
            </w:r>
            <w:r>
              <w:rPr>
                <w:rFonts w:ascii="Times New Roman"/>
                <w:b w:val="false"/>
                <w:i w:val="false"/>
                <w:color w:val="000000"/>
                <w:sz w:val="20"/>
              </w:rPr>
              <w:t>
</w:t>
            </w:r>
            <w:r>
              <w:rPr>
                <w:rFonts w:ascii="Times New Roman"/>
                <w:b w:val="false"/>
                <w:i w:val="false"/>
                <w:color w:val="000000"/>
                <w:sz w:val="20"/>
              </w:rPr>
              <w:t>155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278-46-81</w:t>
            </w:r>
            <w:r>
              <w:br/>
            </w:r>
            <w:r>
              <w:rPr>
                <w:rFonts w:ascii="Times New Roman"/>
                <w:b w:val="false"/>
                <w:i w:val="false"/>
                <w:color w:val="000000"/>
                <w:sz w:val="20"/>
              </w:rPr>
              <w:t>
</w:t>
            </w:r>
            <w:r>
              <w:rPr>
                <w:rFonts w:ascii="Times New Roman"/>
                <w:b w:val="false"/>
                <w:i w:val="false"/>
                <w:color w:val="000000"/>
                <w:sz w:val="20"/>
              </w:rPr>
              <w:t>278-46-67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rPr>
                <w:rFonts w:ascii="Times New Roman"/>
                <w:b w:val="false"/>
                <w:i w:val="false"/>
                <w:color w:val="000000"/>
                <w:sz w:val="20"/>
              </w:rPr>
              <w:t>"Управление земельных</w:t>
            </w:r>
            <w:r>
              <w:br/>
            </w:r>
            <w:r>
              <w:rPr>
                <w:rFonts w:ascii="Times New Roman"/>
                <w:b w:val="false"/>
                <w:i w:val="false"/>
                <w:color w:val="000000"/>
                <w:sz w:val="20"/>
              </w:rPr>
              <w:t>
</w:t>
            </w:r>
            <w:r>
              <w:rPr>
                <w:rFonts w:ascii="Times New Roman"/>
                <w:b w:val="false"/>
                <w:i w:val="false"/>
                <w:color w:val="000000"/>
                <w:sz w:val="20"/>
              </w:rPr>
              <w:t>отношений города Астаны"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Иманова,</w:t>
            </w:r>
            <w:r>
              <w:br/>
            </w:r>
            <w:r>
              <w:rPr>
                <w:rFonts w:ascii="Times New Roman"/>
                <w:b w:val="false"/>
                <w:i w:val="false"/>
                <w:color w:val="000000"/>
                <w:sz w:val="20"/>
              </w:rPr>
              <w:t>
</w:t>
            </w:r>
            <w:r>
              <w:rPr>
                <w:rFonts w:ascii="Times New Roman"/>
                <w:b w:val="false"/>
                <w:i w:val="false"/>
                <w:color w:val="000000"/>
                <w:sz w:val="20"/>
              </w:rPr>
              <w:t>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управления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78-72-53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r>
    </w:tbl>
    <w:bookmarkStart w:name="z426" w:id="9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97"/>
    <w:bookmarkStart w:name="z431" w:id="98"/>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специализированных республиканских государственных</w:t>
      </w:r>
      <w:r>
        <w:br/>
      </w:r>
      <w:r>
        <w:rPr>
          <w:rFonts w:ascii="Times New Roman"/>
          <w:b w:val="false"/>
          <w:i w:val="false"/>
          <w:color w:val="000000"/>
          <w:sz w:val="28"/>
        </w:rPr>
        <w:t>
     </w:t>
      </w:r>
      <w:r>
        <w:rPr>
          <w:rFonts w:ascii="Times New Roman"/>
          <w:b/>
          <w:i w:val="false"/>
          <w:color w:val="000000"/>
          <w:sz w:val="28"/>
        </w:rPr>
        <w:t>предприятий по изготовлению актов на право временного</w:t>
      </w:r>
      <w:r>
        <w:br/>
      </w:r>
      <w:r>
        <w:rPr>
          <w:rFonts w:ascii="Times New Roman"/>
          <w:b w:val="false"/>
          <w:i w:val="false"/>
          <w:color w:val="000000"/>
          <w:sz w:val="28"/>
        </w:rPr>
        <w:t>
               </w:t>
      </w:r>
      <w:r>
        <w:rPr>
          <w:rFonts w:ascii="Times New Roman"/>
          <w:b/>
          <w:i w:val="false"/>
          <w:color w:val="000000"/>
          <w:sz w:val="28"/>
        </w:rPr>
        <w:t>безвозмездного землепользования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4012"/>
        <w:gridCol w:w="2371"/>
        <w:gridCol w:w="1887"/>
        <w:gridCol w:w="254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должностное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идентифика-</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город Кокшетау,</w:t>
            </w:r>
            <w:r>
              <w:br/>
            </w:r>
            <w:r>
              <w:rPr>
                <w:rFonts w:ascii="Times New Roman"/>
                <w:b w:val="false"/>
                <w:i w:val="false"/>
                <w:color w:val="000000"/>
                <w:sz w:val="20"/>
              </w:rPr>
              <w:t>
</w:t>
            </w:r>
            <w:r>
              <w:rPr>
                <w:rFonts w:ascii="Times New Roman"/>
                <w:b w:val="false"/>
                <w:i w:val="false"/>
                <w:color w:val="000000"/>
                <w:sz w:val="20"/>
              </w:rPr>
              <w:t>улица Абая, 89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25-73-13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город</w:t>
            </w:r>
            <w:r>
              <w:br/>
            </w:r>
            <w:r>
              <w:rPr>
                <w:rFonts w:ascii="Times New Roman"/>
                <w:b w:val="false"/>
                <w:i w:val="false"/>
                <w:color w:val="000000"/>
                <w:sz w:val="20"/>
              </w:rPr>
              <w:t>
</w:t>
            </w:r>
            <w:r>
              <w:rPr>
                <w:rFonts w:ascii="Times New Roman"/>
                <w:b w:val="false"/>
                <w:i w:val="false"/>
                <w:color w:val="000000"/>
                <w:sz w:val="20"/>
              </w:rPr>
              <w:t>Талдыкорган, улица</w:t>
            </w:r>
            <w:r>
              <w:br/>
            </w:r>
            <w:r>
              <w:rPr>
                <w:rFonts w:ascii="Times New Roman"/>
                <w:b w:val="false"/>
                <w:i w:val="false"/>
                <w:color w:val="000000"/>
                <w:sz w:val="20"/>
              </w:rPr>
              <w:t>
</w:t>
            </w:r>
            <w:r>
              <w:rPr>
                <w:rFonts w:ascii="Times New Roman"/>
                <w:b w:val="false"/>
                <w:i w:val="false"/>
                <w:color w:val="000000"/>
                <w:sz w:val="20"/>
              </w:rPr>
              <w:t>Кабанбай батыра, 36/42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24-16-78</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АктюбеНПЦзем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Актюбинск,</w:t>
            </w:r>
            <w:r>
              <w:br/>
            </w:r>
            <w:r>
              <w:rPr>
                <w:rFonts w:ascii="Times New Roman"/>
                <w:b w:val="false"/>
                <w:i w:val="false"/>
                <w:color w:val="000000"/>
                <w:sz w:val="20"/>
              </w:rPr>
              <w:t>
</w:t>
            </w:r>
            <w:r>
              <w:rPr>
                <w:rFonts w:ascii="Times New Roman"/>
                <w:b w:val="false"/>
                <w:i w:val="false"/>
                <w:color w:val="000000"/>
                <w:sz w:val="20"/>
              </w:rPr>
              <w:t>улица Ш.Калдаякова,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54-06-94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город Атырау,</w:t>
            </w:r>
            <w:r>
              <w:br/>
            </w:r>
            <w:r>
              <w:rPr>
                <w:rFonts w:ascii="Times New Roman"/>
                <w:b w:val="false"/>
                <w:i w:val="false"/>
                <w:color w:val="000000"/>
                <w:sz w:val="20"/>
              </w:rPr>
              <w:t>
</w:t>
            </w:r>
            <w:r>
              <w:rPr>
                <w:rFonts w:ascii="Times New Roman"/>
                <w:b w:val="false"/>
                <w:i w:val="false"/>
                <w:color w:val="000000"/>
                <w:sz w:val="20"/>
              </w:rPr>
              <w:t>Улица Ленина, 94б</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45-15-35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 xml:space="preserve">Улица Ворошилова, 152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22-41-99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город Тараз,</w:t>
            </w:r>
            <w:r>
              <w:br/>
            </w:r>
            <w:r>
              <w:rPr>
                <w:rFonts w:ascii="Times New Roman"/>
                <w:b w:val="false"/>
                <w:i w:val="false"/>
                <w:color w:val="000000"/>
                <w:sz w:val="20"/>
              </w:rPr>
              <w:t>
</w:t>
            </w:r>
            <w:r>
              <w:rPr>
                <w:rFonts w:ascii="Times New Roman"/>
                <w:b w:val="false"/>
                <w:i w:val="false"/>
                <w:color w:val="000000"/>
                <w:sz w:val="20"/>
              </w:rPr>
              <w:t>Улица Казбек би,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43-72-20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город Уральск,</w:t>
            </w:r>
            <w:r>
              <w:br/>
            </w:r>
            <w:r>
              <w:rPr>
                <w:rFonts w:ascii="Times New Roman"/>
                <w:b w:val="false"/>
                <w:i w:val="false"/>
                <w:color w:val="000000"/>
                <w:sz w:val="20"/>
              </w:rPr>
              <w:t>
</w:t>
            </w:r>
            <w:r>
              <w:rPr>
                <w:rFonts w:ascii="Times New Roman"/>
                <w:b w:val="false"/>
                <w:i w:val="false"/>
                <w:color w:val="000000"/>
                <w:sz w:val="20"/>
              </w:rPr>
              <w:t>улица Молдагуловой, 22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26-98-76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zap_08@aisgzk.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город Караганда,</w:t>
            </w:r>
            <w:r>
              <w:br/>
            </w:r>
            <w:r>
              <w:rPr>
                <w:rFonts w:ascii="Times New Roman"/>
                <w:b w:val="false"/>
                <w:i w:val="false"/>
                <w:color w:val="000000"/>
                <w:sz w:val="20"/>
              </w:rPr>
              <w:t>
</w:t>
            </w:r>
            <w:r>
              <w:rPr>
                <w:rFonts w:ascii="Times New Roman"/>
                <w:b w:val="false"/>
                <w:i w:val="false"/>
                <w:color w:val="000000"/>
                <w:sz w:val="20"/>
              </w:rPr>
              <w:t>улица Пассажирская, 15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47-56-95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город Костанай,</w:t>
            </w:r>
            <w:r>
              <w:br/>
            </w:r>
            <w:r>
              <w:rPr>
                <w:rFonts w:ascii="Times New Roman"/>
                <w:b w:val="false"/>
                <w:i w:val="false"/>
                <w:color w:val="000000"/>
                <w:sz w:val="20"/>
              </w:rPr>
              <w:t>
</w:t>
            </w:r>
            <w:r>
              <w:rPr>
                <w:rFonts w:ascii="Times New Roman"/>
                <w:b w:val="false"/>
                <w:i w:val="false"/>
                <w:color w:val="000000"/>
                <w:sz w:val="20"/>
              </w:rPr>
              <w:t>улица Амангельды, 93А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53-33-61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город Кызылорда,</w:t>
            </w:r>
            <w:r>
              <w:br/>
            </w:r>
            <w:r>
              <w:rPr>
                <w:rFonts w:ascii="Times New Roman"/>
                <w:b w:val="false"/>
                <w:i w:val="false"/>
                <w:color w:val="000000"/>
                <w:sz w:val="20"/>
              </w:rPr>
              <w:t>
</w:t>
            </w:r>
            <w:r>
              <w:rPr>
                <w:rFonts w:ascii="Times New Roman"/>
                <w:b w:val="false"/>
                <w:i w:val="false"/>
                <w:color w:val="000000"/>
                <w:sz w:val="20"/>
              </w:rPr>
              <w:t>улица Чайковского, 13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23-44-72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60-50-36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город Павлодар,</w:t>
            </w:r>
            <w:r>
              <w:br/>
            </w:r>
            <w:r>
              <w:rPr>
                <w:rFonts w:ascii="Times New Roman"/>
                <w:b w:val="false"/>
                <w:i w:val="false"/>
                <w:color w:val="000000"/>
                <w:sz w:val="20"/>
              </w:rPr>
              <w:t>
</w:t>
            </w:r>
            <w:r>
              <w:rPr>
                <w:rFonts w:ascii="Times New Roman"/>
                <w:b w:val="false"/>
                <w:i w:val="false"/>
                <w:color w:val="000000"/>
                <w:sz w:val="20"/>
              </w:rPr>
              <w:t>улица Победы, 17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32-07-55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Интернациональная, 70</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33-07-30</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ЮжКазНПЦзем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город Шымкент,</w:t>
            </w:r>
            <w:r>
              <w:br/>
            </w:r>
            <w:r>
              <w:rPr>
                <w:rFonts w:ascii="Times New Roman"/>
                <w:b w:val="false"/>
                <w:i w:val="false"/>
                <w:color w:val="000000"/>
                <w:sz w:val="20"/>
              </w:rPr>
              <w:t>
</w:t>
            </w:r>
            <w:r>
              <w:rPr>
                <w:rFonts w:ascii="Times New Roman"/>
                <w:b w:val="false"/>
                <w:i w:val="false"/>
                <w:color w:val="000000"/>
                <w:sz w:val="20"/>
              </w:rPr>
              <w:t>улица Х. Дулати,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53-08-97</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улица Желтоксан, 25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32-88-84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АлматыгорНПЦзем</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улица Ауэзова, 107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42-69-13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w:t>
            </w:r>
            <w:r>
              <w:br/>
            </w:r>
            <w:r>
              <w:rPr>
                <w:rFonts w:ascii="Times New Roman"/>
                <w:b w:val="false"/>
                <w:i w:val="false"/>
                <w:color w:val="000000"/>
                <w:sz w:val="20"/>
              </w:rPr>
              <w:t>
</w:t>
            </w:r>
            <w:r>
              <w:rPr>
                <w:rFonts w:ascii="Times New Roman"/>
                <w:b w:val="false"/>
                <w:i w:val="false"/>
                <w:color w:val="000000"/>
                <w:sz w:val="20"/>
              </w:rPr>
              <w:t>kz</w:t>
            </w:r>
          </w:p>
        </w:tc>
      </w:tr>
    </w:tbl>
    <w:bookmarkStart w:name="z432" w:id="9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99"/>
    <w:bookmarkStart w:name="z433" w:id="100"/>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обслуживание населения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770"/>
        <w:gridCol w:w="3675"/>
        <w:gridCol w:w="2392"/>
        <w:gridCol w:w="2498"/>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центров</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операционного</w:t>
            </w:r>
            <w:r>
              <w:br/>
            </w:r>
            <w:r>
              <w:rPr>
                <w:rFonts w:ascii="Times New Roman"/>
                <w:b w:val="false"/>
                <w:i w:val="false"/>
                <w:color w:val="000000"/>
                <w:sz w:val="20"/>
              </w:rPr>
              <w:t>
</w:t>
            </w:r>
            <w:r>
              <w:rPr>
                <w:rFonts w:ascii="Times New Roman"/>
                <w:b w:val="false"/>
                <w:i w:val="false"/>
                <w:color w:val="000000"/>
                <w:sz w:val="20"/>
              </w:rPr>
              <w:t>зала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руководителя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189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улица Тургенева, дом</w:t>
            </w:r>
            <w:r>
              <w:br/>
            </w:r>
            <w:r>
              <w:rPr>
                <w:rFonts w:ascii="Times New Roman"/>
                <w:b w:val="false"/>
                <w:i w:val="false"/>
                <w:color w:val="000000"/>
                <w:sz w:val="20"/>
              </w:rPr>
              <w:t>
</w:t>
            </w:r>
            <w:r>
              <w:rPr>
                <w:rFonts w:ascii="Times New Roman"/>
                <w:b w:val="false"/>
                <w:i w:val="false"/>
                <w:color w:val="000000"/>
                <w:sz w:val="20"/>
              </w:rPr>
              <w:t>109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Тауелсиздик,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Авангардская,</w:t>
            </w:r>
            <w:r>
              <w:br/>
            </w:r>
            <w:r>
              <w:rPr>
                <w:rFonts w:ascii="Times New Roman"/>
                <w:b w:val="false"/>
                <w:i w:val="false"/>
                <w:color w:val="000000"/>
                <w:sz w:val="20"/>
              </w:rPr>
              <w:t>
</w:t>
            </w:r>
            <w:r>
              <w:rPr>
                <w:rFonts w:ascii="Times New Roman"/>
                <w:b w:val="false"/>
                <w:i w:val="false"/>
                <w:color w:val="000000"/>
                <w:sz w:val="20"/>
              </w:rPr>
              <w:t>дом 2-23 "б"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r>
              <w:br/>
            </w:r>
            <w:r>
              <w:rPr>
                <w:rFonts w:ascii="Times New Roman"/>
                <w:b w:val="false"/>
                <w:i w:val="false"/>
                <w:color w:val="000000"/>
                <w:sz w:val="20"/>
              </w:rPr>
              <w:t>
</w:t>
            </w:r>
            <w:r>
              <w:rPr>
                <w:rFonts w:ascii="Times New Roman"/>
                <w:b w:val="false"/>
                <w:i w:val="false"/>
                <w:color w:val="000000"/>
                <w:sz w:val="20"/>
              </w:rPr>
              <w:t>28-40-06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дом</w:t>
            </w:r>
            <w:r>
              <w:br/>
            </w:r>
            <w:r>
              <w:rPr>
                <w:rFonts w:ascii="Times New Roman"/>
                <w:b w:val="false"/>
                <w:i w:val="false"/>
                <w:color w:val="000000"/>
                <w:sz w:val="20"/>
              </w:rPr>
              <w:t>
</w:t>
            </w:r>
            <w:r>
              <w:rPr>
                <w:rFonts w:ascii="Times New Roman"/>
                <w:b w:val="false"/>
                <w:i w:val="false"/>
                <w:color w:val="000000"/>
                <w:sz w:val="20"/>
              </w:rPr>
              <w:t>37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408-ой квартал, дом</w:t>
            </w:r>
            <w:r>
              <w:br/>
            </w:r>
            <w:r>
              <w:rPr>
                <w:rFonts w:ascii="Times New Roman"/>
                <w:b w:val="false"/>
                <w:i w:val="false"/>
                <w:color w:val="000000"/>
                <w:sz w:val="20"/>
              </w:rPr>
              <w:t>
</w:t>
            </w:r>
            <w:r>
              <w:rPr>
                <w:rFonts w:ascii="Times New Roman"/>
                <w:b w:val="false"/>
                <w:i w:val="false"/>
                <w:color w:val="000000"/>
                <w:sz w:val="20"/>
              </w:rPr>
              <w:t>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Койгельди, дом 158</w:t>
            </w:r>
            <w:r>
              <w:br/>
            </w:r>
            <w:r>
              <w:rPr>
                <w:rFonts w:ascii="Times New Roman"/>
                <w:b w:val="false"/>
                <w:i w:val="false"/>
                <w:color w:val="000000"/>
                <w:sz w:val="20"/>
              </w:rPr>
              <w:t>
</w:t>
            </w:r>
            <w:r>
              <w:rPr>
                <w:rFonts w:ascii="Times New Roman"/>
                <w:b w:val="false"/>
                <w:i w:val="false"/>
                <w:color w:val="000000"/>
                <w:sz w:val="20"/>
              </w:rPr>
              <w:t>"а"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Жамбыла, дом 81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Чкалова,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w:t>
            </w:r>
            <w:r>
              <w:br/>
            </w:r>
            <w:r>
              <w:rPr>
                <w:rFonts w:ascii="Times New Roman"/>
                <w:b w:val="false"/>
                <w:i w:val="false"/>
                <w:color w:val="000000"/>
                <w:sz w:val="20"/>
              </w:rPr>
              <w:t>
</w:t>
            </w:r>
            <w:r>
              <w:rPr>
                <w:rFonts w:ascii="Times New Roman"/>
                <w:b w:val="false"/>
                <w:i w:val="false"/>
                <w:color w:val="000000"/>
                <w:sz w:val="20"/>
              </w:rPr>
              <w:t>41-63-10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Тарана, дом 114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w:t>
            </w:r>
            <w:r>
              <w:br/>
            </w:r>
            <w:r>
              <w:rPr>
                <w:rFonts w:ascii="Times New Roman"/>
                <w:b w:val="false"/>
                <w:i w:val="false"/>
                <w:color w:val="000000"/>
                <w:sz w:val="20"/>
              </w:rPr>
              <w:t>
</w:t>
            </w:r>
            <w:r>
              <w:rPr>
                <w:rFonts w:ascii="Times New Roman"/>
                <w:b w:val="false"/>
                <w:i w:val="false"/>
                <w:color w:val="000000"/>
                <w:sz w:val="20"/>
              </w:rPr>
              <w:t>21-13-11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Муратбаева,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15</w:t>
            </w:r>
            <w:r>
              <w:br/>
            </w:r>
            <w:r>
              <w:rPr>
                <w:rFonts w:ascii="Times New Roman"/>
                <w:b w:val="false"/>
                <w:i w:val="false"/>
                <w:color w:val="000000"/>
                <w:sz w:val="20"/>
              </w:rPr>
              <w:t>
</w:t>
            </w:r>
            <w:r>
              <w:rPr>
                <w:rFonts w:ascii="Times New Roman"/>
                <w:b w:val="false"/>
                <w:i w:val="false"/>
                <w:color w:val="000000"/>
                <w:sz w:val="20"/>
              </w:rPr>
              <w:t>микрорайон, дом 67</w:t>
            </w:r>
            <w:r>
              <w:br/>
            </w:r>
            <w:r>
              <w:rPr>
                <w:rFonts w:ascii="Times New Roman"/>
                <w:b w:val="false"/>
                <w:i w:val="false"/>
                <w:color w:val="000000"/>
                <w:sz w:val="20"/>
              </w:rPr>
              <w:t>
</w:t>
            </w:r>
            <w:r>
              <w:rPr>
                <w:rFonts w:ascii="Times New Roman"/>
                <w:b w:val="false"/>
                <w:i w:val="false"/>
                <w:color w:val="000000"/>
                <w:sz w:val="20"/>
              </w:rPr>
              <w:t>"б"</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Павлова, дом 48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r>
              <w:br/>
            </w:r>
            <w:r>
              <w:rPr>
                <w:rFonts w:ascii="Times New Roman"/>
                <w:b w:val="false"/>
                <w:i w:val="false"/>
                <w:color w:val="000000"/>
                <w:sz w:val="20"/>
              </w:rPr>
              <w:t>
</w:t>
            </w:r>
            <w:r>
              <w:rPr>
                <w:rFonts w:ascii="Times New Roman"/>
                <w:b w:val="false"/>
                <w:i w:val="false"/>
                <w:color w:val="000000"/>
                <w:sz w:val="20"/>
              </w:rPr>
              <w:t>33-47-48</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Ауэзова, дом</w:t>
            </w:r>
            <w:r>
              <w:br/>
            </w:r>
            <w:r>
              <w:rPr>
                <w:rFonts w:ascii="Times New Roman"/>
                <w:b w:val="false"/>
                <w:i w:val="false"/>
                <w:color w:val="000000"/>
                <w:sz w:val="20"/>
              </w:rPr>
              <w:t>
</w:t>
            </w:r>
            <w:r>
              <w:rPr>
                <w:rFonts w:ascii="Times New Roman"/>
                <w:b w:val="false"/>
                <w:i w:val="false"/>
                <w:color w:val="000000"/>
                <w:sz w:val="20"/>
              </w:rPr>
              <w:t>157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Шымкент, </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Алмалинского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Богенбай батыра, дом</w:t>
            </w:r>
            <w:r>
              <w:br/>
            </w:r>
            <w:r>
              <w:rPr>
                <w:rFonts w:ascii="Times New Roman"/>
                <w:b w:val="false"/>
                <w:i w:val="false"/>
                <w:color w:val="000000"/>
                <w:sz w:val="20"/>
              </w:rPr>
              <w:t>
</w:t>
            </w:r>
            <w:r>
              <w:rPr>
                <w:rFonts w:ascii="Times New Roman"/>
                <w:b w:val="false"/>
                <w:i w:val="false"/>
                <w:color w:val="000000"/>
                <w:sz w:val="20"/>
              </w:rPr>
              <w:t>221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Алатауского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Жанкожа батыра, дом</w:t>
            </w:r>
            <w:r>
              <w:br/>
            </w:r>
            <w:r>
              <w:rPr>
                <w:rFonts w:ascii="Times New Roman"/>
                <w:b w:val="false"/>
                <w:i w:val="false"/>
                <w:color w:val="000000"/>
                <w:sz w:val="20"/>
              </w:rPr>
              <w:t>
</w:t>
            </w:r>
            <w:r>
              <w:rPr>
                <w:rFonts w:ascii="Times New Roman"/>
                <w:b w:val="false"/>
                <w:i w:val="false"/>
                <w:color w:val="000000"/>
                <w:sz w:val="20"/>
              </w:rPr>
              <w:t>24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Ауэзовского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Букеева, дом 128</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Бостандыкского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Алмагуль,</w:t>
            </w:r>
            <w:r>
              <w:br/>
            </w:r>
            <w:r>
              <w:rPr>
                <w:rFonts w:ascii="Times New Roman"/>
                <w:b w:val="false"/>
                <w:i w:val="false"/>
                <w:color w:val="000000"/>
                <w:sz w:val="20"/>
              </w:rPr>
              <w:t>
</w:t>
            </w:r>
            <w:r>
              <w:rPr>
                <w:rFonts w:ascii="Times New Roman"/>
                <w:b w:val="false"/>
                <w:i w:val="false"/>
                <w:color w:val="000000"/>
                <w:sz w:val="20"/>
              </w:rPr>
              <w:t>дом 9 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Жетысуского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Толе би, дом 155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Медеуского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Маркова, дом 44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w:t>
            </w:r>
            <w:r>
              <w:br/>
            </w:r>
            <w:r>
              <w:rPr>
                <w:rFonts w:ascii="Times New Roman"/>
                <w:b w:val="false"/>
                <w:i w:val="false"/>
                <w:color w:val="000000"/>
                <w:sz w:val="20"/>
              </w:rPr>
              <w:t>
</w:t>
            </w:r>
            <w:r>
              <w:rPr>
                <w:rFonts w:ascii="Times New Roman"/>
                <w:b w:val="false"/>
                <w:i w:val="false"/>
                <w:color w:val="000000"/>
                <w:sz w:val="20"/>
              </w:rPr>
              <w:t>239-65-47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Турксибского района города</w:t>
            </w:r>
            <w:r>
              <w:br/>
            </w:r>
            <w:r>
              <w:rPr>
                <w:rFonts w:ascii="Times New Roman"/>
                <w:b w:val="false"/>
                <w:i w:val="false"/>
                <w:color w:val="000000"/>
                <w:sz w:val="20"/>
              </w:rPr>
              <w:t>
</w:t>
            </w:r>
            <w:r>
              <w:rPr>
                <w:rFonts w:ascii="Times New Roman"/>
                <w:b w:val="false"/>
                <w:i w:val="false"/>
                <w:color w:val="000000"/>
                <w:sz w:val="20"/>
              </w:rPr>
              <w:t>Алматы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Рихарда Зорге,</w:t>
            </w:r>
            <w:r>
              <w:br/>
            </w:r>
            <w:r>
              <w:rPr>
                <w:rFonts w:ascii="Times New Roman"/>
                <w:b w:val="false"/>
                <w:i w:val="false"/>
                <w:color w:val="000000"/>
                <w:sz w:val="20"/>
              </w:rPr>
              <w:t>
</w:t>
            </w:r>
            <w:r>
              <w:rPr>
                <w:rFonts w:ascii="Times New Roman"/>
                <w:b w:val="false"/>
                <w:i w:val="false"/>
                <w:color w:val="000000"/>
                <w:sz w:val="20"/>
              </w:rPr>
              <w:t>дом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Мирзоян, дом 25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Алматы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Күйші Дина, дом 31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1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дом 47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 2 района Сарыарка города</w:t>
            </w:r>
            <w:r>
              <w:br/>
            </w:r>
            <w:r>
              <w:rPr>
                <w:rFonts w:ascii="Times New Roman"/>
                <w:b w:val="false"/>
                <w:i w:val="false"/>
                <w:color w:val="000000"/>
                <w:sz w:val="20"/>
              </w:rPr>
              <w:t>
</w:t>
            </w:r>
            <w:r>
              <w:rPr>
                <w:rFonts w:ascii="Times New Roman"/>
                <w:b w:val="false"/>
                <w:i w:val="false"/>
                <w:color w:val="000000"/>
                <w:sz w:val="20"/>
              </w:rPr>
              <w:t>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Сюинбай акына, дом 85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5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обслуживания населения</w:t>
            </w:r>
            <w:r>
              <w:br/>
            </w:r>
            <w:r>
              <w:rPr>
                <w:rFonts w:ascii="Times New Roman"/>
                <w:b w:val="false"/>
                <w:i w:val="false"/>
                <w:color w:val="000000"/>
                <w:sz w:val="20"/>
              </w:rPr>
              <w:t>
</w:t>
            </w:r>
            <w:r>
              <w:rPr>
                <w:rFonts w:ascii="Times New Roman"/>
                <w:b w:val="false"/>
                <w:i w:val="false"/>
                <w:color w:val="000000"/>
                <w:sz w:val="20"/>
              </w:rPr>
              <w:t>района Есил города Астана</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w:t>
            </w:r>
            <w:r>
              <w:br/>
            </w:r>
            <w:r>
              <w:rPr>
                <w:rFonts w:ascii="Times New Roman"/>
                <w:b w:val="false"/>
                <w:i w:val="false"/>
                <w:color w:val="000000"/>
                <w:sz w:val="20"/>
              </w:rPr>
              <w:t>
</w:t>
            </w:r>
            <w:r>
              <w:rPr>
                <w:rFonts w:ascii="Times New Roman"/>
                <w:b w:val="false"/>
                <w:i w:val="false"/>
                <w:color w:val="000000"/>
                <w:sz w:val="20"/>
              </w:rPr>
              <w:t>Сауран, дом 7</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434" w:id="10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1"/>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либо полное наименование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юридического лица)       </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bookmarkStart w:name="z435" w:id="10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выдаче акта на право временного</w:t>
      </w:r>
      <w:r>
        <w:br/>
      </w:r>
      <w:r>
        <w:rPr>
          <w:rFonts w:ascii="Times New Roman"/>
          <w:b w:val="false"/>
          <w:i w:val="false"/>
          <w:color w:val="000000"/>
          <w:sz w:val="28"/>
        </w:rPr>
        <w:t>
</w:t>
      </w:r>
      <w:r>
        <w:rPr>
          <w:rFonts w:ascii="Times New Roman"/>
          <w:b/>
          <w:i w:val="false"/>
          <w:color w:val="000000"/>
          <w:sz w:val="28"/>
        </w:rPr>
        <w:t>              безвозмездного землепользования</w:t>
      </w:r>
    </w:p>
    <w:bookmarkEnd w:id="102"/>
    <w:p>
      <w:pPr>
        <w:spacing w:after="0"/>
        <w:ind w:left="0"/>
        <w:jc w:val="both"/>
      </w:pPr>
      <w:r>
        <w:rPr>
          <w:rFonts w:ascii="Times New Roman"/>
          <w:b w:val="false"/>
          <w:i w:val="false"/>
          <w:color w:val="000000"/>
          <w:sz w:val="28"/>
        </w:rPr>
        <w:t>      Прошу выдать акт (дубликат акта) на право временного</w:t>
      </w:r>
      <w:r>
        <w:br/>
      </w:r>
      <w:r>
        <w:rPr>
          <w:rFonts w:ascii="Times New Roman"/>
          <w:b w:val="false"/>
          <w:i w:val="false"/>
          <w:color w:val="000000"/>
          <w:sz w:val="28"/>
        </w:rPr>
        <w:t>
безвозмездного землепользования на земельный участок, расположенного</w:t>
      </w:r>
      <w:r>
        <w:br/>
      </w:r>
      <w:r>
        <w:rPr>
          <w:rFonts w:ascii="Times New Roman"/>
          <w:b w:val="false"/>
          <w:i w:val="false"/>
          <w:color w:val="000000"/>
          <w:sz w:val="28"/>
        </w:rPr>
        <w:t>
по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w:t>
      </w:r>
      <w:r>
        <w:br/>
      </w:r>
      <w:r>
        <w:rPr>
          <w:rFonts w:ascii="Times New Roman"/>
          <w:b w:val="false"/>
          <w:i w:val="false"/>
          <w:color w:val="000000"/>
          <w:sz w:val="28"/>
        </w:rPr>
        <w:t>
                                      уполномоченного лица, подпись)</w:t>
      </w:r>
    </w:p>
    <w:bookmarkStart w:name="z436" w:id="10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xml:space="preserve">
землепользования"      </w:t>
      </w:r>
    </w:p>
    <w:bookmarkEnd w:id="103"/>
    <w:bookmarkStart w:name="z437" w:id="104"/>
    <w:p>
      <w:pPr>
        <w:spacing w:after="0"/>
        <w:ind w:left="0"/>
        <w:jc w:val="both"/>
      </w:pPr>
      <w:r>
        <w:rPr>
          <w:rFonts w:ascii="Times New Roman"/>
          <w:b w:val="false"/>
          <w:i w:val="false"/>
          <w:color w:val="000000"/>
          <w:sz w:val="28"/>
        </w:rPr>
        <w:t>
            </w:t>
      </w:r>
      <w:r>
        <w:rPr>
          <w:rFonts w:ascii="Times New Roman"/>
          <w:b/>
          <w:i w:val="false"/>
          <w:color w:val="000000"/>
          <w:sz w:val="28"/>
        </w:rPr>
        <w:t>Значения показателей качества и эффективности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2582"/>
        <w:gridCol w:w="2895"/>
        <w:gridCol w:w="2646"/>
      </w:tblGrid>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10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05"/>
    <w:bookmarkStart w:name="z439" w:id="106"/>
    <w:p>
      <w:pPr>
        <w:spacing w:after="0"/>
        <w:ind w:left="0"/>
        <w:jc w:val="both"/>
      </w:pPr>
      <w:r>
        <w:rPr>
          <w:rFonts w:ascii="Times New Roman"/>
          <w:b w:val="false"/>
          <w:i w:val="false"/>
          <w:color w:val="000000"/>
          <w:sz w:val="28"/>
        </w:rPr>
        <w:t>
              </w:t>
      </w:r>
      <w:r>
        <w:rPr>
          <w:rFonts w:ascii="Times New Roman"/>
          <w:b/>
          <w:i w:val="false"/>
          <w:color w:val="000000"/>
          <w:sz w:val="28"/>
        </w:rPr>
        <w:t>Перечень местных исполнительных органов,</w:t>
      </w:r>
      <w:r>
        <w:br/>
      </w:r>
      <w:r>
        <w:rPr>
          <w:rFonts w:ascii="Times New Roman"/>
          <w:b w:val="false"/>
          <w:i w:val="false"/>
          <w:color w:val="000000"/>
          <w:sz w:val="28"/>
        </w:rPr>
        <w:t>
    </w:t>
      </w:r>
      <w:r>
        <w:rPr>
          <w:rFonts w:ascii="Times New Roman"/>
          <w:b/>
          <w:i w:val="false"/>
          <w:color w:val="000000"/>
          <w:sz w:val="28"/>
        </w:rPr>
        <w:t>ответственных за организацию оказания государственных услуг</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798"/>
        <w:gridCol w:w="2487"/>
        <w:gridCol w:w="1790"/>
        <w:gridCol w:w="2023"/>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района (города</w:t>
            </w:r>
            <w:r>
              <w:br/>
            </w:r>
            <w:r>
              <w:rPr>
                <w:rFonts w:ascii="Times New Roman"/>
                <w:b w:val="false"/>
                <w:i w:val="false"/>
                <w:color w:val="000000"/>
                <w:sz w:val="20"/>
              </w:rPr>
              <w:t>
</w:t>
            </w: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ответственных за</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земельным</w:t>
            </w:r>
            <w:r>
              <w:br/>
            </w:r>
            <w:r>
              <w:rPr>
                <w:rFonts w:ascii="Times New Roman"/>
                <w:b w:val="false"/>
                <w:i w:val="false"/>
                <w:color w:val="000000"/>
                <w:sz w:val="20"/>
              </w:rPr>
              <w:t>
</w:t>
            </w:r>
            <w:r>
              <w:rPr>
                <w:rFonts w:ascii="Times New Roman"/>
                <w:b w:val="false"/>
                <w:i w:val="false"/>
                <w:color w:val="000000"/>
                <w:sz w:val="20"/>
              </w:rPr>
              <w:t>отношениям и ЦОНа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w:t>
            </w:r>
            <w:r>
              <w:br/>
            </w:r>
            <w:r>
              <w:rPr>
                <w:rFonts w:ascii="Times New Roman"/>
                <w:b w:val="false"/>
                <w:i w:val="false"/>
                <w:color w:val="000000"/>
                <w:sz w:val="20"/>
              </w:rPr>
              <w:t>
</w:t>
            </w:r>
            <w:r>
              <w:rPr>
                <w:rFonts w:ascii="Times New Roman"/>
                <w:b w:val="false"/>
                <w:i w:val="false"/>
                <w:color w:val="000000"/>
                <w:sz w:val="20"/>
              </w:rPr>
              <w:t>адрес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Ответственное</w:t>
            </w:r>
            <w:r>
              <w:br/>
            </w:r>
            <w:r>
              <w:rPr>
                <w:rFonts w:ascii="Times New Roman"/>
                <w:b w:val="false"/>
                <w:i w:val="false"/>
                <w:color w:val="000000"/>
                <w:sz w:val="20"/>
              </w:rPr>
              <w:t>
</w:t>
            </w:r>
            <w:r>
              <w:rPr>
                <w:rFonts w:ascii="Times New Roman"/>
                <w:b w:val="false"/>
                <w:i w:val="false"/>
                <w:color w:val="000000"/>
                <w:sz w:val="20"/>
              </w:rPr>
              <w:t>лицо за</w:t>
            </w:r>
            <w:r>
              <w:br/>
            </w:r>
            <w:r>
              <w:rPr>
                <w:rFonts w:ascii="Times New Roman"/>
                <w:b w:val="false"/>
                <w:i w:val="false"/>
                <w:color w:val="000000"/>
                <w:sz w:val="20"/>
              </w:rPr>
              <w:t>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ной услуги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w:t>
            </w:r>
            <w:r>
              <w:rPr>
                <w:rFonts w:ascii="Times New Roman"/>
                <w:b w:val="false"/>
                <w:i w:val="false"/>
                <w:color w:val="000000"/>
                <w:sz w:val="20"/>
              </w:rPr>
              <w:t>телефон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Абая, 83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25-74-26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w:t>
            </w:r>
            <w:r>
              <w:br/>
            </w:r>
            <w:r>
              <w:rPr>
                <w:rFonts w:ascii="Times New Roman"/>
                <w:b w:val="false"/>
                <w:i w:val="false"/>
                <w:color w:val="000000"/>
                <w:sz w:val="20"/>
              </w:rPr>
              <w:t>
</w:t>
            </w:r>
            <w:r>
              <w:rPr>
                <w:rFonts w:ascii="Times New Roman"/>
                <w:b w:val="false"/>
                <w:i w:val="false"/>
                <w:color w:val="000000"/>
                <w:sz w:val="20"/>
              </w:rPr>
              <w:t>akmo.kz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94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w:t>
            </w:r>
            <w:r>
              <w:br/>
            </w:r>
            <w:r>
              <w:rPr>
                <w:rFonts w:ascii="Times New Roman"/>
                <w:b w:val="false"/>
                <w:i w:val="false"/>
                <w:color w:val="000000"/>
                <w:sz w:val="20"/>
              </w:rPr>
              <w:t>
</w:t>
            </w:r>
            <w:r>
              <w:rPr>
                <w:rFonts w:ascii="Times New Roman"/>
                <w:b w:val="false"/>
                <w:i w:val="false"/>
                <w:color w:val="000000"/>
                <w:sz w:val="20"/>
              </w:rPr>
              <w:t>del@mail.ru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поселок Аршалы, улица</w:t>
            </w:r>
            <w:r>
              <w:br/>
            </w:r>
            <w:r>
              <w:rPr>
                <w:rFonts w:ascii="Times New Roman"/>
                <w:b w:val="false"/>
                <w:i w:val="false"/>
                <w:color w:val="000000"/>
                <w:sz w:val="20"/>
              </w:rPr>
              <w:t>
</w:t>
            </w:r>
            <w:r>
              <w:rPr>
                <w:rFonts w:ascii="Times New Roman"/>
                <w:b w:val="false"/>
                <w:i w:val="false"/>
                <w:color w:val="000000"/>
                <w:sz w:val="20"/>
              </w:rPr>
              <w:t>Ташенова, 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2-14-65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w:t>
            </w:r>
            <w:r>
              <w:br/>
            </w:r>
            <w:r>
              <w:rPr>
                <w:rFonts w:ascii="Times New Roman"/>
                <w:b w:val="false"/>
                <w:i w:val="false"/>
                <w:color w:val="000000"/>
                <w:sz w:val="20"/>
              </w:rPr>
              <w:t>
</w:t>
            </w:r>
            <w:r>
              <w:rPr>
                <w:rFonts w:ascii="Times New Roman"/>
                <w:b w:val="false"/>
                <w:i w:val="false"/>
                <w:color w:val="000000"/>
                <w:sz w:val="20"/>
              </w:rPr>
              <w:t>org83@mail.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w:t>
            </w:r>
            <w:r>
              <w:br/>
            </w:r>
            <w:r>
              <w:rPr>
                <w:rFonts w:ascii="Times New Roman"/>
                <w:b w:val="false"/>
                <w:i w:val="false"/>
                <w:color w:val="000000"/>
                <w:sz w:val="20"/>
              </w:rPr>
              <w:t>
</w:t>
            </w:r>
            <w:r>
              <w:rPr>
                <w:rFonts w:ascii="Times New Roman"/>
                <w:b w:val="false"/>
                <w:i w:val="false"/>
                <w:color w:val="000000"/>
                <w:sz w:val="20"/>
              </w:rPr>
              <w:t>ast@mail.ru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 улица</w:t>
            </w:r>
            <w:r>
              <w:br/>
            </w:r>
            <w:r>
              <w:rPr>
                <w:rFonts w:ascii="Times New Roman"/>
                <w:b w:val="false"/>
                <w:i w:val="false"/>
                <w:color w:val="000000"/>
                <w:sz w:val="20"/>
              </w:rPr>
              <w:t>
</w:t>
            </w:r>
            <w:r>
              <w:rPr>
                <w:rFonts w:ascii="Times New Roman"/>
                <w:b w:val="false"/>
                <w:i w:val="false"/>
                <w:color w:val="000000"/>
                <w:sz w:val="20"/>
              </w:rPr>
              <w:t>Валиханова,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город Макинск, улица</w:t>
            </w:r>
            <w:r>
              <w:br/>
            </w:r>
            <w:r>
              <w:rPr>
                <w:rFonts w:ascii="Times New Roman"/>
                <w:b w:val="false"/>
                <w:i w:val="false"/>
                <w:color w:val="000000"/>
                <w:sz w:val="20"/>
              </w:rPr>
              <w:t>
</w:t>
            </w:r>
            <w:r>
              <w:rPr>
                <w:rFonts w:ascii="Times New Roman"/>
                <w:b w:val="false"/>
                <w:i w:val="false"/>
                <w:color w:val="000000"/>
                <w:sz w:val="20"/>
              </w:rPr>
              <w:t>Некрасова,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2-23-44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Абылайхана,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4-59-02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Егиндыкольского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 улица</w:t>
            </w:r>
            <w:r>
              <w:br/>
            </w:r>
            <w:r>
              <w:rPr>
                <w:rFonts w:ascii="Times New Roman"/>
                <w:b w:val="false"/>
                <w:i w:val="false"/>
                <w:color w:val="000000"/>
                <w:sz w:val="20"/>
              </w:rPr>
              <w:t>
</w:t>
            </w:r>
            <w:r>
              <w:rPr>
                <w:rFonts w:ascii="Times New Roman"/>
                <w:b w:val="false"/>
                <w:i w:val="false"/>
                <w:color w:val="000000"/>
                <w:sz w:val="20"/>
              </w:rPr>
              <w:t>Победы,6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2-17-10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 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2-11-45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Ерейментауского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Кунанбаева, 121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город</w:t>
            </w:r>
            <w:r>
              <w:br/>
            </w:r>
            <w:r>
              <w:rPr>
                <w:rFonts w:ascii="Times New Roman"/>
                <w:b w:val="false"/>
                <w:i w:val="false"/>
                <w:color w:val="000000"/>
                <w:sz w:val="20"/>
              </w:rPr>
              <w:t>
</w:t>
            </w:r>
            <w:r>
              <w:rPr>
                <w:rFonts w:ascii="Times New Roman"/>
                <w:b w:val="false"/>
                <w:i w:val="false"/>
                <w:color w:val="000000"/>
                <w:sz w:val="20"/>
              </w:rPr>
              <w:t>Есиль, улица Конаева,</w:t>
            </w:r>
            <w:r>
              <w:br/>
            </w:r>
            <w:r>
              <w:rPr>
                <w:rFonts w:ascii="Times New Roman"/>
                <w:b w:val="false"/>
                <w:i w:val="false"/>
                <w:color w:val="000000"/>
                <w:sz w:val="20"/>
              </w:rPr>
              <w:t>
</w:t>
            </w: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2-13-49</w:t>
            </w:r>
            <w:r>
              <w:br/>
            </w:r>
            <w:r>
              <w:rPr>
                <w:rFonts w:ascii="Times New Roman"/>
                <w:b w:val="false"/>
                <w:i w:val="false"/>
                <w:color w:val="000000"/>
                <w:sz w:val="20"/>
              </w:rPr>
              <w:t>
</w:t>
            </w:r>
            <w:r>
              <w:rPr>
                <w:rFonts w:ascii="Times New Roman"/>
                <w:b w:val="false"/>
                <w:i w:val="false"/>
                <w:color w:val="000000"/>
                <w:sz w:val="20"/>
              </w:rPr>
              <w:t>2-15-65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село</w:t>
            </w:r>
            <w:r>
              <w:br/>
            </w:r>
            <w:r>
              <w:rPr>
                <w:rFonts w:ascii="Times New Roman"/>
                <w:b w:val="false"/>
                <w:i w:val="false"/>
                <w:color w:val="000000"/>
                <w:sz w:val="20"/>
              </w:rPr>
              <w:t>
</w:t>
            </w:r>
            <w:r>
              <w:rPr>
                <w:rFonts w:ascii="Times New Roman"/>
                <w:b w:val="false"/>
                <w:i w:val="false"/>
                <w:color w:val="000000"/>
                <w:sz w:val="20"/>
              </w:rPr>
              <w:t>Жаксы, улица Дружбы,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2-13-01</w:t>
            </w:r>
            <w:r>
              <w:br/>
            </w:r>
            <w:r>
              <w:rPr>
                <w:rFonts w:ascii="Times New Roman"/>
                <w:b w:val="false"/>
                <w:i w:val="false"/>
                <w:color w:val="000000"/>
                <w:sz w:val="20"/>
              </w:rPr>
              <w:t>
</w:t>
            </w:r>
            <w:r>
              <w:rPr>
                <w:rFonts w:ascii="Times New Roman"/>
                <w:b w:val="false"/>
                <w:i w:val="false"/>
                <w:color w:val="000000"/>
                <w:sz w:val="20"/>
              </w:rPr>
              <w:t>2-10-01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9-16-50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село Зеренда, улица</w:t>
            </w:r>
            <w:r>
              <w:br/>
            </w:r>
            <w:r>
              <w:rPr>
                <w:rFonts w:ascii="Times New Roman"/>
                <w:b w:val="false"/>
                <w:i w:val="false"/>
                <w:color w:val="000000"/>
                <w:sz w:val="20"/>
              </w:rPr>
              <w:t>
</w:t>
            </w:r>
            <w:r>
              <w:rPr>
                <w:rFonts w:ascii="Times New Roman"/>
                <w:b w:val="false"/>
                <w:i w:val="false"/>
                <w:color w:val="000000"/>
                <w:sz w:val="20"/>
              </w:rPr>
              <w:t>Мира,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w:t>
            </w:r>
            <w:r>
              <w:br/>
            </w:r>
            <w:r>
              <w:rPr>
                <w:rFonts w:ascii="Times New Roman"/>
                <w:b w:val="false"/>
                <w:i w:val="false"/>
                <w:color w:val="000000"/>
                <w:sz w:val="20"/>
              </w:rPr>
              <w:t>
</w:t>
            </w:r>
            <w:r>
              <w:rPr>
                <w:rFonts w:ascii="Times New Roman"/>
                <w:b w:val="false"/>
                <w:i w:val="false"/>
                <w:color w:val="000000"/>
                <w:sz w:val="20"/>
              </w:rPr>
              <w:t>kokshetau.</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Коргалжынского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село Коргалжын, улица</w:t>
            </w:r>
            <w:r>
              <w:br/>
            </w:r>
            <w:r>
              <w:rPr>
                <w:rFonts w:ascii="Times New Roman"/>
                <w:b w:val="false"/>
                <w:i w:val="false"/>
                <w:color w:val="000000"/>
                <w:sz w:val="20"/>
              </w:rPr>
              <w:t>
</w:t>
            </w:r>
            <w:r>
              <w:rPr>
                <w:rFonts w:ascii="Times New Roman"/>
                <w:b w:val="false"/>
                <w:i w:val="false"/>
                <w:color w:val="000000"/>
                <w:sz w:val="20"/>
              </w:rPr>
              <w:t>Болганбаева,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2-15-79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Абылайхана, 117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9-14-76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Целиноградского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r>
              <w:rPr>
                <w:rFonts w:ascii="Times New Roman"/>
                <w:b w:val="false"/>
                <w:i w:val="false"/>
                <w:color w:val="000000"/>
                <w:sz w:val="20"/>
              </w:rPr>
              <w:t>село Акмол, улица</w:t>
            </w:r>
            <w:r>
              <w:br/>
            </w:r>
            <w:r>
              <w:rPr>
                <w:rFonts w:ascii="Times New Roman"/>
                <w:b w:val="false"/>
                <w:i w:val="false"/>
                <w:color w:val="000000"/>
                <w:sz w:val="20"/>
              </w:rPr>
              <w:t>
</w:t>
            </w:r>
            <w:r>
              <w:rPr>
                <w:rFonts w:ascii="Times New Roman"/>
                <w:b w:val="false"/>
                <w:i w:val="false"/>
                <w:color w:val="000000"/>
                <w:sz w:val="20"/>
              </w:rPr>
              <w:t>Гагарина,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Шортандинского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Абылайхана,20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2-10-69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Кокшетау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w:t>
            </w:r>
            <w:r>
              <w:br/>
            </w:r>
            <w:r>
              <w:rPr>
                <w:rFonts w:ascii="Times New Roman"/>
                <w:b w:val="false"/>
                <w:i w:val="false"/>
                <w:color w:val="000000"/>
                <w:sz w:val="20"/>
              </w:rPr>
              <w:t>
</w:t>
            </w:r>
            <w:r>
              <w:rPr>
                <w:rFonts w:ascii="Times New Roman"/>
                <w:b w:val="false"/>
                <w:i w:val="false"/>
                <w:color w:val="000000"/>
                <w:sz w:val="20"/>
              </w:rPr>
              <w:t>Ауезова, 141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kokshetay@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Степногорска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4</w:t>
            </w:r>
            <w:r>
              <w:br/>
            </w:r>
            <w:r>
              <w:rPr>
                <w:rFonts w:ascii="Times New Roman"/>
                <w:b w:val="false"/>
                <w:i w:val="false"/>
                <w:color w:val="000000"/>
                <w:sz w:val="20"/>
              </w:rPr>
              <w:t>
</w:t>
            </w:r>
            <w:r>
              <w:rPr>
                <w:rFonts w:ascii="Times New Roman"/>
                <w:b w:val="false"/>
                <w:i w:val="false"/>
                <w:color w:val="000000"/>
                <w:sz w:val="20"/>
              </w:rPr>
              <w:t>микрорайон, здание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6-21-35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w:t>
            </w:r>
            <w:r>
              <w:br/>
            </w:r>
            <w:r>
              <w:rPr>
                <w:rFonts w:ascii="Times New Roman"/>
                <w:b w:val="false"/>
                <w:i w:val="false"/>
                <w:color w:val="000000"/>
                <w:sz w:val="20"/>
              </w:rPr>
              <w:t>
</w:t>
            </w:r>
            <w:r>
              <w:rPr>
                <w:rFonts w:ascii="Times New Roman"/>
                <w:b w:val="false"/>
                <w:i w:val="false"/>
                <w:color w:val="000000"/>
                <w:sz w:val="20"/>
              </w:rPr>
              <w:t>Абылхайр хана,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93-20-34,</w:t>
            </w:r>
            <w:r>
              <w:br/>
            </w:r>
            <w:r>
              <w:rPr>
                <w:rFonts w:ascii="Times New Roman"/>
                <w:b w:val="false"/>
                <w:i w:val="false"/>
                <w:color w:val="000000"/>
                <w:sz w:val="20"/>
              </w:rPr>
              <w:t>
</w:t>
            </w:r>
            <w:r>
              <w:rPr>
                <w:rFonts w:ascii="Times New Roman"/>
                <w:b w:val="false"/>
                <w:i w:val="false"/>
                <w:color w:val="000000"/>
                <w:sz w:val="20"/>
              </w:rPr>
              <w:t>56-42-66,</w:t>
            </w:r>
            <w:r>
              <w:br/>
            </w:r>
            <w:r>
              <w:rPr>
                <w:rFonts w:ascii="Times New Roman"/>
                <w:b w:val="false"/>
                <w:i w:val="false"/>
                <w:color w:val="000000"/>
                <w:sz w:val="20"/>
              </w:rPr>
              <w:t>
</w:t>
            </w:r>
            <w:r>
              <w:rPr>
                <w:rFonts w:ascii="Times New Roman"/>
                <w:b w:val="false"/>
                <w:i w:val="false"/>
                <w:color w:val="000000"/>
                <w:sz w:val="20"/>
              </w:rPr>
              <w:t>93-20-67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w:t>
            </w:r>
            <w:r>
              <w:br/>
            </w:r>
            <w:r>
              <w:rPr>
                <w:rFonts w:ascii="Times New Roman"/>
                <w:b w:val="false"/>
                <w:i w:val="false"/>
                <w:color w:val="000000"/>
                <w:sz w:val="20"/>
              </w:rPr>
              <w:t>
</w:t>
            </w:r>
            <w:r>
              <w:rPr>
                <w:rFonts w:ascii="Times New Roman"/>
                <w:b w:val="false"/>
                <w:i w:val="false"/>
                <w:color w:val="000000"/>
                <w:sz w:val="20"/>
              </w:rPr>
              <w:t>aktobe.kz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 улица</w:t>
            </w:r>
            <w:r>
              <w:br/>
            </w:r>
            <w:r>
              <w:rPr>
                <w:rFonts w:ascii="Times New Roman"/>
                <w:b w:val="false"/>
                <w:i w:val="false"/>
                <w:color w:val="000000"/>
                <w:sz w:val="20"/>
              </w:rPr>
              <w:t>
</w:t>
            </w:r>
            <w:r>
              <w:rPr>
                <w:rFonts w:ascii="Times New Roman"/>
                <w:b w:val="false"/>
                <w:i w:val="false"/>
                <w:color w:val="000000"/>
                <w:sz w:val="20"/>
              </w:rPr>
              <w:t>Жургенова,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2-22-39,</w:t>
            </w:r>
            <w:r>
              <w:br/>
            </w:r>
            <w:r>
              <w:rPr>
                <w:rFonts w:ascii="Times New Roman"/>
                <w:b w:val="false"/>
                <w:i w:val="false"/>
                <w:color w:val="000000"/>
                <w:sz w:val="20"/>
              </w:rPr>
              <w:t>
</w:t>
            </w:r>
            <w:r>
              <w:rPr>
                <w:rFonts w:ascii="Times New Roman"/>
                <w:b w:val="false"/>
                <w:i w:val="false"/>
                <w:color w:val="000000"/>
                <w:sz w:val="20"/>
              </w:rPr>
              <w:t>2-16-71,</w:t>
            </w:r>
            <w:r>
              <w:br/>
            </w:r>
            <w:r>
              <w:rPr>
                <w:rFonts w:ascii="Times New Roman"/>
                <w:b w:val="false"/>
                <w:i w:val="false"/>
                <w:color w:val="000000"/>
                <w:sz w:val="20"/>
              </w:rPr>
              <w:t>
</w:t>
            </w:r>
            <w:r>
              <w:rPr>
                <w:rFonts w:ascii="Times New Roman"/>
                <w:b w:val="false"/>
                <w:i w:val="false"/>
                <w:color w:val="000000"/>
                <w:sz w:val="20"/>
              </w:rPr>
              <w:t>2-13-65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город</w:t>
            </w:r>
            <w:r>
              <w:br/>
            </w:r>
            <w:r>
              <w:rPr>
                <w:rFonts w:ascii="Times New Roman"/>
                <w:b w:val="false"/>
                <w:i w:val="false"/>
                <w:color w:val="000000"/>
                <w:sz w:val="20"/>
              </w:rPr>
              <w:t>
</w:t>
            </w:r>
            <w:r>
              <w:rPr>
                <w:rFonts w:ascii="Times New Roman"/>
                <w:b w:val="false"/>
                <w:i w:val="false"/>
                <w:color w:val="000000"/>
                <w:sz w:val="20"/>
              </w:rPr>
              <w:t>Алга, 5 микрорайон,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3-11-90,</w:t>
            </w:r>
            <w:r>
              <w:br/>
            </w:r>
            <w:r>
              <w:rPr>
                <w:rFonts w:ascii="Times New Roman"/>
                <w:b w:val="false"/>
                <w:i w:val="false"/>
                <w:color w:val="000000"/>
                <w:sz w:val="20"/>
              </w:rPr>
              <w:t>
</w:t>
            </w:r>
            <w:r>
              <w:rPr>
                <w:rFonts w:ascii="Times New Roman"/>
                <w:b w:val="false"/>
                <w:i w:val="false"/>
                <w:color w:val="000000"/>
                <w:sz w:val="20"/>
              </w:rPr>
              <w:t>3-17-57,</w:t>
            </w:r>
            <w:r>
              <w:br/>
            </w:r>
            <w:r>
              <w:rPr>
                <w:rFonts w:ascii="Times New Roman"/>
                <w:b w:val="false"/>
                <w:i w:val="false"/>
                <w:color w:val="000000"/>
                <w:sz w:val="20"/>
              </w:rPr>
              <w:t>
</w:t>
            </w:r>
            <w:r>
              <w:rPr>
                <w:rFonts w:ascii="Times New Roman"/>
                <w:b w:val="false"/>
                <w:i w:val="false"/>
                <w:color w:val="000000"/>
                <w:sz w:val="20"/>
              </w:rPr>
              <w:t>3-20-00,</w:t>
            </w:r>
            <w:r>
              <w:br/>
            </w:r>
            <w:r>
              <w:rPr>
                <w:rFonts w:ascii="Times New Roman"/>
                <w:b w:val="false"/>
                <w:i w:val="false"/>
                <w:color w:val="000000"/>
                <w:sz w:val="20"/>
              </w:rPr>
              <w:t>
</w:t>
            </w:r>
            <w:r>
              <w:rPr>
                <w:rFonts w:ascii="Times New Roman"/>
                <w:b w:val="false"/>
                <w:i w:val="false"/>
                <w:color w:val="000000"/>
                <w:sz w:val="20"/>
              </w:rPr>
              <w:t>3-21-00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село Карауылкелди,</w:t>
            </w:r>
            <w:r>
              <w:br/>
            </w:r>
            <w:r>
              <w:rPr>
                <w:rFonts w:ascii="Times New Roman"/>
                <w:b w:val="false"/>
                <w:i w:val="false"/>
                <w:color w:val="000000"/>
                <w:sz w:val="20"/>
              </w:rPr>
              <w:t>
</w:t>
            </w:r>
            <w:r>
              <w:rPr>
                <w:rFonts w:ascii="Times New Roman"/>
                <w:b w:val="false"/>
                <w:i w:val="false"/>
                <w:color w:val="000000"/>
                <w:sz w:val="20"/>
              </w:rPr>
              <w:t>улица Конаева, 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2-22-48,</w:t>
            </w:r>
            <w:r>
              <w:br/>
            </w:r>
            <w:r>
              <w:rPr>
                <w:rFonts w:ascii="Times New Roman"/>
                <w:b w:val="false"/>
                <w:i w:val="false"/>
                <w:color w:val="000000"/>
                <w:sz w:val="20"/>
              </w:rPr>
              <w:t>
</w:t>
            </w:r>
            <w:r>
              <w:rPr>
                <w:rFonts w:ascii="Times New Roman"/>
                <w:b w:val="false"/>
                <w:i w:val="false"/>
                <w:color w:val="000000"/>
                <w:sz w:val="20"/>
              </w:rPr>
              <w:t>2-29-65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 село</w:t>
            </w:r>
            <w:r>
              <w:br/>
            </w:r>
            <w:r>
              <w:rPr>
                <w:rFonts w:ascii="Times New Roman"/>
                <w:b w:val="false"/>
                <w:i w:val="false"/>
                <w:color w:val="000000"/>
                <w:sz w:val="20"/>
              </w:rPr>
              <w:t>
</w:t>
            </w:r>
            <w:r>
              <w:rPr>
                <w:rFonts w:ascii="Times New Roman"/>
                <w:b w:val="false"/>
                <w:i w:val="false"/>
                <w:color w:val="000000"/>
                <w:sz w:val="20"/>
              </w:rPr>
              <w:t>Иргиз, улица</w:t>
            </w:r>
            <w:r>
              <w:br/>
            </w:r>
            <w:r>
              <w:rPr>
                <w:rFonts w:ascii="Times New Roman"/>
                <w:b w:val="false"/>
                <w:i w:val="false"/>
                <w:color w:val="000000"/>
                <w:sz w:val="20"/>
              </w:rPr>
              <w:t>
</w:t>
            </w:r>
            <w:r>
              <w:rPr>
                <w:rFonts w:ascii="Times New Roman"/>
                <w:b w:val="false"/>
                <w:i w:val="false"/>
                <w:color w:val="000000"/>
                <w:sz w:val="20"/>
              </w:rPr>
              <w:t>Алтынсарина,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2-16-08,</w:t>
            </w:r>
            <w:r>
              <w:br/>
            </w:r>
            <w:r>
              <w:rPr>
                <w:rFonts w:ascii="Times New Roman"/>
                <w:b w:val="false"/>
                <w:i w:val="false"/>
                <w:color w:val="000000"/>
                <w:sz w:val="20"/>
              </w:rPr>
              <w:t>
</w:t>
            </w:r>
            <w:r>
              <w:rPr>
                <w:rFonts w:ascii="Times New Roman"/>
                <w:b w:val="false"/>
                <w:i w:val="false"/>
                <w:color w:val="000000"/>
                <w:sz w:val="20"/>
              </w:rPr>
              <w:t>2-13-11,</w:t>
            </w:r>
            <w:r>
              <w:br/>
            </w:r>
            <w:r>
              <w:rPr>
                <w:rFonts w:ascii="Times New Roman"/>
                <w:b w:val="false"/>
                <w:i w:val="false"/>
                <w:color w:val="000000"/>
                <w:sz w:val="20"/>
              </w:rPr>
              <w:t>
</w:t>
            </w:r>
            <w:r>
              <w:rPr>
                <w:rFonts w:ascii="Times New Roman"/>
                <w:b w:val="false"/>
                <w:i w:val="false"/>
                <w:color w:val="000000"/>
                <w:sz w:val="20"/>
              </w:rPr>
              <w:t>2-18-65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w:t>
            </w:r>
            <w:r>
              <w:br/>
            </w:r>
            <w:r>
              <w:rPr>
                <w:rFonts w:ascii="Times New Roman"/>
                <w:b w:val="false"/>
                <w:i w:val="false"/>
                <w:color w:val="000000"/>
                <w:sz w:val="20"/>
              </w:rPr>
              <w:t>
</w:t>
            </w:r>
            <w:r>
              <w:rPr>
                <w:rFonts w:ascii="Times New Roman"/>
                <w:b w:val="false"/>
                <w:i w:val="false"/>
                <w:color w:val="000000"/>
                <w:sz w:val="20"/>
              </w:rPr>
              <w:t>taxaktub.</w:t>
            </w:r>
            <w:r>
              <w:br/>
            </w:r>
            <w:r>
              <w:rPr>
                <w:rFonts w:ascii="Times New Roman"/>
                <w:b w:val="false"/>
                <w:i w:val="false"/>
                <w:color w:val="000000"/>
                <w:sz w:val="20"/>
              </w:rPr>
              <w:t>
</w:t>
            </w:r>
            <w:r>
              <w:rPr>
                <w:rFonts w:ascii="Times New Roman"/>
                <w:b w:val="false"/>
                <w:i w:val="false"/>
                <w:color w:val="000000"/>
                <w:sz w:val="20"/>
              </w:rPr>
              <w:t>mgd.kz</w:t>
            </w:r>
            <w:r>
              <w:br/>
            </w:r>
            <w:r>
              <w:rPr>
                <w:rFonts w:ascii="Times New Roman"/>
                <w:b w:val="false"/>
                <w:i w:val="false"/>
                <w:color w:val="000000"/>
                <w:sz w:val="20"/>
              </w:rPr>
              <w:t>
</w:t>
            </w:r>
            <w:r>
              <w:rPr>
                <w:rFonts w:ascii="Times New Roman"/>
                <w:b w:val="false"/>
                <w:i w:val="false"/>
                <w:color w:val="000000"/>
                <w:sz w:val="20"/>
              </w:rPr>
              <w:t>020201@rups</w:t>
            </w:r>
            <w:r>
              <w:br/>
            </w:r>
            <w:r>
              <w:rPr>
                <w:rFonts w:ascii="Times New Roman"/>
                <w:b w:val="false"/>
                <w:i w:val="false"/>
                <w:color w:val="000000"/>
                <w:sz w:val="20"/>
              </w:rPr>
              <w:t>
</w:t>
            </w:r>
            <w:r>
              <w:rPr>
                <w:rFonts w:ascii="Times New Roman"/>
                <w:b w:val="false"/>
                <w:i w:val="false"/>
                <w:color w:val="000000"/>
                <w:sz w:val="20"/>
              </w:rPr>
              <w:t>.kazpost.kz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поселок Бадамша, улица</w:t>
            </w:r>
            <w:r>
              <w:br/>
            </w:r>
            <w:r>
              <w:rPr>
                <w:rFonts w:ascii="Times New Roman"/>
                <w:b w:val="false"/>
                <w:i w:val="false"/>
                <w:color w:val="000000"/>
                <w:sz w:val="20"/>
              </w:rPr>
              <w:t>
</w:t>
            </w:r>
            <w:r>
              <w:rPr>
                <w:rFonts w:ascii="Times New Roman"/>
                <w:b w:val="false"/>
                <w:i w:val="false"/>
                <w:color w:val="000000"/>
                <w:sz w:val="20"/>
              </w:rPr>
              <w:t>Айтеке би,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2-11-85,</w:t>
            </w:r>
            <w:r>
              <w:br/>
            </w:r>
            <w:r>
              <w:rPr>
                <w:rFonts w:ascii="Times New Roman"/>
                <w:b w:val="false"/>
                <w:i w:val="false"/>
                <w:color w:val="000000"/>
                <w:sz w:val="20"/>
              </w:rPr>
              <w:t>
</w:t>
            </w:r>
            <w:r>
              <w:rPr>
                <w:rFonts w:ascii="Times New Roman"/>
                <w:b w:val="false"/>
                <w:i w:val="false"/>
                <w:color w:val="000000"/>
                <w:sz w:val="20"/>
              </w:rPr>
              <w:t>2-21-84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Хобдинского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поселок Кобда, улица</w:t>
            </w:r>
            <w:r>
              <w:br/>
            </w:r>
            <w:r>
              <w:rPr>
                <w:rFonts w:ascii="Times New Roman"/>
                <w:b w:val="false"/>
                <w:i w:val="false"/>
                <w:color w:val="000000"/>
                <w:sz w:val="20"/>
              </w:rPr>
              <w:t>
</w:t>
            </w:r>
            <w:r>
              <w:rPr>
                <w:rFonts w:ascii="Times New Roman"/>
                <w:b w:val="false"/>
                <w:i w:val="false"/>
                <w:color w:val="000000"/>
                <w:sz w:val="20"/>
              </w:rPr>
              <w:t>Астана, 48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2-12-35,</w:t>
            </w:r>
            <w:r>
              <w:br/>
            </w:r>
            <w:r>
              <w:rPr>
                <w:rFonts w:ascii="Times New Roman"/>
                <w:b w:val="false"/>
                <w:i w:val="false"/>
                <w:color w:val="000000"/>
                <w:sz w:val="20"/>
              </w:rPr>
              <w:t>
</w:t>
            </w:r>
            <w:r>
              <w:rPr>
                <w:rFonts w:ascii="Times New Roman"/>
                <w:b w:val="false"/>
                <w:i w:val="false"/>
                <w:color w:val="000000"/>
                <w:sz w:val="20"/>
              </w:rPr>
              <w:t>2-14-51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 улица</w:t>
            </w:r>
            <w:r>
              <w:br/>
            </w:r>
            <w:r>
              <w:rPr>
                <w:rFonts w:ascii="Times New Roman"/>
                <w:b w:val="false"/>
                <w:i w:val="false"/>
                <w:color w:val="000000"/>
                <w:sz w:val="20"/>
              </w:rPr>
              <w:t>
</w:t>
            </w:r>
            <w:r>
              <w:rPr>
                <w:rFonts w:ascii="Times New Roman"/>
                <w:b w:val="false"/>
                <w:i w:val="false"/>
                <w:color w:val="000000"/>
                <w:sz w:val="20"/>
              </w:rPr>
              <w:t>Сейфуллина, 36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2-20-06,</w:t>
            </w:r>
            <w:r>
              <w:br/>
            </w:r>
            <w:r>
              <w:rPr>
                <w:rFonts w:ascii="Times New Roman"/>
                <w:b w:val="false"/>
                <w:i w:val="false"/>
                <w:color w:val="000000"/>
                <w:sz w:val="20"/>
              </w:rPr>
              <w:t>
</w:t>
            </w:r>
            <w:r>
              <w:rPr>
                <w:rFonts w:ascii="Times New Roman"/>
                <w:b w:val="false"/>
                <w:i w:val="false"/>
                <w:color w:val="000000"/>
                <w:sz w:val="20"/>
              </w:rPr>
              <w:t>2-19-82,</w:t>
            </w:r>
            <w:r>
              <w:br/>
            </w:r>
            <w:r>
              <w:rPr>
                <w:rFonts w:ascii="Times New Roman"/>
                <w:b w:val="false"/>
                <w:i w:val="false"/>
                <w:color w:val="000000"/>
                <w:sz w:val="20"/>
              </w:rPr>
              <w:t>
</w:t>
            </w:r>
            <w:r>
              <w:rPr>
                <w:rFonts w:ascii="Times New Roman"/>
                <w:b w:val="false"/>
                <w:i w:val="false"/>
                <w:color w:val="000000"/>
                <w:sz w:val="20"/>
              </w:rPr>
              <w:t>2-15-55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 улица</w:t>
            </w:r>
            <w:r>
              <w:br/>
            </w:r>
            <w:r>
              <w:rPr>
                <w:rFonts w:ascii="Times New Roman"/>
                <w:b w:val="false"/>
                <w:i w:val="false"/>
                <w:color w:val="000000"/>
                <w:sz w:val="20"/>
              </w:rPr>
              <w:t>
</w:t>
            </w:r>
            <w:r>
              <w:rPr>
                <w:rFonts w:ascii="Times New Roman"/>
                <w:b w:val="false"/>
                <w:i w:val="false"/>
                <w:color w:val="000000"/>
                <w:sz w:val="20"/>
              </w:rPr>
              <w:t>Гагарина,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3-74-54,</w:t>
            </w:r>
            <w:r>
              <w:br/>
            </w:r>
            <w:r>
              <w:rPr>
                <w:rFonts w:ascii="Times New Roman"/>
                <w:b w:val="false"/>
                <w:i w:val="false"/>
                <w:color w:val="000000"/>
                <w:sz w:val="20"/>
              </w:rPr>
              <w:t>
</w:t>
            </w:r>
            <w:r>
              <w:rPr>
                <w:rFonts w:ascii="Times New Roman"/>
                <w:b w:val="false"/>
                <w:i w:val="false"/>
                <w:color w:val="000000"/>
                <w:sz w:val="20"/>
              </w:rPr>
              <w:t>3-60-00,</w:t>
            </w:r>
            <w:r>
              <w:br/>
            </w:r>
            <w:r>
              <w:rPr>
                <w:rFonts w:ascii="Times New Roman"/>
                <w:b w:val="false"/>
                <w:i w:val="false"/>
                <w:color w:val="000000"/>
                <w:sz w:val="20"/>
              </w:rPr>
              <w:t>
</w:t>
            </w:r>
            <w:r>
              <w:rPr>
                <w:rFonts w:ascii="Times New Roman"/>
                <w:b w:val="false"/>
                <w:i w:val="false"/>
                <w:color w:val="000000"/>
                <w:sz w:val="20"/>
              </w:rPr>
              <w:t>3-61-40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60@mail.ru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Шубаркудык,</w:t>
            </w:r>
            <w:r>
              <w:br/>
            </w:r>
            <w:r>
              <w:rPr>
                <w:rFonts w:ascii="Times New Roman"/>
                <w:b w:val="false"/>
                <w:i w:val="false"/>
                <w:color w:val="000000"/>
                <w:sz w:val="20"/>
              </w:rPr>
              <w:t>
</w:t>
            </w:r>
            <w:r>
              <w:rPr>
                <w:rFonts w:ascii="Times New Roman"/>
                <w:b w:val="false"/>
                <w:i w:val="false"/>
                <w:color w:val="000000"/>
                <w:sz w:val="20"/>
              </w:rPr>
              <w:t>улица Желтоксан,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2-22-61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Уилского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село</w:t>
            </w:r>
            <w:r>
              <w:br/>
            </w:r>
            <w:r>
              <w:rPr>
                <w:rFonts w:ascii="Times New Roman"/>
                <w:b w:val="false"/>
                <w:i w:val="false"/>
                <w:color w:val="000000"/>
                <w:sz w:val="20"/>
              </w:rPr>
              <w:t>
</w:t>
            </w:r>
            <w:r>
              <w:rPr>
                <w:rFonts w:ascii="Times New Roman"/>
                <w:b w:val="false"/>
                <w:i w:val="false"/>
                <w:color w:val="000000"/>
                <w:sz w:val="20"/>
              </w:rPr>
              <w:t>Уил, улица</w:t>
            </w:r>
            <w:r>
              <w:br/>
            </w:r>
            <w:r>
              <w:rPr>
                <w:rFonts w:ascii="Times New Roman"/>
                <w:b w:val="false"/>
                <w:i w:val="false"/>
                <w:color w:val="000000"/>
                <w:sz w:val="20"/>
              </w:rPr>
              <w:t>
</w:t>
            </w:r>
            <w:r>
              <w:rPr>
                <w:rFonts w:ascii="Times New Roman"/>
                <w:b w:val="false"/>
                <w:i w:val="false"/>
                <w:color w:val="000000"/>
                <w:sz w:val="20"/>
              </w:rPr>
              <w:t>Курмангазина, 43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2-15-95,</w:t>
            </w:r>
            <w:r>
              <w:br/>
            </w:r>
            <w:r>
              <w:rPr>
                <w:rFonts w:ascii="Times New Roman"/>
                <w:b w:val="false"/>
                <w:i w:val="false"/>
                <w:color w:val="000000"/>
                <w:sz w:val="20"/>
              </w:rPr>
              <w:t>
</w:t>
            </w:r>
            <w:r>
              <w:rPr>
                <w:rFonts w:ascii="Times New Roman"/>
                <w:b w:val="false"/>
                <w:i w:val="false"/>
                <w:color w:val="000000"/>
                <w:sz w:val="20"/>
              </w:rPr>
              <w:t>2-17-11,</w:t>
            </w:r>
            <w:r>
              <w:br/>
            </w:r>
            <w:r>
              <w:rPr>
                <w:rFonts w:ascii="Times New Roman"/>
                <w:b w:val="false"/>
                <w:i w:val="false"/>
                <w:color w:val="000000"/>
                <w:sz w:val="20"/>
              </w:rPr>
              <w:t>
</w:t>
            </w:r>
            <w:r>
              <w:rPr>
                <w:rFonts w:ascii="Times New Roman"/>
                <w:b w:val="false"/>
                <w:i w:val="false"/>
                <w:color w:val="000000"/>
                <w:sz w:val="20"/>
              </w:rPr>
              <w:t>2-14-87,</w:t>
            </w:r>
            <w:r>
              <w:br/>
            </w:r>
            <w:r>
              <w:rPr>
                <w:rFonts w:ascii="Times New Roman"/>
                <w:b w:val="false"/>
                <w:i w:val="false"/>
                <w:color w:val="000000"/>
                <w:sz w:val="20"/>
              </w:rPr>
              <w:t>
</w:t>
            </w:r>
            <w:r>
              <w:rPr>
                <w:rFonts w:ascii="Times New Roman"/>
                <w:b w:val="false"/>
                <w:i w:val="false"/>
                <w:color w:val="000000"/>
                <w:sz w:val="20"/>
              </w:rPr>
              <w:t>2-17-24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 улица</w:t>
            </w:r>
            <w:r>
              <w:br/>
            </w:r>
            <w:r>
              <w:rPr>
                <w:rFonts w:ascii="Times New Roman"/>
                <w:b w:val="false"/>
                <w:i w:val="false"/>
                <w:color w:val="000000"/>
                <w:sz w:val="20"/>
              </w:rPr>
              <w:t>
</w:t>
            </w:r>
            <w:r>
              <w:rPr>
                <w:rFonts w:ascii="Times New Roman"/>
                <w:b w:val="false"/>
                <w:i w:val="false"/>
                <w:color w:val="000000"/>
                <w:sz w:val="20"/>
              </w:rPr>
              <w:t>Горького,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2-22-79,</w:t>
            </w:r>
            <w:r>
              <w:br/>
            </w:r>
            <w:r>
              <w:rPr>
                <w:rFonts w:ascii="Times New Roman"/>
                <w:b w:val="false"/>
                <w:i w:val="false"/>
                <w:color w:val="000000"/>
                <w:sz w:val="20"/>
              </w:rPr>
              <w:t>
</w:t>
            </w:r>
            <w:r>
              <w:rPr>
                <w:rFonts w:ascii="Times New Roman"/>
                <w:b w:val="false"/>
                <w:i w:val="false"/>
                <w:color w:val="000000"/>
                <w:sz w:val="20"/>
              </w:rPr>
              <w:t>2-75-68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 улица</w:t>
            </w:r>
            <w:r>
              <w:br/>
            </w:r>
            <w:r>
              <w:rPr>
                <w:rFonts w:ascii="Times New Roman"/>
                <w:b w:val="false"/>
                <w:i w:val="false"/>
                <w:color w:val="000000"/>
                <w:sz w:val="20"/>
              </w:rPr>
              <w:t>
</w:t>
            </w:r>
            <w:r>
              <w:rPr>
                <w:rFonts w:ascii="Times New Roman"/>
                <w:b w:val="false"/>
                <w:i w:val="false"/>
                <w:color w:val="000000"/>
                <w:sz w:val="20"/>
              </w:rPr>
              <w:t>Есет Котибарулы, 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2-14-23,</w:t>
            </w:r>
            <w:r>
              <w:br/>
            </w:r>
            <w:r>
              <w:rPr>
                <w:rFonts w:ascii="Times New Roman"/>
                <w:b w:val="false"/>
                <w:i w:val="false"/>
                <w:color w:val="000000"/>
                <w:sz w:val="20"/>
              </w:rPr>
              <w:t>
</w:t>
            </w:r>
            <w:r>
              <w:rPr>
                <w:rFonts w:ascii="Times New Roman"/>
                <w:b w:val="false"/>
                <w:i w:val="false"/>
                <w:color w:val="000000"/>
                <w:sz w:val="20"/>
              </w:rPr>
              <w:t>2-14-35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shalkar@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Актобе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w:t>
            </w:r>
            <w:r>
              <w:br/>
            </w:r>
            <w:r>
              <w:rPr>
                <w:rFonts w:ascii="Times New Roman"/>
                <w:b w:val="false"/>
                <w:i w:val="false"/>
                <w:color w:val="000000"/>
                <w:sz w:val="20"/>
              </w:rPr>
              <w:t>
</w:t>
            </w:r>
            <w:r>
              <w:rPr>
                <w:rFonts w:ascii="Times New Roman"/>
                <w:b w:val="false"/>
                <w:i w:val="false"/>
                <w:color w:val="000000"/>
                <w:sz w:val="20"/>
              </w:rPr>
              <w:t>Ахтанова,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22-12-11,</w:t>
            </w:r>
            <w:r>
              <w:br/>
            </w:r>
            <w:r>
              <w:rPr>
                <w:rFonts w:ascii="Times New Roman"/>
                <w:b w:val="false"/>
                <w:i w:val="false"/>
                <w:color w:val="000000"/>
                <w:sz w:val="20"/>
              </w:rPr>
              <w:t>
</w:t>
            </w:r>
            <w:r>
              <w:rPr>
                <w:rFonts w:ascii="Times New Roman"/>
                <w:b w:val="false"/>
                <w:i w:val="false"/>
                <w:color w:val="000000"/>
                <w:sz w:val="20"/>
              </w:rPr>
              <w:t>21-04-24,</w:t>
            </w:r>
            <w:r>
              <w:br/>
            </w:r>
            <w:r>
              <w:rPr>
                <w:rFonts w:ascii="Times New Roman"/>
                <w:b w:val="false"/>
                <w:i w:val="false"/>
                <w:color w:val="000000"/>
                <w:sz w:val="20"/>
              </w:rPr>
              <w:t>
</w:t>
            </w:r>
            <w:r>
              <w:rPr>
                <w:rFonts w:ascii="Times New Roman"/>
                <w:b w:val="false"/>
                <w:i w:val="false"/>
                <w:color w:val="000000"/>
                <w:sz w:val="20"/>
              </w:rPr>
              <w:t>21-00-14,</w:t>
            </w:r>
            <w:r>
              <w:br/>
            </w:r>
            <w:r>
              <w:rPr>
                <w:rFonts w:ascii="Times New Roman"/>
                <w:b w:val="false"/>
                <w:i w:val="false"/>
                <w:color w:val="000000"/>
                <w:sz w:val="20"/>
              </w:rPr>
              <w:t>
</w:t>
            </w:r>
            <w:r>
              <w:rPr>
                <w:rFonts w:ascii="Times New Roman"/>
                <w:b w:val="false"/>
                <w:i w:val="false"/>
                <w:color w:val="000000"/>
                <w:sz w:val="20"/>
              </w:rPr>
              <w:t>21-14-48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iao_aktobe@</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область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администриро-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27-08-22,</w:t>
            </w:r>
            <w:r>
              <w:br/>
            </w:r>
            <w:r>
              <w:rPr>
                <w:rFonts w:ascii="Times New Roman"/>
                <w:b w:val="false"/>
                <w:i w:val="false"/>
                <w:color w:val="000000"/>
                <w:sz w:val="20"/>
              </w:rPr>
              <w:t>
</w:t>
            </w:r>
            <w:r>
              <w:rPr>
                <w:rFonts w:ascii="Times New Roman"/>
                <w:b w:val="false"/>
                <w:i w:val="false"/>
                <w:color w:val="000000"/>
                <w:sz w:val="20"/>
              </w:rPr>
              <w:t>27-16-41,</w:t>
            </w:r>
            <w:r>
              <w:br/>
            </w:r>
            <w:r>
              <w:rPr>
                <w:rFonts w:ascii="Times New Roman"/>
                <w:b w:val="false"/>
                <w:i w:val="false"/>
                <w:color w:val="000000"/>
                <w:sz w:val="20"/>
              </w:rPr>
              <w:t>
</w:t>
            </w:r>
            <w:r>
              <w:rPr>
                <w:rFonts w:ascii="Times New Roman"/>
                <w:b w:val="false"/>
                <w:i w:val="false"/>
                <w:color w:val="000000"/>
                <w:sz w:val="20"/>
              </w:rPr>
              <w:t>27-37-22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globl.kz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w:t>
            </w:r>
            <w:r>
              <w:br/>
            </w:r>
            <w:r>
              <w:rPr>
                <w:rFonts w:ascii="Times New Roman"/>
                <w:b w:val="false"/>
                <w:i w:val="false"/>
                <w:color w:val="000000"/>
                <w:sz w:val="20"/>
              </w:rPr>
              <w:t>
</w:t>
            </w:r>
            <w:r>
              <w:rPr>
                <w:rFonts w:ascii="Times New Roman"/>
                <w:b w:val="false"/>
                <w:i w:val="false"/>
                <w:color w:val="000000"/>
                <w:sz w:val="20"/>
              </w:rPr>
              <w:t>Конаева, 74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alakol@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r>
              <w:br/>
            </w:r>
            <w:r>
              <w:rPr>
                <w:rFonts w:ascii="Times New Roman"/>
                <w:b w:val="false"/>
                <w:i w:val="false"/>
                <w:color w:val="000000"/>
                <w:sz w:val="20"/>
              </w:rPr>
              <w:t>
</w:t>
            </w: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2-25-51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 село</w:t>
            </w:r>
            <w:r>
              <w:br/>
            </w:r>
            <w:r>
              <w:rPr>
                <w:rFonts w:ascii="Times New Roman"/>
                <w:b w:val="false"/>
                <w:i w:val="false"/>
                <w:color w:val="000000"/>
                <w:sz w:val="20"/>
              </w:rPr>
              <w:t>
</w:t>
            </w:r>
            <w:r>
              <w:rPr>
                <w:rFonts w:ascii="Times New Roman"/>
                <w:b w:val="false"/>
                <w:i w:val="false"/>
                <w:color w:val="000000"/>
                <w:sz w:val="20"/>
              </w:rPr>
              <w:t>Баканас, улица</w:t>
            </w:r>
            <w:r>
              <w:br/>
            </w:r>
            <w:r>
              <w:rPr>
                <w:rFonts w:ascii="Times New Roman"/>
                <w:b w:val="false"/>
                <w:i w:val="false"/>
                <w:color w:val="000000"/>
                <w:sz w:val="20"/>
              </w:rPr>
              <w:t>
</w:t>
            </w:r>
            <w:r>
              <w:rPr>
                <w:rFonts w:ascii="Times New Roman"/>
                <w:b w:val="false"/>
                <w:i w:val="false"/>
                <w:color w:val="000000"/>
                <w:sz w:val="20"/>
              </w:rPr>
              <w:t>Конаева, 68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 город Иссык,</w:t>
            </w:r>
            <w:r>
              <w:br/>
            </w:r>
            <w:r>
              <w:rPr>
                <w:rFonts w:ascii="Times New Roman"/>
                <w:b w:val="false"/>
                <w:i w:val="false"/>
                <w:color w:val="000000"/>
                <w:sz w:val="20"/>
              </w:rPr>
              <w:t>
</w:t>
            </w:r>
            <w:r>
              <w:rPr>
                <w:rFonts w:ascii="Times New Roman"/>
                <w:b w:val="false"/>
                <w:i w:val="false"/>
                <w:color w:val="000000"/>
                <w:sz w:val="20"/>
              </w:rPr>
              <w:t>проспект Жамбыла, 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4-57-04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w:t>
            </w:r>
            <w:r>
              <w:br/>
            </w:r>
            <w:r>
              <w:rPr>
                <w:rFonts w:ascii="Times New Roman"/>
                <w:b w:val="false"/>
                <w:i w:val="false"/>
                <w:color w:val="000000"/>
                <w:sz w:val="20"/>
              </w:rPr>
              <w:t>
</w:t>
            </w:r>
            <w:r>
              <w:rPr>
                <w:rFonts w:ascii="Times New Roman"/>
                <w:b w:val="false"/>
                <w:i w:val="false"/>
                <w:color w:val="000000"/>
                <w:sz w:val="20"/>
              </w:rPr>
              <w:t>ah@mail.ru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Ескельдинского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Оразбекова,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Узын-агаш, улица Абая,</w:t>
            </w:r>
            <w:r>
              <w:br/>
            </w:r>
            <w:r>
              <w:rPr>
                <w:rFonts w:ascii="Times New Roman"/>
                <w:b w:val="false"/>
                <w:i w:val="false"/>
                <w:color w:val="000000"/>
                <w:sz w:val="20"/>
              </w:rPr>
              <w:t>
</w:t>
            </w:r>
            <w:r>
              <w:rPr>
                <w:rFonts w:ascii="Times New Roman"/>
                <w:b w:val="false"/>
                <w:i w:val="false"/>
                <w:color w:val="000000"/>
                <w:sz w:val="20"/>
              </w:rPr>
              <w:t>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2-13-25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улица З. Батталханова,</w:t>
            </w:r>
            <w:r>
              <w:br/>
            </w:r>
            <w:r>
              <w:rPr>
                <w:rFonts w:ascii="Times New Roman"/>
                <w:b w:val="false"/>
                <w:i w:val="false"/>
                <w:color w:val="000000"/>
                <w:sz w:val="20"/>
              </w:rPr>
              <w:t>
</w:t>
            </w:r>
            <w:r>
              <w:rPr>
                <w:rFonts w:ascii="Times New Roman"/>
                <w:b w:val="false"/>
                <w:i w:val="false"/>
                <w:color w:val="000000"/>
                <w:sz w:val="20"/>
              </w:rPr>
              <w:t>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2-09-88,</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51-79-76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w:t>
            </w:r>
            <w:r>
              <w:br/>
            </w:r>
            <w:r>
              <w:rPr>
                <w:rFonts w:ascii="Times New Roman"/>
                <w:b w:val="false"/>
                <w:i w:val="false"/>
                <w:color w:val="000000"/>
                <w:sz w:val="20"/>
              </w:rPr>
              <w:t>
</w:t>
            </w:r>
            <w:r>
              <w:rPr>
                <w:rFonts w:ascii="Times New Roman"/>
                <w:b w:val="false"/>
                <w:i w:val="false"/>
                <w:color w:val="000000"/>
                <w:sz w:val="20"/>
              </w:rPr>
              <w:t>nur.kz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3-12-00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r>
              <w:br/>
            </w:r>
            <w:r>
              <w:rPr>
                <w:rFonts w:ascii="Times New Roman"/>
                <w:b w:val="false"/>
                <w:i w:val="false"/>
                <w:color w:val="000000"/>
                <w:sz w:val="20"/>
              </w:rPr>
              <w:t>
</w:t>
            </w: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Мырзабекулы,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Koksu@mail.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r>
              <w:br/>
            </w:r>
            <w:r>
              <w:rPr>
                <w:rFonts w:ascii="Times New Roman"/>
                <w:b w:val="false"/>
                <w:i w:val="false"/>
                <w:color w:val="000000"/>
                <w:sz w:val="20"/>
              </w:rPr>
              <w:t>
</w:t>
            </w:r>
            <w:r>
              <w:rPr>
                <w:rFonts w:ascii="Times New Roman"/>
                <w:b w:val="false"/>
                <w:i w:val="false"/>
                <w:color w:val="000000"/>
                <w:sz w:val="20"/>
              </w:rPr>
              <w:t>город Каскелен, улица</w:t>
            </w:r>
            <w:r>
              <w:br/>
            </w:r>
            <w:r>
              <w:rPr>
                <w:rFonts w:ascii="Times New Roman"/>
                <w:b w:val="false"/>
                <w:i w:val="false"/>
                <w:color w:val="000000"/>
                <w:sz w:val="20"/>
              </w:rPr>
              <w:t>
</w:t>
            </w:r>
            <w:r>
              <w:rPr>
                <w:rFonts w:ascii="Times New Roman"/>
                <w:b w:val="false"/>
                <w:i w:val="false"/>
                <w:color w:val="000000"/>
                <w:sz w:val="20"/>
              </w:rPr>
              <w:t>Абылайхана, 213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2-11-42,</w:t>
            </w:r>
            <w:r>
              <w:br/>
            </w:r>
            <w:r>
              <w:rPr>
                <w:rFonts w:ascii="Times New Roman"/>
                <w:b w:val="false"/>
                <w:i w:val="false"/>
                <w:color w:val="000000"/>
                <w:sz w:val="20"/>
              </w:rPr>
              <w:t>
</w:t>
            </w: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98-38-30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Lenta.ru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r>
              <w:br/>
            </w:r>
            <w:r>
              <w:rPr>
                <w:rFonts w:ascii="Times New Roman"/>
                <w:b w:val="false"/>
                <w:i w:val="false"/>
                <w:color w:val="000000"/>
                <w:sz w:val="20"/>
              </w:rPr>
              <w:t>
</w:t>
            </w:r>
            <w:r>
              <w:rPr>
                <w:rFonts w:ascii="Times New Roman"/>
                <w:b w:val="false"/>
                <w:i w:val="false"/>
                <w:color w:val="000000"/>
                <w:sz w:val="20"/>
              </w:rPr>
              <w:t>город Уштобе, проспект</w:t>
            </w:r>
            <w:r>
              <w:br/>
            </w:r>
            <w:r>
              <w:rPr>
                <w:rFonts w:ascii="Times New Roman"/>
                <w:b w:val="false"/>
                <w:i w:val="false"/>
                <w:color w:val="000000"/>
                <w:sz w:val="20"/>
              </w:rPr>
              <w:t>
</w:t>
            </w:r>
            <w:r>
              <w:rPr>
                <w:rFonts w:ascii="Times New Roman"/>
                <w:b w:val="false"/>
                <w:i w:val="false"/>
                <w:color w:val="000000"/>
                <w:sz w:val="20"/>
              </w:rPr>
              <w:t>Конаева,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2-18-85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r>
              <w:br/>
            </w:r>
            <w:r>
              <w:rPr>
                <w:rFonts w:ascii="Times New Roman"/>
                <w:b w:val="false"/>
                <w:i w:val="false"/>
                <w:color w:val="000000"/>
                <w:sz w:val="20"/>
              </w:rPr>
              <w:t>
</w:t>
            </w:r>
            <w:r>
              <w:rPr>
                <w:rFonts w:ascii="Times New Roman"/>
                <w:b w:val="false"/>
                <w:i w:val="false"/>
                <w:color w:val="000000"/>
                <w:sz w:val="20"/>
              </w:rPr>
              <w:t>город Жаркент, улица</w:t>
            </w:r>
            <w:r>
              <w:br/>
            </w:r>
            <w:r>
              <w:rPr>
                <w:rFonts w:ascii="Times New Roman"/>
                <w:b w:val="false"/>
                <w:i w:val="false"/>
                <w:color w:val="000000"/>
                <w:sz w:val="20"/>
              </w:rPr>
              <w:t>
</w:t>
            </w:r>
            <w:r>
              <w:rPr>
                <w:rFonts w:ascii="Times New Roman"/>
                <w:b w:val="false"/>
                <w:i w:val="false"/>
                <w:color w:val="000000"/>
                <w:sz w:val="20"/>
              </w:rPr>
              <w:t>Головацкого, 129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5-35-60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w:t>
            </w:r>
            <w:r>
              <w:br/>
            </w:r>
            <w:r>
              <w:rPr>
                <w:rFonts w:ascii="Times New Roman"/>
                <w:b w:val="false"/>
                <w:i w:val="false"/>
                <w:color w:val="000000"/>
                <w:sz w:val="20"/>
              </w:rPr>
              <w:t>
</w:t>
            </w:r>
            <w:r>
              <w:rPr>
                <w:rFonts w:ascii="Times New Roman"/>
                <w:b w:val="false"/>
                <w:i w:val="false"/>
                <w:color w:val="000000"/>
                <w:sz w:val="20"/>
              </w:rPr>
              <w:t>@bk.ru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r>
              <w:br/>
            </w:r>
            <w:r>
              <w:rPr>
                <w:rFonts w:ascii="Times New Roman"/>
                <w:b w:val="false"/>
                <w:i w:val="false"/>
                <w:color w:val="000000"/>
                <w:sz w:val="20"/>
              </w:rPr>
              <w:t>
</w:t>
            </w:r>
            <w:r>
              <w:rPr>
                <w:rFonts w:ascii="Times New Roman"/>
                <w:b w:val="false"/>
                <w:i w:val="false"/>
                <w:color w:val="000000"/>
                <w:sz w:val="20"/>
              </w:rPr>
              <w:t>село Кеген, улица Б.</w:t>
            </w:r>
            <w:r>
              <w:br/>
            </w:r>
            <w:r>
              <w:rPr>
                <w:rFonts w:ascii="Times New Roman"/>
                <w:b w:val="false"/>
                <w:i w:val="false"/>
                <w:color w:val="000000"/>
                <w:sz w:val="20"/>
              </w:rPr>
              <w:t>
</w:t>
            </w:r>
            <w:r>
              <w:rPr>
                <w:rFonts w:ascii="Times New Roman"/>
                <w:b w:val="false"/>
                <w:i w:val="false"/>
                <w:color w:val="000000"/>
                <w:sz w:val="20"/>
              </w:rPr>
              <w:t>Момышулы,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r>
              <w:br/>
            </w:r>
            <w:r>
              <w:rPr>
                <w:rFonts w:ascii="Times New Roman"/>
                <w:b w:val="false"/>
                <w:i w:val="false"/>
                <w:color w:val="000000"/>
                <w:sz w:val="20"/>
              </w:rPr>
              <w:t>
</w:t>
            </w:r>
            <w:r>
              <w:rPr>
                <w:rFonts w:ascii="Times New Roman"/>
                <w:b w:val="false"/>
                <w:i w:val="false"/>
                <w:color w:val="000000"/>
                <w:sz w:val="20"/>
              </w:rPr>
              <w:t>город Сарканд, улица</w:t>
            </w:r>
            <w:r>
              <w:br/>
            </w:r>
            <w:r>
              <w:rPr>
                <w:rFonts w:ascii="Times New Roman"/>
                <w:b w:val="false"/>
                <w:i w:val="false"/>
                <w:color w:val="000000"/>
                <w:sz w:val="20"/>
              </w:rPr>
              <w:t>
</w:t>
            </w:r>
            <w:r>
              <w:rPr>
                <w:rFonts w:ascii="Times New Roman"/>
                <w:b w:val="false"/>
                <w:i w:val="false"/>
                <w:color w:val="000000"/>
                <w:sz w:val="20"/>
              </w:rPr>
              <w:t>Тауелсиздик, 111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Конаева, 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95-64-58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 село</w:t>
            </w:r>
            <w:r>
              <w:br/>
            </w:r>
            <w:r>
              <w:rPr>
                <w:rFonts w:ascii="Times New Roman"/>
                <w:b w:val="false"/>
                <w:i w:val="false"/>
                <w:color w:val="000000"/>
                <w:sz w:val="20"/>
              </w:rPr>
              <w:t>
</w:t>
            </w:r>
            <w:r>
              <w:rPr>
                <w:rFonts w:ascii="Times New Roman"/>
                <w:b w:val="false"/>
                <w:i w:val="false"/>
                <w:color w:val="000000"/>
                <w:sz w:val="20"/>
              </w:rPr>
              <w:t>Чунджа, улица</w:t>
            </w:r>
            <w:r>
              <w:br/>
            </w:r>
            <w:r>
              <w:rPr>
                <w:rFonts w:ascii="Times New Roman"/>
                <w:b w:val="false"/>
                <w:i w:val="false"/>
                <w:color w:val="000000"/>
                <w:sz w:val="20"/>
              </w:rPr>
              <w:t>
</w:t>
            </w:r>
            <w:r>
              <w:rPr>
                <w:rFonts w:ascii="Times New Roman"/>
                <w:b w:val="false"/>
                <w:i w:val="false"/>
                <w:color w:val="000000"/>
                <w:sz w:val="20"/>
              </w:rPr>
              <w:t>Раджибаева,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2-10-62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Текели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4-26-77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tekeli@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Талдыкорган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Абая, 256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27-07-29,</w:t>
            </w:r>
            <w:r>
              <w:br/>
            </w:r>
            <w:r>
              <w:rPr>
                <w:rFonts w:ascii="Times New Roman"/>
                <w:b w:val="false"/>
                <w:i w:val="false"/>
                <w:color w:val="000000"/>
                <w:sz w:val="20"/>
              </w:rPr>
              <w:t>
</w:t>
            </w:r>
            <w:r>
              <w:rPr>
                <w:rFonts w:ascii="Times New Roman"/>
                <w:b w:val="false"/>
                <w:i w:val="false"/>
                <w:color w:val="000000"/>
                <w:sz w:val="20"/>
              </w:rPr>
              <w:t>27-27-42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Капшагай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w:t>
            </w:r>
            <w:r>
              <w:br/>
            </w:r>
            <w:r>
              <w:rPr>
                <w:rFonts w:ascii="Times New Roman"/>
                <w:b w:val="false"/>
                <w:i w:val="false"/>
                <w:color w:val="000000"/>
                <w:sz w:val="20"/>
              </w:rPr>
              <w:t>
</w:t>
            </w:r>
            <w:r>
              <w:rPr>
                <w:rFonts w:ascii="Times New Roman"/>
                <w:b w:val="false"/>
                <w:i w:val="false"/>
                <w:color w:val="000000"/>
                <w:sz w:val="20"/>
              </w:rPr>
              <w:t xml:space="preserve">Жамбыла, 13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4-45-51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35-45-32,</w:t>
            </w:r>
            <w:r>
              <w:br/>
            </w:r>
            <w:r>
              <w:rPr>
                <w:rFonts w:ascii="Times New Roman"/>
                <w:b w:val="false"/>
                <w:i w:val="false"/>
                <w:color w:val="000000"/>
                <w:sz w:val="20"/>
              </w:rPr>
              <w:t>
</w:t>
            </w:r>
            <w:r>
              <w:rPr>
                <w:rFonts w:ascii="Times New Roman"/>
                <w:b w:val="false"/>
                <w:i w:val="false"/>
                <w:color w:val="000000"/>
                <w:sz w:val="20"/>
              </w:rPr>
              <w:t>27-09-12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w:t>
            </w:r>
            <w:r>
              <w:br/>
            </w:r>
            <w:r>
              <w:rPr>
                <w:rFonts w:ascii="Times New Roman"/>
                <w:b w:val="false"/>
                <w:i w:val="false"/>
                <w:color w:val="000000"/>
                <w:sz w:val="20"/>
              </w:rPr>
              <w:t>
</w:t>
            </w:r>
            <w:r>
              <w:rPr>
                <w:rFonts w:ascii="Times New Roman"/>
                <w:b w:val="false"/>
                <w:i w:val="false"/>
                <w:color w:val="000000"/>
                <w:sz w:val="20"/>
              </w:rPr>
              <w:t>global.kz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проспект Махамбета, 26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5-15-09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поселок Индер, улица</w:t>
            </w:r>
            <w:r>
              <w:br/>
            </w:r>
            <w:r>
              <w:rPr>
                <w:rFonts w:ascii="Times New Roman"/>
                <w:b w:val="false"/>
                <w:i w:val="false"/>
                <w:color w:val="000000"/>
                <w:sz w:val="20"/>
              </w:rPr>
              <w:t>
</w:t>
            </w:r>
            <w:r>
              <w:rPr>
                <w:rFonts w:ascii="Times New Roman"/>
                <w:b w:val="false"/>
                <w:i w:val="false"/>
                <w:color w:val="000000"/>
                <w:sz w:val="20"/>
              </w:rPr>
              <w:t>Конаева,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2-12-13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inder@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w:t>
            </w:r>
            <w:r>
              <w:br/>
            </w:r>
            <w:r>
              <w:rPr>
                <w:rFonts w:ascii="Times New Roman"/>
                <w:b w:val="false"/>
                <w:i w:val="false"/>
                <w:color w:val="000000"/>
                <w:sz w:val="20"/>
              </w:rPr>
              <w:t>
</w:t>
            </w:r>
            <w:r>
              <w:rPr>
                <w:rFonts w:ascii="Times New Roman"/>
                <w:b w:val="false"/>
                <w:i w:val="false"/>
                <w:color w:val="000000"/>
                <w:sz w:val="20"/>
              </w:rPr>
              <w:t>Аккистау, улица Егемен</w:t>
            </w:r>
            <w:r>
              <w:br/>
            </w:r>
            <w:r>
              <w:rPr>
                <w:rFonts w:ascii="Times New Roman"/>
                <w:b w:val="false"/>
                <w:i w:val="false"/>
                <w:color w:val="000000"/>
                <w:sz w:val="20"/>
              </w:rPr>
              <w:t>
</w:t>
            </w:r>
            <w:r>
              <w:rPr>
                <w:rFonts w:ascii="Times New Roman"/>
                <w:b w:val="false"/>
                <w:i w:val="false"/>
                <w:color w:val="000000"/>
                <w:sz w:val="20"/>
              </w:rPr>
              <w:t>Казахстан,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2-03-48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w:t>
            </w:r>
            <w:r>
              <w:br/>
            </w:r>
            <w:r>
              <w:rPr>
                <w:rFonts w:ascii="Times New Roman"/>
                <w:b w:val="false"/>
                <w:i w:val="false"/>
                <w:color w:val="000000"/>
                <w:sz w:val="20"/>
              </w:rPr>
              <w:t>
</w:t>
            </w:r>
            <w:r>
              <w:rPr>
                <w:rFonts w:ascii="Times New Roman"/>
                <w:b w:val="false"/>
                <w:i w:val="false"/>
                <w:color w:val="000000"/>
                <w:sz w:val="20"/>
              </w:rPr>
              <w:t>raiakimat@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село Ганюшкино, улица</w:t>
            </w:r>
            <w:r>
              <w:br/>
            </w:r>
            <w:r>
              <w:rPr>
                <w:rFonts w:ascii="Times New Roman"/>
                <w:b w:val="false"/>
                <w:i w:val="false"/>
                <w:color w:val="000000"/>
                <w:sz w:val="20"/>
              </w:rPr>
              <w:t>
</w:t>
            </w:r>
            <w:r>
              <w:rPr>
                <w:rFonts w:ascii="Times New Roman"/>
                <w:b w:val="false"/>
                <w:i w:val="false"/>
                <w:color w:val="000000"/>
                <w:sz w:val="20"/>
              </w:rPr>
              <w:t>Кошекбаева,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2-12-92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Кызылкогинского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w:t>
            </w:r>
            <w:r>
              <w:br/>
            </w:r>
            <w:r>
              <w:rPr>
                <w:rFonts w:ascii="Times New Roman"/>
                <w:b w:val="false"/>
                <w:i w:val="false"/>
                <w:color w:val="000000"/>
                <w:sz w:val="20"/>
              </w:rPr>
              <w:t>
</w:t>
            </w: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Абая,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2-14-80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поселок Макат, улица</w:t>
            </w:r>
            <w:r>
              <w:br/>
            </w:r>
            <w:r>
              <w:rPr>
                <w:rFonts w:ascii="Times New Roman"/>
                <w:b w:val="false"/>
                <w:i w:val="false"/>
                <w:color w:val="000000"/>
                <w:sz w:val="20"/>
              </w:rPr>
              <w:t>
</w:t>
            </w:r>
            <w:r>
              <w:rPr>
                <w:rFonts w:ascii="Times New Roman"/>
                <w:b w:val="false"/>
                <w:i w:val="false"/>
                <w:color w:val="000000"/>
                <w:sz w:val="20"/>
              </w:rPr>
              <w:t>Центральная площадь,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3-03-99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село Махамбет, улица</w:t>
            </w:r>
            <w:r>
              <w:br/>
            </w:r>
            <w:r>
              <w:rPr>
                <w:rFonts w:ascii="Times New Roman"/>
                <w:b w:val="false"/>
                <w:i w:val="false"/>
                <w:color w:val="000000"/>
                <w:sz w:val="20"/>
              </w:rPr>
              <w:t>
</w:t>
            </w:r>
            <w:r>
              <w:rPr>
                <w:rFonts w:ascii="Times New Roman"/>
                <w:b w:val="false"/>
                <w:i w:val="false"/>
                <w:color w:val="000000"/>
                <w:sz w:val="20"/>
              </w:rPr>
              <w:t>Абая, 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2-22-56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w:t>
            </w:r>
            <w:r>
              <w:br/>
            </w:r>
            <w:r>
              <w:rPr>
                <w:rFonts w:ascii="Times New Roman"/>
                <w:b w:val="false"/>
                <w:i w:val="false"/>
                <w:color w:val="000000"/>
                <w:sz w:val="20"/>
              </w:rPr>
              <w:t>
</w:t>
            </w:r>
            <w:r>
              <w:rPr>
                <w:rFonts w:ascii="Times New Roman"/>
                <w:b w:val="false"/>
                <w:i w:val="false"/>
                <w:color w:val="000000"/>
                <w:sz w:val="20"/>
              </w:rPr>
              <w:t>r@mail.ru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Атырау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Айтеке би, 77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35-41-53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atyray@mail</w:t>
            </w:r>
            <w:r>
              <w:br/>
            </w:r>
            <w:r>
              <w:rPr>
                <w:rFonts w:ascii="Times New Roman"/>
                <w:b w:val="false"/>
                <w:i w:val="false"/>
                <w:color w:val="000000"/>
                <w:sz w:val="20"/>
              </w:rPr>
              <w:t>
</w:t>
            </w:r>
            <w:r>
              <w:rPr>
                <w:rFonts w:ascii="Times New Roman"/>
                <w:b w:val="false"/>
                <w:i w:val="false"/>
                <w:color w:val="000000"/>
                <w:sz w:val="20"/>
              </w:rPr>
              <w:t>.online.kz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Горького, 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26-42-48,</w:t>
            </w:r>
            <w:r>
              <w:br/>
            </w:r>
            <w:r>
              <w:rPr>
                <w:rFonts w:ascii="Times New Roman"/>
                <w:b w:val="false"/>
                <w:i w:val="false"/>
                <w:color w:val="000000"/>
                <w:sz w:val="20"/>
              </w:rPr>
              <w:t>
</w:t>
            </w:r>
            <w:r>
              <w:rPr>
                <w:rFonts w:ascii="Times New Roman"/>
                <w:b w:val="false"/>
                <w:i w:val="false"/>
                <w:color w:val="000000"/>
                <w:sz w:val="20"/>
              </w:rPr>
              <w:t>26-89-20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село</w:t>
            </w:r>
            <w:r>
              <w:br/>
            </w:r>
            <w:r>
              <w:rPr>
                <w:rFonts w:ascii="Times New Roman"/>
                <w:b w:val="false"/>
                <w:i w:val="false"/>
                <w:color w:val="000000"/>
                <w:sz w:val="20"/>
              </w:rPr>
              <w:t>
</w:t>
            </w:r>
            <w:r>
              <w:rPr>
                <w:rFonts w:ascii="Times New Roman"/>
                <w:b w:val="false"/>
                <w:i w:val="false"/>
                <w:color w:val="000000"/>
                <w:sz w:val="20"/>
              </w:rPr>
              <w:t>Крауыл, улица</w:t>
            </w:r>
            <w:r>
              <w:br/>
            </w:r>
            <w:r>
              <w:rPr>
                <w:rFonts w:ascii="Times New Roman"/>
                <w:b w:val="false"/>
                <w:i w:val="false"/>
                <w:color w:val="000000"/>
                <w:sz w:val="20"/>
              </w:rPr>
              <w:t>
</w:t>
            </w:r>
            <w:r>
              <w:rPr>
                <w:rFonts w:ascii="Times New Roman"/>
                <w:b w:val="false"/>
                <w:i w:val="false"/>
                <w:color w:val="000000"/>
                <w:sz w:val="20"/>
              </w:rPr>
              <w:t>Кунанбаева,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9-18-55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w:t>
            </w:r>
            <w:r>
              <w:br/>
            </w:r>
            <w:r>
              <w:rPr>
                <w:rFonts w:ascii="Times New Roman"/>
                <w:b w:val="false"/>
                <w:i w:val="false"/>
                <w:color w:val="000000"/>
                <w:sz w:val="20"/>
              </w:rPr>
              <w:t>
</w:t>
            </w:r>
            <w:r>
              <w:rPr>
                <w:rFonts w:ascii="Times New Roman"/>
                <w:b w:val="false"/>
                <w:i w:val="false"/>
                <w:color w:val="000000"/>
                <w:sz w:val="20"/>
              </w:rPr>
              <w:t>vko.gov.kz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город</w:t>
            </w:r>
            <w:r>
              <w:br/>
            </w:r>
            <w:r>
              <w:rPr>
                <w:rFonts w:ascii="Times New Roman"/>
                <w:b w:val="false"/>
                <w:i w:val="false"/>
                <w:color w:val="000000"/>
                <w:sz w:val="20"/>
              </w:rPr>
              <w:t>
</w:t>
            </w:r>
            <w:r>
              <w:rPr>
                <w:rFonts w:ascii="Times New Roman"/>
                <w:b w:val="false"/>
                <w:i w:val="false"/>
                <w:color w:val="000000"/>
                <w:sz w:val="20"/>
              </w:rPr>
              <w:t>Аягоз, бульвар Абая,</w:t>
            </w:r>
            <w:r>
              <w:br/>
            </w:r>
            <w:r>
              <w:rPr>
                <w:rFonts w:ascii="Times New Roman"/>
                <w:b w:val="false"/>
                <w:i w:val="false"/>
                <w:color w:val="000000"/>
                <w:sz w:val="20"/>
              </w:rPr>
              <w:t>
</w:t>
            </w:r>
            <w:r>
              <w:rPr>
                <w:rFonts w:ascii="Times New Roman"/>
                <w:b w:val="false"/>
                <w:i w:val="false"/>
                <w:color w:val="000000"/>
                <w:sz w:val="20"/>
              </w:rPr>
              <w:t>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3-17-38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Бескарагай, улица</w:t>
            </w:r>
            <w:r>
              <w:br/>
            </w:r>
            <w:r>
              <w:rPr>
                <w:rFonts w:ascii="Times New Roman"/>
                <w:b w:val="false"/>
                <w:i w:val="false"/>
                <w:color w:val="000000"/>
                <w:sz w:val="20"/>
              </w:rPr>
              <w:t>
</w:t>
            </w:r>
            <w:r>
              <w:rPr>
                <w:rFonts w:ascii="Times New Roman"/>
                <w:b w:val="false"/>
                <w:i w:val="false"/>
                <w:color w:val="000000"/>
                <w:sz w:val="20"/>
              </w:rPr>
              <w:t>Сейфуллина, 144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9-14-47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w:t>
            </w:r>
            <w:r>
              <w:br/>
            </w:r>
            <w:r>
              <w:rPr>
                <w:rFonts w:ascii="Times New Roman"/>
                <w:b w:val="false"/>
                <w:i w:val="false"/>
                <w:color w:val="000000"/>
                <w:sz w:val="20"/>
              </w:rPr>
              <w:t>
</w:t>
            </w:r>
            <w:r>
              <w:rPr>
                <w:rFonts w:ascii="Times New Roman"/>
                <w:b w:val="false"/>
                <w:i w:val="false"/>
                <w:color w:val="000000"/>
                <w:sz w:val="20"/>
              </w:rPr>
              <w:t>arayakimat@</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Тауелсиздик, 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2-14-75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2-28-25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w:t>
            </w:r>
            <w:r>
              <w:br/>
            </w:r>
            <w:r>
              <w:rPr>
                <w:rFonts w:ascii="Times New Roman"/>
                <w:b w:val="false"/>
                <w:i w:val="false"/>
                <w:color w:val="000000"/>
                <w:sz w:val="20"/>
              </w:rPr>
              <w:t>
</w:t>
            </w:r>
            <w:r>
              <w:rPr>
                <w:rFonts w:ascii="Times New Roman"/>
                <w:b w:val="false"/>
                <w:i w:val="false"/>
                <w:color w:val="000000"/>
                <w:sz w:val="20"/>
              </w:rPr>
              <w:t>okoe.gov.kz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село</w:t>
            </w:r>
            <w:r>
              <w:br/>
            </w:r>
            <w:r>
              <w:rPr>
                <w:rFonts w:ascii="Times New Roman"/>
                <w:b w:val="false"/>
                <w:i w:val="false"/>
                <w:color w:val="000000"/>
                <w:sz w:val="20"/>
              </w:rPr>
              <w:t>
</w:t>
            </w:r>
            <w:r>
              <w:rPr>
                <w:rFonts w:ascii="Times New Roman"/>
                <w:b w:val="false"/>
                <w:i w:val="false"/>
                <w:color w:val="000000"/>
                <w:sz w:val="20"/>
              </w:rPr>
              <w:t>Калбатау, улица</w:t>
            </w:r>
            <w:r>
              <w:br/>
            </w:r>
            <w:r>
              <w:rPr>
                <w:rFonts w:ascii="Times New Roman"/>
                <w:b w:val="false"/>
                <w:i w:val="false"/>
                <w:color w:val="000000"/>
                <w:sz w:val="20"/>
              </w:rPr>
              <w:t>
</w:t>
            </w:r>
            <w:r>
              <w:rPr>
                <w:rFonts w:ascii="Times New Roman"/>
                <w:b w:val="false"/>
                <w:i w:val="false"/>
                <w:color w:val="000000"/>
                <w:sz w:val="20"/>
              </w:rPr>
              <w:t>Достык, 105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6-57-66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 улица</w:t>
            </w:r>
            <w:r>
              <w:br/>
            </w:r>
            <w:r>
              <w:rPr>
                <w:rFonts w:ascii="Times New Roman"/>
                <w:b w:val="false"/>
                <w:i w:val="false"/>
                <w:color w:val="000000"/>
                <w:sz w:val="20"/>
              </w:rPr>
              <w:t>
</w:t>
            </w:r>
            <w:r>
              <w:rPr>
                <w:rFonts w:ascii="Times New Roman"/>
                <w:b w:val="false"/>
                <w:i w:val="false"/>
                <w:color w:val="000000"/>
                <w:sz w:val="20"/>
              </w:rPr>
              <w:t>Жангельдина, 54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2-72-11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город Зыряновск, улица</w:t>
            </w:r>
            <w:r>
              <w:br/>
            </w:r>
            <w:r>
              <w:rPr>
                <w:rFonts w:ascii="Times New Roman"/>
                <w:b w:val="false"/>
                <w:i w:val="false"/>
                <w:color w:val="000000"/>
                <w:sz w:val="20"/>
              </w:rPr>
              <w:t>
</w:t>
            </w:r>
            <w:r>
              <w:rPr>
                <w:rFonts w:ascii="Times New Roman"/>
                <w:b w:val="false"/>
                <w:i w:val="false"/>
                <w:color w:val="000000"/>
                <w:sz w:val="20"/>
              </w:rPr>
              <w:t>Советская,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6-16-66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 село Улкен</w:t>
            </w:r>
            <w:r>
              <w:br/>
            </w:r>
            <w:r>
              <w:rPr>
                <w:rFonts w:ascii="Times New Roman"/>
                <w:b w:val="false"/>
                <w:i w:val="false"/>
                <w:color w:val="000000"/>
                <w:sz w:val="20"/>
              </w:rPr>
              <w:t>
</w:t>
            </w:r>
            <w:r>
              <w:rPr>
                <w:rFonts w:ascii="Times New Roman"/>
                <w:b w:val="false"/>
                <w:i w:val="false"/>
                <w:color w:val="000000"/>
                <w:sz w:val="20"/>
              </w:rPr>
              <w:t>Нарын, улица</w:t>
            </w:r>
            <w:r>
              <w:br/>
            </w:r>
            <w:r>
              <w:rPr>
                <w:rFonts w:ascii="Times New Roman"/>
                <w:b w:val="false"/>
                <w:i w:val="false"/>
                <w:color w:val="000000"/>
                <w:sz w:val="20"/>
              </w:rPr>
              <w:t>
</w:t>
            </w:r>
            <w:r>
              <w:rPr>
                <w:rFonts w:ascii="Times New Roman"/>
                <w:b w:val="false"/>
                <w:i w:val="false"/>
                <w:color w:val="000000"/>
                <w:sz w:val="20"/>
              </w:rPr>
              <w:t>Абылайхана, 102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2-12-30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koton@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село Кокпекты, улица</w:t>
            </w:r>
            <w:r>
              <w:br/>
            </w:r>
            <w:r>
              <w:rPr>
                <w:rFonts w:ascii="Times New Roman"/>
                <w:b w:val="false"/>
                <w:i w:val="false"/>
                <w:color w:val="000000"/>
                <w:sz w:val="20"/>
              </w:rPr>
              <w:t>
</w:t>
            </w:r>
            <w:r>
              <w:rPr>
                <w:rFonts w:ascii="Times New Roman"/>
                <w:b w:val="false"/>
                <w:i w:val="false"/>
                <w:color w:val="000000"/>
                <w:sz w:val="20"/>
              </w:rPr>
              <w:t>Фахрудинова,44А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2-72-30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село</w:t>
            </w:r>
            <w:r>
              <w:br/>
            </w:r>
            <w:r>
              <w:rPr>
                <w:rFonts w:ascii="Times New Roman"/>
                <w:b w:val="false"/>
                <w:i w:val="false"/>
                <w:color w:val="000000"/>
                <w:sz w:val="20"/>
              </w:rPr>
              <w:t>
</w:t>
            </w:r>
            <w:r>
              <w:rPr>
                <w:rFonts w:ascii="Times New Roman"/>
                <w:b w:val="false"/>
                <w:i w:val="false"/>
                <w:color w:val="000000"/>
                <w:sz w:val="20"/>
              </w:rPr>
              <w:t>Курчум, улица</w:t>
            </w:r>
            <w:r>
              <w:br/>
            </w:r>
            <w:r>
              <w:rPr>
                <w:rFonts w:ascii="Times New Roman"/>
                <w:b w:val="false"/>
                <w:i w:val="false"/>
                <w:color w:val="000000"/>
                <w:sz w:val="20"/>
              </w:rPr>
              <w:t>
</w:t>
            </w:r>
            <w:r>
              <w:rPr>
                <w:rFonts w:ascii="Times New Roman"/>
                <w:b w:val="false"/>
                <w:i w:val="false"/>
                <w:color w:val="000000"/>
                <w:sz w:val="20"/>
              </w:rPr>
              <w:t>Ибежанова,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2-21-05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w:t>
            </w:r>
            <w:r>
              <w:br/>
            </w:r>
            <w:r>
              <w:rPr>
                <w:rFonts w:ascii="Times New Roman"/>
                <w:b w:val="false"/>
                <w:i w:val="false"/>
                <w:color w:val="000000"/>
                <w:sz w:val="20"/>
              </w:rPr>
              <w:t>
</w:t>
            </w:r>
            <w:r>
              <w:rPr>
                <w:rFonts w:ascii="Times New Roman"/>
                <w:b w:val="false"/>
                <w:i w:val="false"/>
                <w:color w:val="000000"/>
                <w:sz w:val="20"/>
              </w:rPr>
              <w:t>at@rambler.</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Тарбагатайского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Толегетай бабы,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2-12-00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поселок Молодежный,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2-79-84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w:t>
            </w:r>
            <w:r>
              <w:br/>
            </w:r>
            <w:r>
              <w:rPr>
                <w:rFonts w:ascii="Times New Roman"/>
                <w:b w:val="false"/>
                <w:i w:val="false"/>
                <w:color w:val="000000"/>
                <w:sz w:val="20"/>
              </w:rPr>
              <w:t>
</w:t>
            </w:r>
            <w:r>
              <w:rPr>
                <w:rFonts w:ascii="Times New Roman"/>
                <w:b w:val="false"/>
                <w:i w:val="false"/>
                <w:color w:val="000000"/>
                <w:sz w:val="20"/>
              </w:rPr>
              <w:t>or85_@</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село</w:t>
            </w:r>
            <w:r>
              <w:br/>
            </w:r>
            <w:r>
              <w:rPr>
                <w:rFonts w:ascii="Times New Roman"/>
                <w:b w:val="false"/>
                <w:i w:val="false"/>
                <w:color w:val="000000"/>
                <w:sz w:val="20"/>
              </w:rPr>
              <w:t>
</w:t>
            </w:r>
            <w:r>
              <w:rPr>
                <w:rFonts w:ascii="Times New Roman"/>
                <w:b w:val="false"/>
                <w:i w:val="false"/>
                <w:color w:val="000000"/>
                <w:sz w:val="20"/>
              </w:rPr>
              <w:t>Урджар, проспект</w:t>
            </w:r>
            <w:r>
              <w:br/>
            </w:r>
            <w:r>
              <w:rPr>
                <w:rFonts w:ascii="Times New Roman"/>
                <w:b w:val="false"/>
                <w:i w:val="false"/>
                <w:color w:val="000000"/>
                <w:sz w:val="20"/>
              </w:rPr>
              <w:t>
</w:t>
            </w:r>
            <w:r>
              <w:rPr>
                <w:rFonts w:ascii="Times New Roman"/>
                <w:b w:val="false"/>
                <w:i w:val="false"/>
                <w:color w:val="000000"/>
                <w:sz w:val="20"/>
              </w:rPr>
              <w:t>Абылайхана, 122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3-37-78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Шемонаихинского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Советская, 59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w:t>
            </w:r>
            <w:r>
              <w:br/>
            </w:r>
            <w:r>
              <w:rPr>
                <w:rFonts w:ascii="Times New Roman"/>
                <w:b w:val="false"/>
                <w:i w:val="false"/>
                <w:color w:val="000000"/>
                <w:sz w:val="20"/>
              </w:rPr>
              <w:t>
</w:t>
            </w:r>
            <w:r>
              <w:rPr>
                <w:rFonts w:ascii="Times New Roman"/>
                <w:b w:val="false"/>
                <w:i w:val="false"/>
                <w:color w:val="000000"/>
                <w:sz w:val="20"/>
              </w:rPr>
              <w:t>aShem@mail.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Риддер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w:t>
            </w:r>
            <w:r>
              <w:br/>
            </w:r>
            <w:r>
              <w:rPr>
                <w:rFonts w:ascii="Times New Roman"/>
                <w:b w:val="false"/>
                <w:i w:val="false"/>
                <w:color w:val="000000"/>
                <w:sz w:val="20"/>
              </w:rPr>
              <w:t>
</w:t>
            </w:r>
            <w:r>
              <w:rPr>
                <w:rFonts w:ascii="Times New Roman"/>
                <w:b w:val="false"/>
                <w:i w:val="false"/>
                <w:color w:val="000000"/>
                <w:sz w:val="20"/>
              </w:rPr>
              <w:t>Семеновой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4-45-20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ridder.kz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Семей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Интернациональная,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52-01-83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@akimsemey.</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26-12-15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w:t>
            </w:r>
            <w:r>
              <w:br/>
            </w:r>
            <w:r>
              <w:rPr>
                <w:rFonts w:ascii="Times New Roman"/>
                <w:b w:val="false"/>
                <w:i w:val="false"/>
                <w:color w:val="000000"/>
                <w:sz w:val="20"/>
              </w:rPr>
              <w:t>
</w:t>
            </w:r>
            <w:r>
              <w:rPr>
                <w:rFonts w:ascii="Times New Roman"/>
                <w:b w:val="false"/>
                <w:i w:val="false"/>
                <w:color w:val="000000"/>
                <w:sz w:val="20"/>
              </w:rPr>
              <w:t>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Абая, 125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43-38-90,</w:t>
            </w:r>
            <w:r>
              <w:br/>
            </w:r>
            <w:r>
              <w:rPr>
                <w:rFonts w:ascii="Times New Roman"/>
                <w:b w:val="false"/>
                <w:i w:val="false"/>
                <w:color w:val="000000"/>
                <w:sz w:val="20"/>
              </w:rPr>
              <w:t>
</w:t>
            </w:r>
            <w:r>
              <w:rPr>
                <w:rFonts w:ascii="Times New Roman"/>
                <w:b w:val="false"/>
                <w:i w:val="false"/>
                <w:color w:val="000000"/>
                <w:sz w:val="20"/>
              </w:rPr>
              <w:t>43-34-54,</w:t>
            </w:r>
            <w:r>
              <w:br/>
            </w:r>
            <w:r>
              <w:rPr>
                <w:rFonts w:ascii="Times New Roman"/>
                <w:b w:val="false"/>
                <w:i w:val="false"/>
                <w:color w:val="000000"/>
                <w:sz w:val="20"/>
              </w:rPr>
              <w:t>
</w:t>
            </w:r>
            <w:r>
              <w:rPr>
                <w:rFonts w:ascii="Times New Roman"/>
                <w:b w:val="false"/>
                <w:i w:val="false"/>
                <w:color w:val="000000"/>
                <w:sz w:val="20"/>
              </w:rPr>
              <w:t>43-36-95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 село</w:t>
            </w:r>
            <w:r>
              <w:br/>
            </w:r>
            <w:r>
              <w:rPr>
                <w:rFonts w:ascii="Times New Roman"/>
                <w:b w:val="false"/>
                <w:i w:val="false"/>
                <w:color w:val="000000"/>
                <w:sz w:val="20"/>
              </w:rPr>
              <w:t>
</w:t>
            </w:r>
            <w:r>
              <w:rPr>
                <w:rFonts w:ascii="Times New Roman"/>
                <w:b w:val="false"/>
                <w:i w:val="false"/>
                <w:color w:val="000000"/>
                <w:sz w:val="20"/>
              </w:rPr>
              <w:t>Сарыкемер, улица</w:t>
            </w:r>
            <w:r>
              <w:br/>
            </w:r>
            <w:r>
              <w:rPr>
                <w:rFonts w:ascii="Times New Roman"/>
                <w:b w:val="false"/>
                <w:i w:val="false"/>
                <w:color w:val="000000"/>
                <w:sz w:val="20"/>
              </w:rPr>
              <w:t>
</w:t>
            </w:r>
            <w:r>
              <w:rPr>
                <w:rFonts w:ascii="Times New Roman"/>
                <w:b w:val="false"/>
                <w:i w:val="false"/>
                <w:color w:val="000000"/>
                <w:sz w:val="20"/>
              </w:rPr>
              <w:t>Байзак батыра, 101 "д"</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2-24-63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w:t>
            </w:r>
            <w:r>
              <w:br/>
            </w:r>
            <w:r>
              <w:rPr>
                <w:rFonts w:ascii="Times New Roman"/>
                <w:b w:val="false"/>
                <w:i w:val="false"/>
                <w:color w:val="000000"/>
                <w:sz w:val="20"/>
              </w:rPr>
              <w:t>
</w:t>
            </w:r>
            <w:r>
              <w:rPr>
                <w:rFonts w:ascii="Times New Roman"/>
                <w:b w:val="false"/>
                <w:i w:val="false"/>
                <w:color w:val="000000"/>
                <w:sz w:val="20"/>
              </w:rPr>
              <w:t>k@mail.ru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Аса, улица Абая, 27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2-13-53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 село</w:t>
            </w:r>
            <w:r>
              <w:br/>
            </w:r>
            <w:r>
              <w:rPr>
                <w:rFonts w:ascii="Times New Roman"/>
                <w:b w:val="false"/>
                <w:i w:val="false"/>
                <w:color w:val="000000"/>
                <w:sz w:val="20"/>
              </w:rPr>
              <w:t>
</w:t>
            </w:r>
            <w:r>
              <w:rPr>
                <w:rFonts w:ascii="Times New Roman"/>
                <w:b w:val="false"/>
                <w:i w:val="false"/>
                <w:color w:val="000000"/>
                <w:sz w:val="20"/>
              </w:rPr>
              <w:t>Кордай, улица</w:t>
            </w:r>
            <w:r>
              <w:br/>
            </w:r>
            <w:r>
              <w:rPr>
                <w:rFonts w:ascii="Times New Roman"/>
                <w:b w:val="false"/>
                <w:i w:val="false"/>
                <w:color w:val="000000"/>
                <w:sz w:val="20"/>
              </w:rPr>
              <w:t>
</w:t>
            </w:r>
            <w:r>
              <w:rPr>
                <w:rFonts w:ascii="Times New Roman"/>
                <w:b w:val="false"/>
                <w:i w:val="false"/>
                <w:color w:val="000000"/>
                <w:sz w:val="20"/>
              </w:rPr>
              <w:t>Кенесары, 151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4-51-81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 село</w:t>
            </w:r>
            <w:r>
              <w:br/>
            </w:r>
            <w:r>
              <w:rPr>
                <w:rFonts w:ascii="Times New Roman"/>
                <w:b w:val="false"/>
                <w:i w:val="false"/>
                <w:color w:val="000000"/>
                <w:sz w:val="20"/>
              </w:rPr>
              <w:t>
</w:t>
            </w:r>
            <w:r>
              <w:rPr>
                <w:rFonts w:ascii="Times New Roman"/>
                <w:b w:val="false"/>
                <w:i w:val="false"/>
                <w:color w:val="000000"/>
                <w:sz w:val="20"/>
              </w:rPr>
              <w:t>Мерке, улица Смайлова,</w:t>
            </w:r>
            <w:r>
              <w:br/>
            </w:r>
            <w:r>
              <w:rPr>
                <w:rFonts w:ascii="Times New Roman"/>
                <w:b w:val="false"/>
                <w:i w:val="false"/>
                <w:color w:val="000000"/>
                <w:sz w:val="20"/>
              </w:rPr>
              <w:t>
</w:t>
            </w:r>
            <w:r>
              <w:rPr>
                <w:rFonts w:ascii="Times New Roman"/>
                <w:b w:val="false"/>
                <w:i w:val="false"/>
                <w:color w:val="000000"/>
                <w:sz w:val="20"/>
              </w:rPr>
              <w:t>169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2-12-77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r>
              <w:br/>
            </w:r>
            <w:r>
              <w:rPr>
                <w:rFonts w:ascii="Times New Roman"/>
                <w:b w:val="false"/>
                <w:i w:val="false"/>
                <w:color w:val="000000"/>
                <w:sz w:val="20"/>
              </w:rPr>
              <w:t>
</w:t>
            </w:r>
            <w:r>
              <w:rPr>
                <w:rFonts w:ascii="Times New Roman"/>
                <w:b w:val="false"/>
                <w:i w:val="false"/>
                <w:color w:val="000000"/>
                <w:sz w:val="20"/>
              </w:rPr>
              <w:t>село Мойынкум, улица</w:t>
            </w:r>
            <w:r>
              <w:br/>
            </w:r>
            <w:r>
              <w:rPr>
                <w:rFonts w:ascii="Times New Roman"/>
                <w:b w:val="false"/>
                <w:i w:val="false"/>
                <w:color w:val="000000"/>
                <w:sz w:val="20"/>
              </w:rPr>
              <w:t>
</w:t>
            </w:r>
            <w:r>
              <w:rPr>
                <w:rFonts w:ascii="Times New Roman"/>
                <w:b w:val="false"/>
                <w:i w:val="false"/>
                <w:color w:val="000000"/>
                <w:sz w:val="20"/>
              </w:rPr>
              <w:t>Амангельды, 147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2-48-38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Т. Рыскулова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района Т. Рыскулова,</w:t>
            </w:r>
            <w:r>
              <w:br/>
            </w:r>
            <w:r>
              <w:rPr>
                <w:rFonts w:ascii="Times New Roman"/>
                <w:b w:val="false"/>
                <w:i w:val="false"/>
                <w:color w:val="000000"/>
                <w:sz w:val="20"/>
              </w:rPr>
              <w:t>
</w:t>
            </w:r>
            <w:r>
              <w:rPr>
                <w:rFonts w:ascii="Times New Roman"/>
                <w:b w:val="false"/>
                <w:i w:val="false"/>
                <w:color w:val="000000"/>
                <w:sz w:val="20"/>
              </w:rPr>
              <w:t>село Кулан, улица</w:t>
            </w:r>
            <w:r>
              <w:br/>
            </w:r>
            <w:r>
              <w:rPr>
                <w:rFonts w:ascii="Times New Roman"/>
                <w:b w:val="false"/>
                <w:i w:val="false"/>
                <w:color w:val="000000"/>
                <w:sz w:val="20"/>
              </w:rPr>
              <w:t>
</w:t>
            </w:r>
            <w:r>
              <w:rPr>
                <w:rFonts w:ascii="Times New Roman"/>
                <w:b w:val="false"/>
                <w:i w:val="false"/>
                <w:color w:val="000000"/>
                <w:sz w:val="20"/>
              </w:rPr>
              <w:t>Жибек жол, 75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2-21-84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w:t>
            </w:r>
            <w:r>
              <w:br/>
            </w:r>
            <w:r>
              <w:rPr>
                <w:rFonts w:ascii="Times New Roman"/>
                <w:b w:val="false"/>
                <w:i w:val="false"/>
                <w:color w:val="000000"/>
                <w:sz w:val="20"/>
              </w:rPr>
              <w:t>
</w:t>
            </w:r>
            <w:r>
              <w:rPr>
                <w:rFonts w:ascii="Times New Roman"/>
                <w:b w:val="false"/>
                <w:i w:val="false"/>
                <w:color w:val="000000"/>
                <w:sz w:val="20"/>
              </w:rPr>
              <w:t>hamby.kz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 1</w:t>
            </w:r>
            <w:r>
              <w:br/>
            </w:r>
            <w:r>
              <w:rPr>
                <w:rFonts w:ascii="Times New Roman"/>
                <w:b w:val="false"/>
                <w:i w:val="false"/>
                <w:color w:val="000000"/>
                <w:sz w:val="20"/>
              </w:rPr>
              <w:t>
</w:t>
            </w:r>
            <w:r>
              <w:rPr>
                <w:rFonts w:ascii="Times New Roman"/>
                <w:b w:val="false"/>
                <w:i w:val="false"/>
                <w:color w:val="000000"/>
                <w:sz w:val="20"/>
              </w:rPr>
              <w:t>микрорайон,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46-31-39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 город</w:t>
            </w:r>
            <w:r>
              <w:br/>
            </w:r>
            <w:r>
              <w:rPr>
                <w:rFonts w:ascii="Times New Roman"/>
                <w:b w:val="false"/>
                <w:i w:val="false"/>
                <w:color w:val="000000"/>
                <w:sz w:val="20"/>
              </w:rPr>
              <w:t>
</w:t>
            </w:r>
            <w:r>
              <w:rPr>
                <w:rFonts w:ascii="Times New Roman"/>
                <w:b w:val="false"/>
                <w:i w:val="false"/>
                <w:color w:val="000000"/>
                <w:sz w:val="20"/>
              </w:rPr>
              <w:t>Каратау, улица Щейн,</w:t>
            </w:r>
            <w:r>
              <w:br/>
            </w:r>
            <w:r>
              <w:rPr>
                <w:rFonts w:ascii="Times New Roman"/>
                <w:b w:val="false"/>
                <w:i w:val="false"/>
                <w:color w:val="000000"/>
                <w:sz w:val="20"/>
              </w:rPr>
              <w:t>
</w:t>
            </w:r>
            <w:r>
              <w:rPr>
                <w:rFonts w:ascii="Times New Roman"/>
                <w:b w:val="false"/>
                <w:i w:val="false"/>
                <w:color w:val="000000"/>
                <w:sz w:val="20"/>
              </w:rPr>
              <w:t>47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6-04-53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 город</w:t>
            </w:r>
            <w:r>
              <w:br/>
            </w:r>
            <w:r>
              <w:rPr>
                <w:rFonts w:ascii="Times New Roman"/>
                <w:b w:val="false"/>
                <w:i w:val="false"/>
                <w:color w:val="000000"/>
                <w:sz w:val="20"/>
              </w:rPr>
              <w:t>
</w:t>
            </w:r>
            <w:r>
              <w:rPr>
                <w:rFonts w:ascii="Times New Roman"/>
                <w:b w:val="false"/>
                <w:i w:val="false"/>
                <w:color w:val="000000"/>
                <w:sz w:val="20"/>
              </w:rPr>
              <w:t>Шу, улица Толе би, 240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3-18-53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Тараз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Желтоксан,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43-54-77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w:t>
            </w:r>
            <w:r>
              <w:br/>
            </w:r>
            <w:r>
              <w:rPr>
                <w:rFonts w:ascii="Times New Roman"/>
                <w:b w:val="false"/>
                <w:i w:val="false"/>
                <w:color w:val="000000"/>
                <w:sz w:val="20"/>
              </w:rPr>
              <w:t>
</w:t>
            </w:r>
            <w:r>
              <w:rPr>
                <w:rFonts w:ascii="Times New Roman"/>
                <w:b w:val="false"/>
                <w:i w:val="false"/>
                <w:color w:val="000000"/>
                <w:sz w:val="20"/>
              </w:rPr>
              <w:t>2009@mail.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 179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анализа и</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контроля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50-66-46,</w:t>
            </w:r>
            <w:r>
              <w:br/>
            </w:r>
            <w:r>
              <w:rPr>
                <w:rFonts w:ascii="Times New Roman"/>
                <w:b w:val="false"/>
                <w:i w:val="false"/>
                <w:color w:val="000000"/>
                <w:sz w:val="20"/>
              </w:rPr>
              <w:t>
</w:t>
            </w:r>
            <w:r>
              <w:rPr>
                <w:rFonts w:ascii="Times New Roman"/>
                <w:b w:val="false"/>
                <w:i w:val="false"/>
                <w:color w:val="000000"/>
                <w:sz w:val="20"/>
              </w:rPr>
              <w:t>50-88-49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село</w:t>
            </w:r>
            <w:r>
              <w:br/>
            </w:r>
            <w:r>
              <w:rPr>
                <w:rFonts w:ascii="Times New Roman"/>
                <w:b w:val="false"/>
                <w:i w:val="false"/>
                <w:color w:val="000000"/>
                <w:sz w:val="20"/>
              </w:rPr>
              <w:t>
</w:t>
            </w:r>
            <w:r>
              <w:rPr>
                <w:rFonts w:ascii="Times New Roman"/>
                <w:b w:val="false"/>
                <w:i w:val="false"/>
                <w:color w:val="000000"/>
                <w:sz w:val="20"/>
              </w:rPr>
              <w:t>Чапаева, улица</w:t>
            </w:r>
            <w:r>
              <w:br/>
            </w:r>
            <w:r>
              <w:rPr>
                <w:rFonts w:ascii="Times New Roman"/>
                <w:b w:val="false"/>
                <w:i w:val="false"/>
                <w:color w:val="000000"/>
                <w:sz w:val="20"/>
              </w:rPr>
              <w:t>
</w:t>
            </w:r>
            <w:r>
              <w:rPr>
                <w:rFonts w:ascii="Times New Roman"/>
                <w:b w:val="false"/>
                <w:i w:val="false"/>
                <w:color w:val="000000"/>
                <w:sz w:val="20"/>
              </w:rPr>
              <w:t>Конаева,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91-3-01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w:t>
            </w:r>
            <w:r>
              <w:br/>
            </w:r>
            <w:r>
              <w:rPr>
                <w:rFonts w:ascii="Times New Roman"/>
                <w:b w:val="false"/>
                <w:i w:val="false"/>
                <w:color w:val="000000"/>
                <w:sz w:val="20"/>
              </w:rPr>
              <w:t>
</w:t>
            </w:r>
            <w:r>
              <w:rPr>
                <w:rFonts w:ascii="Times New Roman"/>
                <w:b w:val="false"/>
                <w:i w:val="false"/>
                <w:color w:val="000000"/>
                <w:sz w:val="20"/>
              </w:rPr>
              <w:t>@inbox. 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Бокейординского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Сайхин, улица</w:t>
            </w:r>
            <w:r>
              <w:br/>
            </w:r>
            <w:r>
              <w:rPr>
                <w:rFonts w:ascii="Times New Roman"/>
                <w:b w:val="false"/>
                <w:i w:val="false"/>
                <w:color w:val="000000"/>
                <w:sz w:val="20"/>
              </w:rPr>
              <w:t>
</w:t>
            </w:r>
            <w:r>
              <w:rPr>
                <w:rFonts w:ascii="Times New Roman"/>
                <w:b w:val="false"/>
                <w:i w:val="false"/>
                <w:color w:val="000000"/>
                <w:sz w:val="20"/>
              </w:rPr>
              <w:t>Бергалиева,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Советская, 60/2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21-9-60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село Жанакала, улица</w:t>
            </w:r>
            <w:r>
              <w:br/>
            </w:r>
            <w:r>
              <w:rPr>
                <w:rFonts w:ascii="Times New Roman"/>
                <w:b w:val="false"/>
                <w:i w:val="false"/>
                <w:color w:val="000000"/>
                <w:sz w:val="20"/>
              </w:rPr>
              <w:t>
</w:t>
            </w:r>
            <w:r>
              <w:rPr>
                <w:rFonts w:ascii="Times New Roman"/>
                <w:b w:val="false"/>
                <w:i w:val="false"/>
                <w:color w:val="000000"/>
                <w:sz w:val="20"/>
              </w:rPr>
              <w:t>Халыктар достыгы,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21-8-92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w:t>
            </w:r>
            <w:r>
              <w:br/>
            </w:r>
            <w:r>
              <w:rPr>
                <w:rFonts w:ascii="Times New Roman"/>
                <w:b w:val="false"/>
                <w:i w:val="false"/>
                <w:color w:val="000000"/>
                <w:sz w:val="20"/>
              </w:rPr>
              <w:t>
</w:t>
            </w:r>
            <w:r>
              <w:rPr>
                <w:rFonts w:ascii="Times New Roman"/>
                <w:b w:val="false"/>
                <w:i w:val="false"/>
                <w:color w:val="000000"/>
                <w:sz w:val="20"/>
              </w:rPr>
              <w:t>rozo@mail.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Жанибекского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село Жанибек, улица Г.</w:t>
            </w:r>
            <w:r>
              <w:br/>
            </w:r>
            <w:r>
              <w:rPr>
                <w:rFonts w:ascii="Times New Roman"/>
                <w:b w:val="false"/>
                <w:i w:val="false"/>
                <w:color w:val="000000"/>
                <w:sz w:val="20"/>
              </w:rPr>
              <w:t>
</w:t>
            </w:r>
            <w:r>
              <w:rPr>
                <w:rFonts w:ascii="Times New Roman"/>
                <w:b w:val="false"/>
                <w:i w:val="false"/>
                <w:color w:val="000000"/>
                <w:sz w:val="20"/>
              </w:rPr>
              <w:t>Караша, 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21-3-61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w:t>
            </w:r>
            <w:r>
              <w:br/>
            </w:r>
            <w:r>
              <w:rPr>
                <w:rFonts w:ascii="Times New Roman"/>
                <w:b w:val="false"/>
                <w:i w:val="false"/>
                <w:color w:val="000000"/>
                <w:sz w:val="20"/>
              </w:rPr>
              <w:t>
</w:t>
            </w:r>
            <w:r>
              <w:rPr>
                <w:rFonts w:ascii="Times New Roman"/>
                <w:b w:val="false"/>
                <w:i w:val="false"/>
                <w:color w:val="000000"/>
                <w:sz w:val="20"/>
              </w:rPr>
              <w:t>k@rambler.</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 улица</w:t>
            </w:r>
            <w:r>
              <w:br/>
            </w:r>
            <w:r>
              <w:rPr>
                <w:rFonts w:ascii="Times New Roman"/>
                <w:b w:val="false"/>
                <w:i w:val="false"/>
                <w:color w:val="000000"/>
                <w:sz w:val="20"/>
              </w:rPr>
              <w:t>
</w:t>
            </w:r>
            <w:r>
              <w:rPr>
                <w:rFonts w:ascii="Times New Roman"/>
                <w:b w:val="false"/>
                <w:i w:val="false"/>
                <w:color w:val="000000"/>
                <w:sz w:val="20"/>
              </w:rPr>
              <w:t>Гагарина, 137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село Казталовка, улица</w:t>
            </w:r>
            <w:r>
              <w:br/>
            </w:r>
            <w:r>
              <w:rPr>
                <w:rFonts w:ascii="Times New Roman"/>
                <w:b w:val="false"/>
                <w:i w:val="false"/>
                <w:color w:val="000000"/>
                <w:sz w:val="20"/>
              </w:rPr>
              <w:t>
</w:t>
            </w:r>
            <w:r>
              <w:rPr>
                <w:rFonts w:ascii="Times New Roman"/>
                <w:b w:val="false"/>
                <w:i w:val="false"/>
                <w:color w:val="000000"/>
                <w:sz w:val="20"/>
              </w:rPr>
              <w:t>Жабаева,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31-5-95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w:t>
            </w:r>
            <w:r>
              <w:br/>
            </w:r>
            <w:r>
              <w:rPr>
                <w:rFonts w:ascii="Times New Roman"/>
                <w:b w:val="false"/>
                <w:i w:val="false"/>
                <w:color w:val="000000"/>
                <w:sz w:val="20"/>
              </w:rPr>
              <w:t>
</w:t>
            </w:r>
            <w:r>
              <w:rPr>
                <w:rFonts w:ascii="Times New Roman"/>
                <w:b w:val="false"/>
                <w:i w:val="false"/>
                <w:color w:val="000000"/>
                <w:sz w:val="20"/>
              </w:rPr>
              <w:t>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село</w:t>
            </w:r>
            <w:r>
              <w:br/>
            </w:r>
            <w:r>
              <w:rPr>
                <w:rFonts w:ascii="Times New Roman"/>
                <w:b w:val="false"/>
                <w:i w:val="false"/>
                <w:color w:val="000000"/>
                <w:sz w:val="20"/>
              </w:rPr>
              <w:t>
</w:t>
            </w:r>
            <w:r>
              <w:rPr>
                <w:rFonts w:ascii="Times New Roman"/>
                <w:b w:val="false"/>
                <w:i w:val="false"/>
                <w:color w:val="000000"/>
                <w:sz w:val="20"/>
              </w:rPr>
              <w:t>Жымпиты, улица</w:t>
            </w:r>
            <w:r>
              <w:br/>
            </w:r>
            <w:r>
              <w:rPr>
                <w:rFonts w:ascii="Times New Roman"/>
                <w:b w:val="false"/>
                <w:i w:val="false"/>
                <w:color w:val="000000"/>
                <w:sz w:val="20"/>
              </w:rPr>
              <w:t>
</w:t>
            </w:r>
            <w:r>
              <w:rPr>
                <w:rFonts w:ascii="Times New Roman"/>
                <w:b w:val="false"/>
                <w:i w:val="false"/>
                <w:color w:val="000000"/>
                <w:sz w:val="20"/>
              </w:rPr>
              <w:t>Казахстан, 13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31-1-14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село Таскала, улица</w:t>
            </w:r>
            <w:r>
              <w:br/>
            </w:r>
            <w:r>
              <w:rPr>
                <w:rFonts w:ascii="Times New Roman"/>
                <w:b w:val="false"/>
                <w:i w:val="false"/>
                <w:color w:val="000000"/>
                <w:sz w:val="20"/>
              </w:rPr>
              <w:t>
</w:t>
            </w:r>
            <w:r>
              <w:rPr>
                <w:rFonts w:ascii="Times New Roman"/>
                <w:b w:val="false"/>
                <w:i w:val="false"/>
                <w:color w:val="000000"/>
                <w:sz w:val="20"/>
              </w:rPr>
              <w:t>Абая,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21-1-66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Юбилейная,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21-4-84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w:t>
            </w:r>
            <w:r>
              <w:br/>
            </w:r>
            <w:r>
              <w:rPr>
                <w:rFonts w:ascii="Times New Roman"/>
                <w:b w:val="false"/>
                <w:i w:val="false"/>
                <w:color w:val="000000"/>
                <w:sz w:val="20"/>
              </w:rPr>
              <w:t>
</w:t>
            </w:r>
            <w:r>
              <w:rPr>
                <w:rFonts w:ascii="Times New Roman"/>
                <w:b w:val="false"/>
                <w:i w:val="false"/>
                <w:color w:val="000000"/>
                <w:sz w:val="20"/>
              </w:rPr>
              <w:t>rambler.ru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село Чингирлау, улица</w:t>
            </w:r>
            <w:r>
              <w:br/>
            </w:r>
            <w:r>
              <w:rPr>
                <w:rFonts w:ascii="Times New Roman"/>
                <w:b w:val="false"/>
                <w:i w:val="false"/>
                <w:color w:val="000000"/>
                <w:sz w:val="20"/>
              </w:rPr>
              <w:t>
</w:t>
            </w:r>
            <w:r>
              <w:rPr>
                <w:rFonts w:ascii="Times New Roman"/>
                <w:b w:val="false"/>
                <w:i w:val="false"/>
                <w:color w:val="000000"/>
                <w:sz w:val="20"/>
              </w:rPr>
              <w:t>Л. Кылышева, 93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w:t>
            </w:r>
            <w:r>
              <w:br/>
            </w:r>
            <w:r>
              <w:rPr>
                <w:rFonts w:ascii="Times New Roman"/>
                <w:b w:val="false"/>
                <w:i w:val="false"/>
                <w:color w:val="000000"/>
                <w:sz w:val="20"/>
              </w:rPr>
              <w:t>
</w:t>
            </w:r>
            <w:r>
              <w:rPr>
                <w:rFonts w:ascii="Times New Roman"/>
                <w:b w:val="false"/>
                <w:i w:val="false"/>
                <w:color w:val="000000"/>
                <w:sz w:val="20"/>
              </w:rPr>
              <w:t>lau@mail.ru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проспект Достык,</w:t>
            </w:r>
            <w:r>
              <w:br/>
            </w:r>
            <w:r>
              <w:rPr>
                <w:rFonts w:ascii="Times New Roman"/>
                <w:b w:val="false"/>
                <w:i w:val="false"/>
                <w:color w:val="000000"/>
                <w:sz w:val="20"/>
              </w:rPr>
              <w:t>
</w:t>
            </w:r>
            <w:r>
              <w:rPr>
                <w:rFonts w:ascii="Times New Roman"/>
                <w:b w:val="false"/>
                <w:i w:val="false"/>
                <w:color w:val="000000"/>
                <w:sz w:val="20"/>
              </w:rPr>
              <w:t xml:space="preserve">182/1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50-39-82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Бульвар Мира, 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 и</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42-10-80,</w:t>
            </w:r>
            <w:r>
              <w:br/>
            </w:r>
            <w:r>
              <w:rPr>
                <w:rFonts w:ascii="Times New Roman"/>
                <w:b w:val="false"/>
                <w:i w:val="false"/>
                <w:color w:val="000000"/>
                <w:sz w:val="20"/>
              </w:rPr>
              <w:t>
</w:t>
            </w:r>
            <w:r>
              <w:rPr>
                <w:rFonts w:ascii="Times New Roman"/>
                <w:b w:val="false"/>
                <w:i w:val="false"/>
                <w:color w:val="000000"/>
                <w:sz w:val="20"/>
              </w:rPr>
              <w:t>42-10-90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город</w:t>
            </w:r>
            <w:r>
              <w:br/>
            </w:r>
            <w:r>
              <w:rPr>
                <w:rFonts w:ascii="Times New Roman"/>
                <w:b w:val="false"/>
                <w:i w:val="false"/>
                <w:color w:val="000000"/>
                <w:sz w:val="20"/>
              </w:rPr>
              <w:t>
</w:t>
            </w:r>
            <w:r>
              <w:rPr>
                <w:rFonts w:ascii="Times New Roman"/>
                <w:b w:val="false"/>
                <w:i w:val="false"/>
                <w:color w:val="000000"/>
                <w:sz w:val="20"/>
              </w:rPr>
              <w:t>Абай, проспект Победы,</w:t>
            </w:r>
            <w:r>
              <w:br/>
            </w:r>
            <w:r>
              <w:rPr>
                <w:rFonts w:ascii="Times New Roman"/>
                <w:b w:val="false"/>
                <w:i w:val="false"/>
                <w:color w:val="000000"/>
                <w:sz w:val="20"/>
              </w:rPr>
              <w:t>
</w:t>
            </w: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w:t>
            </w:r>
            <w:r>
              <w:br/>
            </w:r>
            <w:r>
              <w:rPr>
                <w:rFonts w:ascii="Times New Roman"/>
                <w:b w:val="false"/>
                <w:i w:val="false"/>
                <w:color w:val="000000"/>
                <w:sz w:val="20"/>
              </w:rPr>
              <w:t>
</w:t>
            </w:r>
            <w:r>
              <w:rPr>
                <w:rFonts w:ascii="Times New Roman"/>
                <w:b w:val="false"/>
                <w:i w:val="false"/>
                <w:color w:val="000000"/>
                <w:sz w:val="20"/>
              </w:rPr>
              <w:t>23@mail.ru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Бокей хана,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2-10-74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Бухаржырауского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село Ботакара, улица</w:t>
            </w:r>
            <w:r>
              <w:br/>
            </w:r>
            <w:r>
              <w:rPr>
                <w:rFonts w:ascii="Times New Roman"/>
                <w:b w:val="false"/>
                <w:i w:val="false"/>
                <w:color w:val="000000"/>
                <w:sz w:val="20"/>
              </w:rPr>
              <w:t>
</w:t>
            </w:r>
            <w:r>
              <w:rPr>
                <w:rFonts w:ascii="Times New Roman"/>
                <w:b w:val="false"/>
                <w:i w:val="false"/>
                <w:color w:val="000000"/>
                <w:sz w:val="20"/>
              </w:rPr>
              <w:t>Абылай хана, 39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w:t>
            </w:r>
            <w:r>
              <w:br/>
            </w:r>
            <w:r>
              <w:rPr>
                <w:rFonts w:ascii="Times New Roman"/>
                <w:b w:val="false"/>
                <w:i w:val="false"/>
                <w:color w:val="000000"/>
                <w:sz w:val="20"/>
              </w:rPr>
              <w:t>
</w:t>
            </w:r>
            <w:r>
              <w:rPr>
                <w:rFonts w:ascii="Times New Roman"/>
                <w:b w:val="false"/>
                <w:i w:val="false"/>
                <w:color w:val="000000"/>
                <w:sz w:val="20"/>
              </w:rPr>
              <w:t>topmail.kz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w:t>
            </w:r>
            <w:r>
              <w:br/>
            </w:r>
            <w:r>
              <w:rPr>
                <w:rFonts w:ascii="Times New Roman"/>
                <w:b w:val="false"/>
                <w:i w:val="false"/>
                <w:color w:val="000000"/>
                <w:sz w:val="20"/>
              </w:rPr>
              <w:t>
</w:t>
            </w: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43-40-66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Каркаралинского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w:t>
            </w:r>
            <w:r>
              <w:br/>
            </w:r>
            <w:r>
              <w:rPr>
                <w:rFonts w:ascii="Times New Roman"/>
                <w:b w:val="false"/>
                <w:i w:val="false"/>
                <w:color w:val="000000"/>
                <w:sz w:val="20"/>
              </w:rPr>
              <w:t>
</w:t>
            </w:r>
            <w:r>
              <w:rPr>
                <w:rFonts w:ascii="Times New Roman"/>
                <w:b w:val="false"/>
                <w:i w:val="false"/>
                <w:color w:val="000000"/>
                <w:sz w:val="20"/>
              </w:rPr>
              <w:t>ra@mail.ru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село</w:t>
            </w:r>
            <w:r>
              <w:br/>
            </w:r>
            <w:r>
              <w:rPr>
                <w:rFonts w:ascii="Times New Roman"/>
                <w:b w:val="false"/>
                <w:i w:val="false"/>
                <w:color w:val="000000"/>
                <w:sz w:val="20"/>
              </w:rPr>
              <w:t>
</w:t>
            </w:r>
            <w:r>
              <w:rPr>
                <w:rFonts w:ascii="Times New Roman"/>
                <w:b w:val="false"/>
                <w:i w:val="false"/>
                <w:color w:val="000000"/>
                <w:sz w:val="20"/>
              </w:rPr>
              <w:t>Киевка, улица</w:t>
            </w:r>
            <w:r>
              <w:br/>
            </w:r>
            <w:r>
              <w:rPr>
                <w:rFonts w:ascii="Times New Roman"/>
                <w:b w:val="false"/>
                <w:i w:val="false"/>
                <w:color w:val="000000"/>
                <w:sz w:val="20"/>
              </w:rPr>
              <w:t>
</w:t>
            </w:r>
            <w:r>
              <w:rPr>
                <w:rFonts w:ascii="Times New Roman"/>
                <w:b w:val="false"/>
                <w:i w:val="false"/>
                <w:color w:val="000000"/>
                <w:sz w:val="20"/>
              </w:rPr>
              <w:t>Мынбаева,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43-23-62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w:t>
            </w:r>
            <w:r>
              <w:br/>
            </w:r>
            <w:r>
              <w:rPr>
                <w:rFonts w:ascii="Times New Roman"/>
                <w:b w:val="false"/>
                <w:i w:val="false"/>
                <w:color w:val="000000"/>
                <w:sz w:val="20"/>
              </w:rPr>
              <w:t>
</w:t>
            </w:r>
            <w:r>
              <w:rPr>
                <w:rFonts w:ascii="Times New Roman"/>
                <w:b w:val="false"/>
                <w:i w:val="false"/>
                <w:color w:val="000000"/>
                <w:sz w:val="20"/>
              </w:rPr>
              <w:t>nura@mail.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 с.</w:t>
            </w:r>
            <w:r>
              <w:br/>
            </w:r>
            <w:r>
              <w:rPr>
                <w:rFonts w:ascii="Times New Roman"/>
                <w:b w:val="false"/>
                <w:i w:val="false"/>
                <w:color w:val="000000"/>
                <w:sz w:val="20"/>
              </w:rPr>
              <w:t>
</w:t>
            </w:r>
            <w:r>
              <w:rPr>
                <w:rFonts w:ascii="Times New Roman"/>
                <w:b w:val="false"/>
                <w:i w:val="false"/>
                <w:color w:val="000000"/>
                <w:sz w:val="20"/>
              </w:rPr>
              <w:t>Осакаровка, улица</w:t>
            </w:r>
            <w:r>
              <w:br/>
            </w:r>
            <w:r>
              <w:rPr>
                <w:rFonts w:ascii="Times New Roman"/>
                <w:b w:val="false"/>
                <w:i w:val="false"/>
                <w:color w:val="000000"/>
                <w:sz w:val="20"/>
              </w:rPr>
              <w:t>
</w:t>
            </w:r>
            <w:r>
              <w:rPr>
                <w:rFonts w:ascii="Times New Roman"/>
                <w:b w:val="false"/>
                <w:i w:val="false"/>
                <w:color w:val="000000"/>
                <w:sz w:val="20"/>
              </w:rPr>
              <w:t>Новая, 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43-23-56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w:t>
            </w:r>
            <w:r>
              <w:br/>
            </w:r>
            <w:r>
              <w:rPr>
                <w:rFonts w:ascii="Times New Roman"/>
                <w:b w:val="false"/>
                <w:i w:val="false"/>
                <w:color w:val="000000"/>
                <w:sz w:val="20"/>
              </w:rPr>
              <w:t>
</w:t>
            </w:r>
            <w:r>
              <w:rPr>
                <w:rFonts w:ascii="Times New Roman"/>
                <w:b w:val="false"/>
                <w:i w:val="false"/>
                <w:color w:val="000000"/>
                <w:sz w:val="20"/>
              </w:rPr>
              <w:t>om@mail.kz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село</w:t>
            </w:r>
            <w:r>
              <w:br/>
            </w:r>
            <w:r>
              <w:rPr>
                <w:rFonts w:ascii="Times New Roman"/>
                <w:b w:val="false"/>
                <w:i w:val="false"/>
                <w:color w:val="000000"/>
                <w:sz w:val="20"/>
              </w:rPr>
              <w:t>
</w:t>
            </w:r>
            <w:r>
              <w:rPr>
                <w:rFonts w:ascii="Times New Roman"/>
                <w:b w:val="false"/>
                <w:i w:val="false"/>
                <w:color w:val="000000"/>
                <w:sz w:val="20"/>
              </w:rPr>
              <w:t>Улытау, улица Абая, 27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2-13-39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w:t>
            </w:r>
            <w:r>
              <w:br/>
            </w:r>
            <w:r>
              <w:rPr>
                <w:rFonts w:ascii="Times New Roman"/>
                <w:b w:val="false"/>
                <w:i w:val="false"/>
                <w:color w:val="000000"/>
                <w:sz w:val="20"/>
              </w:rPr>
              <w:t>
</w:t>
            </w:r>
            <w:r>
              <w:rPr>
                <w:rFonts w:ascii="Times New Roman"/>
                <w:b w:val="false"/>
                <w:i w:val="false"/>
                <w:color w:val="000000"/>
                <w:sz w:val="20"/>
              </w:rPr>
              <w:t>mail.krg.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 село</w:t>
            </w:r>
            <w:r>
              <w:br/>
            </w:r>
            <w:r>
              <w:rPr>
                <w:rFonts w:ascii="Times New Roman"/>
                <w:b w:val="false"/>
                <w:i w:val="false"/>
                <w:color w:val="000000"/>
                <w:sz w:val="20"/>
              </w:rPr>
              <w:t>
</w:t>
            </w:r>
            <w:r>
              <w:rPr>
                <w:rFonts w:ascii="Times New Roman"/>
                <w:b w:val="false"/>
                <w:i w:val="false"/>
                <w:color w:val="000000"/>
                <w:sz w:val="20"/>
              </w:rPr>
              <w:t>Аксу-Аюлы, улица</w:t>
            </w:r>
            <w:r>
              <w:br/>
            </w:r>
            <w:r>
              <w:rPr>
                <w:rFonts w:ascii="Times New Roman"/>
                <w:b w:val="false"/>
                <w:i w:val="false"/>
                <w:color w:val="000000"/>
                <w:sz w:val="20"/>
              </w:rPr>
              <w:t>
</w:t>
            </w:r>
            <w:r>
              <w:rPr>
                <w:rFonts w:ascii="Times New Roman"/>
                <w:b w:val="false"/>
                <w:i w:val="false"/>
                <w:color w:val="000000"/>
                <w:sz w:val="20"/>
              </w:rPr>
              <w:t>Шортанбай Жырау, 24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2-15-09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Бухар-Жырау,</w:t>
            </w:r>
            <w:r>
              <w:br/>
            </w:r>
            <w:r>
              <w:rPr>
                <w:rFonts w:ascii="Times New Roman"/>
                <w:b w:val="false"/>
                <w:i w:val="false"/>
                <w:color w:val="000000"/>
                <w:sz w:val="20"/>
              </w:rPr>
              <w:t>
</w:t>
            </w:r>
            <w:r>
              <w:rPr>
                <w:rFonts w:ascii="Times New Roman"/>
                <w:b w:val="false"/>
                <w:i w:val="false"/>
                <w:color w:val="000000"/>
                <w:sz w:val="20"/>
              </w:rPr>
              <w:t>16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42-02-20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w:t>
            </w:r>
            <w:r>
              <w:br/>
            </w:r>
            <w:r>
              <w:rPr>
                <w:rFonts w:ascii="Times New Roman"/>
                <w:b w:val="false"/>
                <w:i w:val="false"/>
                <w:color w:val="000000"/>
                <w:sz w:val="20"/>
              </w:rPr>
              <w:t>
</w:t>
            </w:r>
            <w:r>
              <w:rPr>
                <w:rFonts w:ascii="Times New Roman"/>
                <w:b w:val="false"/>
                <w:i w:val="false"/>
                <w:color w:val="000000"/>
                <w:sz w:val="20"/>
              </w:rPr>
              <w:t>Уалиханова,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4-20-61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Жезказган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проспект Алаша,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43-65-94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w:t>
            </w:r>
            <w:r>
              <w:br/>
            </w:r>
            <w:r>
              <w:rPr>
                <w:rFonts w:ascii="Times New Roman"/>
                <w:b w:val="false"/>
                <w:i w:val="false"/>
                <w:color w:val="000000"/>
                <w:sz w:val="20"/>
              </w:rPr>
              <w:t>
</w:t>
            </w:r>
            <w:r>
              <w:rPr>
                <w:rFonts w:ascii="Times New Roman"/>
                <w:b w:val="false"/>
                <w:i w:val="false"/>
                <w:color w:val="000000"/>
                <w:sz w:val="20"/>
              </w:rPr>
              <w:t>Абая, 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43-40-70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w:t>
            </w:r>
            <w:r>
              <w:br/>
            </w:r>
            <w:r>
              <w:rPr>
                <w:rFonts w:ascii="Times New Roman"/>
                <w:b w:val="false"/>
                <w:i w:val="false"/>
                <w:color w:val="000000"/>
                <w:sz w:val="20"/>
              </w:rPr>
              <w:t>
</w:t>
            </w:r>
            <w:r>
              <w:rPr>
                <w:rFonts w:ascii="Times New Roman"/>
                <w:b w:val="false"/>
                <w:i w:val="false"/>
                <w:color w:val="000000"/>
                <w:sz w:val="20"/>
              </w:rPr>
              <w:t>Пушкина,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5-40-48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w:t>
            </w:r>
            <w:r>
              <w:br/>
            </w:r>
            <w:r>
              <w:rPr>
                <w:rFonts w:ascii="Times New Roman"/>
                <w:b w:val="false"/>
                <w:i w:val="false"/>
                <w:color w:val="000000"/>
                <w:sz w:val="20"/>
              </w:rPr>
              <w:t>
</w:t>
            </w:r>
            <w:r>
              <w:rPr>
                <w:rFonts w:ascii="Times New Roman"/>
                <w:b w:val="false"/>
                <w:i w:val="false"/>
                <w:color w:val="000000"/>
                <w:sz w:val="20"/>
              </w:rPr>
              <w:t>shb@</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Сарань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w:t>
            </w:r>
            <w:r>
              <w:br/>
            </w:r>
            <w:r>
              <w:rPr>
                <w:rFonts w:ascii="Times New Roman"/>
                <w:b w:val="false"/>
                <w:i w:val="false"/>
                <w:color w:val="000000"/>
                <w:sz w:val="20"/>
              </w:rPr>
              <w:t>
</w:t>
            </w:r>
            <w:r>
              <w:rPr>
                <w:rFonts w:ascii="Times New Roman"/>
                <w:b w:val="false"/>
                <w:i w:val="false"/>
                <w:color w:val="000000"/>
                <w:sz w:val="20"/>
              </w:rPr>
              <w:t>Жамбыла, 67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43-70-79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w:t>
            </w:r>
            <w:r>
              <w:br/>
            </w:r>
            <w:r>
              <w:rPr>
                <w:rFonts w:ascii="Times New Roman"/>
                <w:b w:val="false"/>
                <w:i w:val="false"/>
                <w:color w:val="000000"/>
                <w:sz w:val="20"/>
              </w:rPr>
              <w:t>
</w:t>
            </w:r>
            <w:r>
              <w:rPr>
                <w:rFonts w:ascii="Times New Roman"/>
                <w:b w:val="false"/>
                <w:i w:val="false"/>
                <w:color w:val="000000"/>
                <w:sz w:val="20"/>
              </w:rPr>
              <w:t>mail.kz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Сатпаева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К. Сатпаева,</w:t>
            </w:r>
            <w:r>
              <w:br/>
            </w:r>
            <w:r>
              <w:rPr>
                <w:rFonts w:ascii="Times New Roman"/>
                <w:b w:val="false"/>
                <w:i w:val="false"/>
                <w:color w:val="000000"/>
                <w:sz w:val="20"/>
              </w:rPr>
              <w:t>
</w:t>
            </w:r>
            <w:r>
              <w:rPr>
                <w:rFonts w:ascii="Times New Roman"/>
                <w:b w:val="false"/>
                <w:i w:val="false"/>
                <w:color w:val="000000"/>
                <w:sz w:val="20"/>
              </w:rPr>
              <w:t>108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w:t>
            </w:r>
            <w:r>
              <w:br/>
            </w:r>
            <w:r>
              <w:rPr>
                <w:rFonts w:ascii="Times New Roman"/>
                <w:b w:val="false"/>
                <w:i w:val="false"/>
                <w:color w:val="000000"/>
                <w:sz w:val="20"/>
              </w:rPr>
              <w:t>
</w:t>
            </w:r>
            <w:r>
              <w:rPr>
                <w:rFonts w:ascii="Times New Roman"/>
                <w:b w:val="false"/>
                <w:i w:val="false"/>
                <w:color w:val="000000"/>
                <w:sz w:val="20"/>
              </w:rPr>
              <w:t>krg.gov.kz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 Независимости,</w:t>
            </w:r>
            <w:r>
              <w:br/>
            </w:r>
            <w:r>
              <w:rPr>
                <w:rFonts w:ascii="Times New Roman"/>
                <w:b w:val="false"/>
                <w:i w:val="false"/>
                <w:color w:val="000000"/>
                <w:sz w:val="20"/>
              </w:rPr>
              <w:t>
</w:t>
            </w:r>
            <w:r>
              <w:rPr>
                <w:rFonts w:ascii="Times New Roman"/>
                <w:b w:val="false"/>
                <w:i w:val="false"/>
                <w:color w:val="000000"/>
                <w:sz w:val="20"/>
              </w:rPr>
              <w:t>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temirtau@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430646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w:t>
            </w:r>
            <w:r>
              <w:br/>
            </w:r>
            <w:r>
              <w:rPr>
                <w:rFonts w:ascii="Times New Roman"/>
                <w:b w:val="false"/>
                <w:i w:val="false"/>
                <w:color w:val="000000"/>
                <w:sz w:val="20"/>
              </w:rPr>
              <w:t>
</w:t>
            </w:r>
            <w:r>
              <w:rPr>
                <w:rFonts w:ascii="Times New Roman"/>
                <w:b w:val="false"/>
                <w:i w:val="false"/>
                <w:color w:val="000000"/>
                <w:sz w:val="20"/>
              </w:rPr>
              <w:t>cancel@krg.</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Аль-Фараби, 66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юридической</w:t>
            </w:r>
            <w:r>
              <w:br/>
            </w:r>
            <w:r>
              <w:rPr>
                <w:rFonts w:ascii="Times New Roman"/>
                <w:b w:val="false"/>
                <w:i w:val="false"/>
                <w:color w:val="000000"/>
                <w:sz w:val="20"/>
              </w:rPr>
              <w:t>
</w:t>
            </w:r>
            <w:r>
              <w:rPr>
                <w:rFonts w:ascii="Times New Roman"/>
                <w:b w:val="false"/>
                <w:i w:val="false"/>
                <w:color w:val="000000"/>
                <w:sz w:val="20"/>
              </w:rPr>
              <w:t>экспертизы и</w:t>
            </w:r>
            <w:r>
              <w:br/>
            </w:r>
            <w:r>
              <w:rPr>
                <w:rFonts w:ascii="Times New Roman"/>
                <w:b w:val="false"/>
                <w:i w:val="false"/>
                <w:color w:val="000000"/>
                <w:sz w:val="20"/>
              </w:rPr>
              <w:t>
</w:t>
            </w:r>
            <w:r>
              <w:rPr>
                <w:rFonts w:ascii="Times New Roman"/>
                <w:b w:val="false"/>
                <w:i w:val="false"/>
                <w:color w:val="000000"/>
                <w:sz w:val="20"/>
              </w:rPr>
              <w:t>мониторинга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57-50-10,</w:t>
            </w:r>
            <w:r>
              <w:br/>
            </w:r>
            <w:r>
              <w:rPr>
                <w:rFonts w:ascii="Times New Roman"/>
                <w:b w:val="false"/>
                <w:i w:val="false"/>
                <w:color w:val="000000"/>
                <w:sz w:val="20"/>
              </w:rPr>
              <w:t>
</w:t>
            </w:r>
            <w:r>
              <w:rPr>
                <w:rFonts w:ascii="Times New Roman"/>
                <w:b w:val="false"/>
                <w:i w:val="false"/>
                <w:color w:val="000000"/>
                <w:sz w:val="20"/>
              </w:rPr>
              <w:t>57-50-43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abenov@</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Алтынсаринского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 улица</w:t>
            </w:r>
            <w:r>
              <w:br/>
            </w:r>
            <w:r>
              <w:rPr>
                <w:rFonts w:ascii="Times New Roman"/>
                <w:b w:val="false"/>
                <w:i w:val="false"/>
                <w:color w:val="000000"/>
                <w:sz w:val="20"/>
              </w:rPr>
              <w:t>
</w:t>
            </w:r>
            <w:r>
              <w:rPr>
                <w:rFonts w:ascii="Times New Roman"/>
                <w:b w:val="false"/>
                <w:i w:val="false"/>
                <w:color w:val="000000"/>
                <w:sz w:val="20"/>
              </w:rPr>
              <w:t>Ленина,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w:t>
            </w:r>
            <w:r>
              <w:br/>
            </w:r>
            <w:r>
              <w:rPr>
                <w:rFonts w:ascii="Times New Roman"/>
                <w:b w:val="false"/>
                <w:i w:val="false"/>
                <w:color w:val="000000"/>
                <w:sz w:val="20"/>
              </w:rPr>
              <w:t>
</w:t>
            </w:r>
            <w:r>
              <w:rPr>
                <w:rFonts w:ascii="Times New Roman"/>
                <w:b w:val="false"/>
                <w:i w:val="false"/>
                <w:color w:val="000000"/>
                <w:sz w:val="20"/>
              </w:rPr>
              <w:t>53-41-77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2-13-00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Аулиекольского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 улица</w:t>
            </w:r>
            <w:r>
              <w:br/>
            </w:r>
            <w:r>
              <w:rPr>
                <w:rFonts w:ascii="Times New Roman"/>
                <w:b w:val="false"/>
                <w:i w:val="false"/>
                <w:color w:val="000000"/>
                <w:sz w:val="20"/>
              </w:rPr>
              <w:t>
</w:t>
            </w:r>
            <w:r>
              <w:rPr>
                <w:rFonts w:ascii="Times New Roman"/>
                <w:b w:val="false"/>
                <w:i w:val="false"/>
                <w:color w:val="000000"/>
                <w:sz w:val="20"/>
              </w:rPr>
              <w:t>1 мая, 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село Денисовка, улица</w:t>
            </w:r>
            <w:r>
              <w:br/>
            </w:r>
            <w:r>
              <w:rPr>
                <w:rFonts w:ascii="Times New Roman"/>
                <w:b w:val="false"/>
                <w:i w:val="false"/>
                <w:color w:val="000000"/>
                <w:sz w:val="20"/>
              </w:rPr>
              <w:t>
</w:t>
            </w:r>
            <w:r>
              <w:rPr>
                <w:rFonts w:ascii="Times New Roman"/>
                <w:b w:val="false"/>
                <w:i w:val="false"/>
                <w:color w:val="000000"/>
                <w:sz w:val="20"/>
              </w:rPr>
              <w:t>Калинина,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2-11-49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w:t>
            </w:r>
            <w:r>
              <w:br/>
            </w:r>
            <w:r>
              <w:rPr>
                <w:rFonts w:ascii="Times New Roman"/>
                <w:b w:val="false"/>
                <w:i w:val="false"/>
                <w:color w:val="000000"/>
                <w:sz w:val="20"/>
              </w:rPr>
              <w:t>
</w:t>
            </w:r>
            <w:r>
              <w:rPr>
                <w:rFonts w:ascii="Times New Roman"/>
                <w:b w:val="false"/>
                <w:i w:val="false"/>
                <w:color w:val="000000"/>
                <w:sz w:val="20"/>
              </w:rPr>
              <w:t>Алтынсарина,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Житикаринского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r>
              <w:rPr>
                <w:rFonts w:ascii="Times New Roman"/>
                <w:b w:val="false"/>
                <w:i w:val="false"/>
                <w:color w:val="000000"/>
                <w:sz w:val="20"/>
              </w:rPr>
              <w:t>город Житикара, 6 мкр,</w:t>
            </w:r>
            <w:r>
              <w:br/>
            </w:r>
            <w:r>
              <w:rPr>
                <w:rFonts w:ascii="Times New Roman"/>
                <w:b w:val="false"/>
                <w:i w:val="false"/>
                <w:color w:val="000000"/>
                <w:sz w:val="20"/>
              </w:rPr>
              <w:t>
</w:t>
            </w:r>
            <w:r>
              <w:rPr>
                <w:rFonts w:ascii="Times New Roman"/>
                <w:b w:val="false"/>
                <w:i w:val="false"/>
                <w:color w:val="000000"/>
                <w:sz w:val="20"/>
              </w:rPr>
              <w:t>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2-00-04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 улица</w:t>
            </w:r>
            <w:r>
              <w:br/>
            </w:r>
            <w:r>
              <w:rPr>
                <w:rFonts w:ascii="Times New Roman"/>
                <w:b w:val="false"/>
                <w:i w:val="false"/>
                <w:color w:val="000000"/>
                <w:sz w:val="20"/>
              </w:rPr>
              <w:t>
</w:t>
            </w:r>
            <w:r>
              <w:rPr>
                <w:rFonts w:ascii="Times New Roman"/>
                <w:b w:val="false"/>
                <w:i w:val="false"/>
                <w:color w:val="000000"/>
                <w:sz w:val="20"/>
              </w:rPr>
              <w:t>Ержанова, 61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2-16-45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Карабалыкского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3-35-70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 село</w:t>
            </w:r>
            <w:r>
              <w:br/>
            </w:r>
            <w:r>
              <w:rPr>
                <w:rFonts w:ascii="Times New Roman"/>
                <w:b w:val="false"/>
                <w:i w:val="false"/>
                <w:color w:val="000000"/>
                <w:sz w:val="20"/>
              </w:rPr>
              <w:t>
</w:t>
            </w:r>
            <w:r>
              <w:rPr>
                <w:rFonts w:ascii="Times New Roman"/>
                <w:b w:val="false"/>
                <w:i w:val="false"/>
                <w:color w:val="000000"/>
                <w:sz w:val="20"/>
              </w:rPr>
              <w:t>Карасу, улица</w:t>
            </w:r>
            <w:r>
              <w:br/>
            </w:r>
            <w:r>
              <w:rPr>
                <w:rFonts w:ascii="Times New Roman"/>
                <w:b w:val="false"/>
                <w:i w:val="false"/>
                <w:color w:val="000000"/>
                <w:sz w:val="20"/>
              </w:rPr>
              <w:t>
</w:t>
            </w:r>
            <w:r>
              <w:rPr>
                <w:rFonts w:ascii="Times New Roman"/>
                <w:b w:val="false"/>
                <w:i w:val="false"/>
                <w:color w:val="000000"/>
                <w:sz w:val="20"/>
              </w:rPr>
              <w:t>А. Исакова, 73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2-13-63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Калинина,65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2-20-35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Мендыкаринского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 улица</w:t>
            </w:r>
            <w:r>
              <w:br/>
            </w:r>
            <w:r>
              <w:rPr>
                <w:rFonts w:ascii="Times New Roman"/>
                <w:b w:val="false"/>
                <w:i w:val="false"/>
                <w:color w:val="000000"/>
                <w:sz w:val="20"/>
              </w:rPr>
              <w:t>
</w:t>
            </w:r>
            <w:r>
              <w:rPr>
                <w:rFonts w:ascii="Times New Roman"/>
                <w:b w:val="false"/>
                <w:i w:val="false"/>
                <w:color w:val="000000"/>
                <w:sz w:val="20"/>
              </w:rPr>
              <w:t>Королева,5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w:t>
            </w:r>
            <w:r>
              <w:rPr>
                <w:rFonts w:ascii="Times New Roman"/>
                <w:b w:val="false"/>
                <w:i w:val="false"/>
                <w:color w:val="000000"/>
                <w:sz w:val="20"/>
              </w:rPr>
              <w:t>kostanay.kz</w:t>
            </w:r>
          </w:p>
        </w:tc>
      </w:tr>
      <w:tr>
        <w:trPr>
          <w:trHeight w:val="117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Наурзумского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w:t>
            </w:r>
            <w:r>
              <w:br/>
            </w:r>
            <w:r>
              <w:rPr>
                <w:rFonts w:ascii="Times New Roman"/>
                <w:b w:val="false"/>
                <w:i w:val="false"/>
                <w:color w:val="000000"/>
                <w:sz w:val="20"/>
              </w:rPr>
              <w:t>
</w:t>
            </w: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2-19-38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2-12-76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Тарановка, улица</w:t>
            </w:r>
            <w:r>
              <w:br/>
            </w:r>
            <w:r>
              <w:rPr>
                <w:rFonts w:ascii="Times New Roman"/>
                <w:b w:val="false"/>
                <w:i w:val="false"/>
                <w:color w:val="000000"/>
                <w:sz w:val="20"/>
              </w:rPr>
              <w:t>
</w:t>
            </w:r>
            <w:r>
              <w:rPr>
                <w:rFonts w:ascii="Times New Roman"/>
                <w:b w:val="false"/>
                <w:i w:val="false"/>
                <w:color w:val="000000"/>
                <w:sz w:val="20"/>
              </w:rPr>
              <w:t>Калинина,60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3-63-73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 улица</w:t>
            </w:r>
            <w:r>
              <w:br/>
            </w:r>
            <w:r>
              <w:rPr>
                <w:rFonts w:ascii="Times New Roman"/>
                <w:b w:val="false"/>
                <w:i w:val="false"/>
                <w:color w:val="000000"/>
                <w:sz w:val="20"/>
              </w:rPr>
              <w:t>
</w:t>
            </w:r>
            <w:r>
              <w:rPr>
                <w:rFonts w:ascii="Times New Roman"/>
                <w:b w:val="false"/>
                <w:i w:val="false"/>
                <w:color w:val="000000"/>
                <w:sz w:val="20"/>
              </w:rPr>
              <w:t>Мусрепова,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2-42-90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село Федоровка, улица</w:t>
            </w:r>
            <w:r>
              <w:br/>
            </w:r>
            <w:r>
              <w:rPr>
                <w:rFonts w:ascii="Times New Roman"/>
                <w:b w:val="false"/>
                <w:i w:val="false"/>
                <w:color w:val="000000"/>
                <w:sz w:val="20"/>
              </w:rPr>
              <w:t>
</w:t>
            </w:r>
            <w:r>
              <w:rPr>
                <w:rFonts w:ascii="Times New Roman"/>
                <w:b w:val="false"/>
                <w:i w:val="false"/>
                <w:color w:val="000000"/>
                <w:sz w:val="20"/>
              </w:rPr>
              <w:t>Красноармейская,53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2-13-04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 xml:space="preserve">города Костанай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Пушкина, 98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57-57-11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w:t>
            </w:r>
            <w:r>
              <w:br/>
            </w:r>
            <w:r>
              <w:rPr>
                <w:rFonts w:ascii="Times New Roman"/>
                <w:b w:val="false"/>
                <w:i w:val="false"/>
                <w:color w:val="000000"/>
                <w:sz w:val="20"/>
              </w:rPr>
              <w:t>
</w:t>
            </w:r>
            <w:r>
              <w:rPr>
                <w:rFonts w:ascii="Times New Roman"/>
                <w:b w:val="false"/>
                <w:i w:val="false"/>
                <w:color w:val="000000"/>
                <w:sz w:val="20"/>
              </w:rPr>
              <w:t>Абая, 29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7-01-42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w:t>
            </w:r>
            <w:r>
              <w:br/>
            </w:r>
            <w:r>
              <w:rPr>
                <w:rFonts w:ascii="Times New Roman"/>
                <w:b w:val="false"/>
                <w:i w:val="false"/>
                <w:color w:val="000000"/>
                <w:sz w:val="20"/>
              </w:rPr>
              <w:t>
</w:t>
            </w:r>
            <w:r>
              <w:rPr>
                <w:rFonts w:ascii="Times New Roman"/>
                <w:b w:val="false"/>
                <w:i w:val="false"/>
                <w:color w:val="000000"/>
                <w:sz w:val="20"/>
              </w:rPr>
              <w:t>Мира, 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3-36-39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Рудный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w:t>
            </w:r>
            <w:r>
              <w:br/>
            </w:r>
            <w:r>
              <w:rPr>
                <w:rFonts w:ascii="Times New Roman"/>
                <w:b w:val="false"/>
                <w:i w:val="false"/>
                <w:color w:val="000000"/>
                <w:sz w:val="20"/>
              </w:rPr>
              <w:t>
</w:t>
            </w:r>
            <w:r>
              <w:rPr>
                <w:rFonts w:ascii="Times New Roman"/>
                <w:b w:val="false"/>
                <w:i w:val="false"/>
                <w:color w:val="000000"/>
                <w:sz w:val="20"/>
              </w:rPr>
              <w:t>Ленина,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w:t>
            </w:r>
            <w:r>
              <w:br/>
            </w:r>
            <w:r>
              <w:rPr>
                <w:rFonts w:ascii="Times New Roman"/>
                <w:b w:val="false"/>
                <w:i w:val="false"/>
                <w:color w:val="000000"/>
                <w:sz w:val="20"/>
              </w:rPr>
              <w:t>
</w:t>
            </w:r>
            <w:r>
              <w:rPr>
                <w:rFonts w:ascii="Times New Roman"/>
                <w:b w:val="false"/>
                <w:i w:val="false"/>
                <w:color w:val="000000"/>
                <w:sz w:val="20"/>
              </w:rPr>
              <w:t>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Ы. Жахаева, 76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соблюдения</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26-13-09,</w:t>
            </w:r>
            <w:r>
              <w:br/>
            </w:r>
            <w:r>
              <w:rPr>
                <w:rFonts w:ascii="Times New Roman"/>
                <w:b w:val="false"/>
                <w:i w:val="false"/>
                <w:color w:val="000000"/>
                <w:sz w:val="20"/>
              </w:rPr>
              <w:t>
</w:t>
            </w:r>
            <w:r>
              <w:rPr>
                <w:rFonts w:ascii="Times New Roman"/>
                <w:b w:val="false"/>
                <w:i w:val="false"/>
                <w:color w:val="000000"/>
                <w:sz w:val="20"/>
              </w:rPr>
              <w:t>26-19-28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w:t>
            </w:r>
            <w:r>
              <w:br/>
            </w:r>
            <w:r>
              <w:rPr>
                <w:rFonts w:ascii="Times New Roman"/>
                <w:b w:val="false"/>
                <w:i w:val="false"/>
                <w:color w:val="000000"/>
                <w:sz w:val="20"/>
              </w:rPr>
              <w:t>
</w:t>
            </w:r>
            <w:r>
              <w:rPr>
                <w:rFonts w:ascii="Times New Roman"/>
                <w:b w:val="false"/>
                <w:i w:val="false"/>
                <w:color w:val="000000"/>
                <w:sz w:val="20"/>
              </w:rPr>
              <w:t>nursat.kz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 город</w:t>
            </w:r>
            <w:r>
              <w:br/>
            </w:r>
            <w:r>
              <w:rPr>
                <w:rFonts w:ascii="Times New Roman"/>
                <w:b w:val="false"/>
                <w:i w:val="false"/>
                <w:color w:val="000000"/>
                <w:sz w:val="20"/>
              </w:rPr>
              <w:t>
</w:t>
            </w:r>
            <w:r>
              <w:rPr>
                <w:rFonts w:ascii="Times New Roman"/>
                <w:b w:val="false"/>
                <w:i w:val="false"/>
                <w:color w:val="000000"/>
                <w:sz w:val="20"/>
              </w:rPr>
              <w:t>Арал, улица Школьная,</w:t>
            </w:r>
            <w:r>
              <w:br/>
            </w:r>
            <w:r>
              <w:rPr>
                <w:rFonts w:ascii="Times New Roman"/>
                <w:b w:val="false"/>
                <w:i w:val="false"/>
                <w:color w:val="000000"/>
                <w:sz w:val="20"/>
              </w:rPr>
              <w:t>
</w:t>
            </w:r>
            <w:r>
              <w:rPr>
                <w:rFonts w:ascii="Times New Roman"/>
                <w:b w:val="false"/>
                <w:i w:val="false"/>
                <w:color w:val="000000"/>
                <w:sz w:val="20"/>
              </w:rPr>
              <w:t>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2-13-80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 улица</w:t>
            </w:r>
            <w:r>
              <w:br/>
            </w:r>
            <w:r>
              <w:rPr>
                <w:rFonts w:ascii="Times New Roman"/>
                <w:b w:val="false"/>
                <w:i w:val="false"/>
                <w:color w:val="000000"/>
                <w:sz w:val="20"/>
              </w:rPr>
              <w:t>
</w:t>
            </w:r>
            <w:r>
              <w:rPr>
                <w:rFonts w:ascii="Times New Roman"/>
                <w:b w:val="false"/>
                <w:i w:val="false"/>
                <w:color w:val="000000"/>
                <w:sz w:val="20"/>
              </w:rPr>
              <w:t>Айтеке би,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3-17-77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Жанакорганского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М. Кокенова, 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2-24-01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w:t>
            </w:r>
            <w:r>
              <w:br/>
            </w:r>
            <w:r>
              <w:rPr>
                <w:rFonts w:ascii="Times New Roman"/>
                <w:b w:val="false"/>
                <w:i w:val="false"/>
                <w:color w:val="000000"/>
                <w:sz w:val="20"/>
              </w:rPr>
              <w:t>
</w:t>
            </w:r>
            <w:r>
              <w:rPr>
                <w:rFonts w:ascii="Times New Roman"/>
                <w:b w:val="false"/>
                <w:i w:val="false"/>
                <w:color w:val="000000"/>
                <w:sz w:val="20"/>
              </w:rPr>
              <w:t>akim@mail.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Кармакшинского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 улица</w:t>
            </w:r>
            <w:r>
              <w:br/>
            </w:r>
            <w:r>
              <w:rPr>
                <w:rFonts w:ascii="Times New Roman"/>
                <w:b w:val="false"/>
                <w:i w:val="false"/>
                <w:color w:val="000000"/>
                <w:sz w:val="20"/>
              </w:rPr>
              <w:t>
</w:t>
            </w:r>
            <w:r>
              <w:rPr>
                <w:rFonts w:ascii="Times New Roman"/>
                <w:b w:val="false"/>
                <w:i w:val="false"/>
                <w:color w:val="000000"/>
                <w:sz w:val="20"/>
              </w:rPr>
              <w:t>Коркыт Ата,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2-13-54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2-11-14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Сырдарьинского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2-25-89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Шиелииского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Шиелииский район,</w:t>
            </w:r>
            <w:r>
              <w:br/>
            </w:r>
            <w:r>
              <w:rPr>
                <w:rFonts w:ascii="Times New Roman"/>
                <w:b w:val="false"/>
                <w:i w:val="false"/>
                <w:color w:val="000000"/>
                <w:sz w:val="20"/>
              </w:rPr>
              <w:t>
</w:t>
            </w:r>
            <w:r>
              <w:rPr>
                <w:rFonts w:ascii="Times New Roman"/>
                <w:b w:val="false"/>
                <w:i w:val="false"/>
                <w:color w:val="000000"/>
                <w:sz w:val="20"/>
              </w:rPr>
              <w:t>поселок Шиели, улица</w:t>
            </w:r>
            <w:r>
              <w:br/>
            </w:r>
            <w:r>
              <w:rPr>
                <w:rFonts w:ascii="Times New Roman"/>
                <w:b w:val="false"/>
                <w:i w:val="false"/>
                <w:color w:val="000000"/>
                <w:sz w:val="20"/>
              </w:rPr>
              <w:t>
</w:t>
            </w:r>
            <w:r>
              <w:rPr>
                <w:rFonts w:ascii="Times New Roman"/>
                <w:b w:val="false"/>
                <w:i w:val="false"/>
                <w:color w:val="000000"/>
                <w:sz w:val="20"/>
              </w:rPr>
              <w:t>Т. Рыскулова,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4-23-54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shieli@</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w:t>
            </w:r>
            <w:r>
              <w:br/>
            </w:r>
            <w:r>
              <w:rPr>
                <w:rFonts w:ascii="Times New Roman"/>
                <w:b w:val="false"/>
                <w:i w:val="false"/>
                <w:color w:val="000000"/>
                <w:sz w:val="20"/>
              </w:rPr>
              <w:t>
</w:t>
            </w:r>
            <w:r>
              <w:rPr>
                <w:rFonts w:ascii="Times New Roman"/>
                <w:b w:val="false"/>
                <w:i w:val="false"/>
                <w:color w:val="000000"/>
                <w:sz w:val="20"/>
              </w:rPr>
              <w:t>А. Бөкейхана,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23-70-78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w:t>
            </w:r>
            <w:r>
              <w:br/>
            </w:r>
            <w:r>
              <w:rPr>
                <w:rFonts w:ascii="Times New Roman"/>
                <w:b w:val="false"/>
                <w:i w:val="false"/>
                <w:color w:val="000000"/>
                <w:sz w:val="20"/>
              </w:rPr>
              <w:t>
</w:t>
            </w:r>
            <w:r>
              <w:rPr>
                <w:rFonts w:ascii="Times New Roman"/>
                <w:b w:val="false"/>
                <w:i w:val="false"/>
                <w:color w:val="000000"/>
                <w:sz w:val="20"/>
              </w:rPr>
              <w:t>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 xml:space="preserve">Мангистауской области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14,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контролю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31-45-32,</w:t>
            </w:r>
            <w:r>
              <w:br/>
            </w:r>
            <w:r>
              <w:rPr>
                <w:rFonts w:ascii="Times New Roman"/>
                <w:b w:val="false"/>
                <w:i w:val="false"/>
                <w:color w:val="000000"/>
                <w:sz w:val="20"/>
              </w:rPr>
              <w:t>
</w:t>
            </w:r>
            <w:r>
              <w:rPr>
                <w:rFonts w:ascii="Times New Roman"/>
                <w:b w:val="false"/>
                <w:i w:val="false"/>
                <w:color w:val="000000"/>
                <w:sz w:val="20"/>
              </w:rPr>
              <w:t>42-74-70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w:t>
            </w:r>
            <w:r>
              <w:br/>
            </w:r>
            <w:r>
              <w:rPr>
                <w:rFonts w:ascii="Times New Roman"/>
                <w:b w:val="false"/>
                <w:i w:val="false"/>
                <w:color w:val="000000"/>
                <w:sz w:val="20"/>
              </w:rPr>
              <w:t>
</w:t>
            </w:r>
            <w:r>
              <w:rPr>
                <w:rFonts w:ascii="Times New Roman"/>
                <w:b w:val="false"/>
                <w:i w:val="false"/>
                <w:color w:val="000000"/>
                <w:sz w:val="20"/>
              </w:rPr>
              <w:t>414@mail.ru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село Курык, улица</w:t>
            </w:r>
            <w:r>
              <w:br/>
            </w:r>
            <w:r>
              <w:rPr>
                <w:rFonts w:ascii="Times New Roman"/>
                <w:b w:val="false"/>
                <w:i w:val="false"/>
                <w:color w:val="000000"/>
                <w:sz w:val="20"/>
              </w:rPr>
              <w:t>
</w:t>
            </w:r>
            <w:r>
              <w:rPr>
                <w:rFonts w:ascii="Times New Roman"/>
                <w:b w:val="false"/>
                <w:i w:val="false"/>
                <w:color w:val="000000"/>
                <w:sz w:val="20"/>
              </w:rPr>
              <w:t>Досан батыра,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karaya@</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село Шетпе, улица</w:t>
            </w:r>
            <w:r>
              <w:br/>
            </w:r>
            <w:r>
              <w:rPr>
                <w:rFonts w:ascii="Times New Roman"/>
                <w:b w:val="false"/>
                <w:i w:val="false"/>
                <w:color w:val="000000"/>
                <w:sz w:val="20"/>
              </w:rPr>
              <w:t>
</w:t>
            </w:r>
            <w:r>
              <w:rPr>
                <w:rFonts w:ascii="Times New Roman"/>
                <w:b w:val="false"/>
                <w:i w:val="false"/>
                <w:color w:val="000000"/>
                <w:sz w:val="20"/>
              </w:rPr>
              <w:t>Центральный,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2-14-51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Тупкарганского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 Тәжіұлы,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2-22-90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 село</w:t>
            </w:r>
            <w:r>
              <w:br/>
            </w:r>
            <w:r>
              <w:rPr>
                <w:rFonts w:ascii="Times New Roman"/>
                <w:b w:val="false"/>
                <w:i w:val="false"/>
                <w:color w:val="000000"/>
                <w:sz w:val="20"/>
              </w:rPr>
              <w:t>
</w:t>
            </w:r>
            <w:r>
              <w:rPr>
                <w:rFonts w:ascii="Times New Roman"/>
                <w:b w:val="false"/>
                <w:i w:val="false"/>
                <w:color w:val="000000"/>
                <w:sz w:val="20"/>
              </w:rPr>
              <w:t>Бейнеу, улица</w:t>
            </w:r>
            <w:r>
              <w:br/>
            </w:r>
            <w:r>
              <w:rPr>
                <w:rFonts w:ascii="Times New Roman"/>
                <w:b w:val="false"/>
                <w:i w:val="false"/>
                <w:color w:val="000000"/>
                <w:sz w:val="20"/>
              </w:rPr>
              <w:t>
</w:t>
            </w:r>
            <w:r>
              <w:rPr>
                <w:rFonts w:ascii="Times New Roman"/>
                <w:b w:val="false"/>
                <w:i w:val="false"/>
                <w:color w:val="000000"/>
                <w:sz w:val="20"/>
              </w:rPr>
              <w:t>Д. Тәжиева,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w:t>
            </w:r>
            <w:r>
              <w:br/>
            </w:r>
            <w:r>
              <w:rPr>
                <w:rFonts w:ascii="Times New Roman"/>
                <w:b w:val="false"/>
                <w:i w:val="false"/>
                <w:color w:val="000000"/>
                <w:sz w:val="20"/>
              </w:rPr>
              <w:t>
</w:t>
            </w:r>
            <w:r>
              <w:rPr>
                <w:rFonts w:ascii="Times New Roman"/>
                <w:b w:val="false"/>
                <w:i w:val="false"/>
                <w:color w:val="000000"/>
                <w:sz w:val="20"/>
              </w:rPr>
              <w:t>beineu@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46-62-35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улица</w:t>
            </w:r>
            <w:r>
              <w:br/>
            </w:r>
            <w:r>
              <w:rPr>
                <w:rFonts w:ascii="Times New Roman"/>
                <w:b w:val="false"/>
                <w:i w:val="false"/>
                <w:color w:val="000000"/>
                <w:sz w:val="20"/>
              </w:rPr>
              <w:t>
</w:t>
            </w:r>
            <w:r>
              <w:rPr>
                <w:rFonts w:ascii="Times New Roman"/>
                <w:b w:val="false"/>
                <w:i w:val="false"/>
                <w:color w:val="000000"/>
                <w:sz w:val="20"/>
              </w:rPr>
              <w:t>Сатпаева,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5-04-55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Актау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микрорайон 4, 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33-65-11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w:t>
            </w:r>
            <w:r>
              <w:br/>
            </w:r>
            <w:r>
              <w:rPr>
                <w:rFonts w:ascii="Times New Roman"/>
                <w:b w:val="false"/>
                <w:i w:val="false"/>
                <w:color w:val="000000"/>
                <w:sz w:val="20"/>
              </w:rPr>
              <w:t>
</w:t>
            </w:r>
            <w:r>
              <w:rPr>
                <w:rFonts w:ascii="Times New Roman"/>
                <w:b w:val="false"/>
                <w:i w:val="false"/>
                <w:color w:val="000000"/>
                <w:sz w:val="20"/>
              </w:rPr>
              <w:t>apparat@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Академика Сатпаева, 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но-финансового</w:t>
            </w:r>
            <w:r>
              <w:br/>
            </w:r>
            <w:r>
              <w:rPr>
                <w:rFonts w:ascii="Times New Roman"/>
                <w:b w:val="false"/>
                <w:i w:val="false"/>
                <w:color w:val="000000"/>
                <w:sz w:val="20"/>
              </w:rPr>
              <w:t>
</w:t>
            </w:r>
            <w:r>
              <w:rPr>
                <w:rFonts w:ascii="Times New Roman"/>
                <w:b w:val="false"/>
                <w:i w:val="false"/>
                <w:color w:val="000000"/>
                <w:sz w:val="20"/>
              </w:rPr>
              <w:t>отдела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32-25-67,</w:t>
            </w:r>
            <w:r>
              <w:br/>
            </w:r>
            <w:r>
              <w:rPr>
                <w:rFonts w:ascii="Times New Roman"/>
                <w:b w:val="false"/>
                <w:i w:val="false"/>
                <w:color w:val="000000"/>
                <w:sz w:val="20"/>
              </w:rPr>
              <w:t>
</w:t>
            </w:r>
            <w:r>
              <w:rPr>
                <w:rFonts w:ascii="Times New Roman"/>
                <w:b w:val="false"/>
                <w:i w:val="false"/>
                <w:color w:val="000000"/>
                <w:sz w:val="20"/>
              </w:rPr>
              <w:t>32-40-42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 улица</w:t>
            </w:r>
            <w:r>
              <w:br/>
            </w:r>
            <w:r>
              <w:rPr>
                <w:rFonts w:ascii="Times New Roman"/>
                <w:b w:val="false"/>
                <w:i w:val="false"/>
                <w:color w:val="000000"/>
                <w:sz w:val="20"/>
              </w:rPr>
              <w:t>
</w:t>
            </w:r>
            <w:r>
              <w:rPr>
                <w:rFonts w:ascii="Times New Roman"/>
                <w:b w:val="false"/>
                <w:i w:val="false"/>
                <w:color w:val="000000"/>
                <w:sz w:val="20"/>
              </w:rPr>
              <w:t>Абая, 75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село Баянаул, улица</w:t>
            </w:r>
            <w:r>
              <w:br/>
            </w:r>
            <w:r>
              <w:rPr>
                <w:rFonts w:ascii="Times New Roman"/>
                <w:b w:val="false"/>
                <w:i w:val="false"/>
                <w:color w:val="000000"/>
                <w:sz w:val="20"/>
              </w:rPr>
              <w:t>
</w:t>
            </w:r>
            <w:r>
              <w:rPr>
                <w:rFonts w:ascii="Times New Roman"/>
                <w:b w:val="false"/>
                <w:i w:val="false"/>
                <w:color w:val="000000"/>
                <w:sz w:val="20"/>
              </w:rPr>
              <w:t>Сатпаева,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9-19-24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село Железинка, улица</w:t>
            </w:r>
            <w:r>
              <w:br/>
            </w:r>
            <w:r>
              <w:rPr>
                <w:rFonts w:ascii="Times New Roman"/>
                <w:b w:val="false"/>
                <w:i w:val="false"/>
                <w:color w:val="000000"/>
                <w:sz w:val="20"/>
              </w:rPr>
              <w:t>
</w:t>
            </w:r>
            <w:r>
              <w:rPr>
                <w:rFonts w:ascii="Times New Roman"/>
                <w:b w:val="false"/>
                <w:i w:val="false"/>
                <w:color w:val="000000"/>
                <w:sz w:val="20"/>
              </w:rPr>
              <w:t>М. Әуезова, 19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 село</w:t>
            </w:r>
            <w:r>
              <w:br/>
            </w:r>
            <w:r>
              <w:rPr>
                <w:rFonts w:ascii="Times New Roman"/>
                <w:b w:val="false"/>
                <w:i w:val="false"/>
                <w:color w:val="000000"/>
                <w:sz w:val="20"/>
              </w:rPr>
              <w:t>
</w:t>
            </w:r>
            <w:r>
              <w:rPr>
                <w:rFonts w:ascii="Times New Roman"/>
                <w:b w:val="false"/>
                <w:i w:val="false"/>
                <w:color w:val="000000"/>
                <w:sz w:val="20"/>
              </w:rPr>
              <w:t>Иртышское, улица</w:t>
            </w:r>
            <w:r>
              <w:br/>
            </w:r>
            <w:r>
              <w:rPr>
                <w:rFonts w:ascii="Times New Roman"/>
                <w:b w:val="false"/>
                <w:i w:val="false"/>
                <w:color w:val="000000"/>
                <w:sz w:val="20"/>
              </w:rPr>
              <w:t>
</w:t>
            </w:r>
            <w:r>
              <w:rPr>
                <w:rFonts w:ascii="Times New Roman"/>
                <w:b w:val="false"/>
                <w:i w:val="false"/>
                <w:color w:val="000000"/>
                <w:sz w:val="20"/>
              </w:rPr>
              <w:t>Қажымукана, 118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2-13-53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 село</w:t>
            </w:r>
            <w:r>
              <w:br/>
            </w:r>
            <w:r>
              <w:rPr>
                <w:rFonts w:ascii="Times New Roman"/>
                <w:b w:val="false"/>
                <w:i w:val="false"/>
                <w:color w:val="000000"/>
                <w:sz w:val="20"/>
              </w:rPr>
              <w:t>
</w:t>
            </w:r>
            <w:r>
              <w:rPr>
                <w:rFonts w:ascii="Times New Roman"/>
                <w:b w:val="false"/>
                <w:i w:val="false"/>
                <w:color w:val="000000"/>
                <w:sz w:val="20"/>
              </w:rPr>
              <w:t>Теренколь, улица</w:t>
            </w:r>
            <w:r>
              <w:br/>
            </w:r>
            <w:r>
              <w:rPr>
                <w:rFonts w:ascii="Times New Roman"/>
                <w:b w:val="false"/>
                <w:i w:val="false"/>
                <w:color w:val="000000"/>
                <w:sz w:val="20"/>
              </w:rPr>
              <w:t>
</w:t>
            </w:r>
            <w:r>
              <w:rPr>
                <w:rFonts w:ascii="Times New Roman"/>
                <w:b w:val="false"/>
                <w:i w:val="false"/>
                <w:color w:val="000000"/>
                <w:sz w:val="20"/>
              </w:rPr>
              <w:t>Елгина, 172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w:t>
            </w:r>
            <w:r>
              <w:br/>
            </w:r>
            <w:r>
              <w:rPr>
                <w:rFonts w:ascii="Times New Roman"/>
                <w:b w:val="false"/>
                <w:i w:val="false"/>
                <w:color w:val="000000"/>
                <w:sz w:val="20"/>
              </w:rPr>
              <w:t>
</w:t>
            </w:r>
            <w:r>
              <w:rPr>
                <w:rFonts w:ascii="Times New Roman"/>
                <w:b w:val="false"/>
                <w:i w:val="false"/>
                <w:color w:val="000000"/>
                <w:sz w:val="20"/>
              </w:rPr>
              <w:t>Иванова,92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2-10-21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w:t>
            </w:r>
            <w:r>
              <w:rPr>
                <w:rFonts w:ascii="Times New Roman"/>
                <w:b w:val="false"/>
                <w:i w:val="false"/>
                <w:color w:val="000000"/>
                <w:sz w:val="20"/>
              </w:rPr>
              <w:t>Коктобе, улица</w:t>
            </w:r>
            <w:r>
              <w:br/>
            </w:r>
            <w:r>
              <w:rPr>
                <w:rFonts w:ascii="Times New Roman"/>
                <w:b w:val="false"/>
                <w:i w:val="false"/>
                <w:color w:val="000000"/>
                <w:sz w:val="20"/>
              </w:rPr>
              <w:t>
</w:t>
            </w:r>
            <w:r>
              <w:rPr>
                <w:rFonts w:ascii="Times New Roman"/>
                <w:b w:val="false"/>
                <w:i w:val="false"/>
                <w:color w:val="000000"/>
                <w:sz w:val="20"/>
              </w:rPr>
              <w:t>Абылайхана, 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9-13-41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Қаирбаева,32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32-30-98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 село</w:t>
            </w:r>
            <w:r>
              <w:br/>
            </w:r>
            <w:r>
              <w:rPr>
                <w:rFonts w:ascii="Times New Roman"/>
                <w:b w:val="false"/>
                <w:i w:val="false"/>
                <w:color w:val="000000"/>
                <w:sz w:val="20"/>
              </w:rPr>
              <w:t>
</w:t>
            </w:r>
            <w:r>
              <w:rPr>
                <w:rFonts w:ascii="Times New Roman"/>
                <w:b w:val="false"/>
                <w:i w:val="false"/>
                <w:color w:val="000000"/>
                <w:sz w:val="20"/>
              </w:rPr>
              <w:t>Успенка, улица Ленина,</w:t>
            </w:r>
            <w:r>
              <w:br/>
            </w:r>
            <w:r>
              <w:rPr>
                <w:rFonts w:ascii="Times New Roman"/>
                <w:b w:val="false"/>
                <w:i w:val="false"/>
                <w:color w:val="000000"/>
                <w:sz w:val="20"/>
              </w:rPr>
              <w:t>
</w:t>
            </w:r>
            <w:r>
              <w:rPr>
                <w:rFonts w:ascii="Times New Roman"/>
                <w:b w:val="false"/>
                <w:i w:val="false"/>
                <w:color w:val="000000"/>
                <w:sz w:val="20"/>
              </w:rPr>
              <w:t>71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9-17-33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Щербактинского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 улица</w:t>
            </w:r>
            <w:r>
              <w:br/>
            </w:r>
            <w:r>
              <w:rPr>
                <w:rFonts w:ascii="Times New Roman"/>
                <w:b w:val="false"/>
                <w:i w:val="false"/>
                <w:color w:val="000000"/>
                <w:sz w:val="20"/>
              </w:rPr>
              <w:t>
</w:t>
            </w:r>
            <w:r>
              <w:rPr>
                <w:rFonts w:ascii="Times New Roman"/>
                <w:b w:val="false"/>
                <w:i w:val="false"/>
                <w:color w:val="000000"/>
                <w:sz w:val="20"/>
              </w:rPr>
              <w:t>Советов, 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2-14-23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Павлодар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Кайрбаева, 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32-25-18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Экибастуз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улица</w:t>
            </w:r>
            <w:r>
              <w:br/>
            </w:r>
            <w:r>
              <w:rPr>
                <w:rFonts w:ascii="Times New Roman"/>
                <w:b w:val="false"/>
                <w:i w:val="false"/>
                <w:color w:val="000000"/>
                <w:sz w:val="20"/>
              </w:rPr>
              <w:t>
</w:t>
            </w:r>
            <w:r>
              <w:rPr>
                <w:rFonts w:ascii="Times New Roman"/>
                <w:b w:val="false"/>
                <w:i w:val="false"/>
                <w:color w:val="000000"/>
                <w:sz w:val="20"/>
              </w:rPr>
              <w:t>М. Жүсіп, 45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4-06-28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Аксу"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w:t>
            </w:r>
            <w:r>
              <w:rPr>
                <w:rFonts w:ascii="Times New Roman"/>
                <w:b w:val="false"/>
                <w:i w:val="false"/>
                <w:color w:val="000000"/>
                <w:sz w:val="20"/>
              </w:rPr>
              <w:t>Астаны, 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5-09-07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w:t>
            </w:r>
            <w:r>
              <w:br/>
            </w:r>
            <w:r>
              <w:rPr>
                <w:rFonts w:ascii="Times New Roman"/>
                <w:b w:val="false"/>
                <w:i w:val="false"/>
                <w:color w:val="000000"/>
                <w:sz w:val="20"/>
              </w:rPr>
              <w:t>
</w:t>
            </w:r>
            <w:r>
              <w:rPr>
                <w:rFonts w:ascii="Times New Roman"/>
                <w:b w:val="false"/>
                <w:i w:val="false"/>
                <w:color w:val="000000"/>
                <w:sz w:val="20"/>
              </w:rPr>
              <w:t>aa@pavlodar</w:t>
            </w:r>
            <w:r>
              <w:br/>
            </w:r>
            <w:r>
              <w:rPr>
                <w:rFonts w:ascii="Times New Roman"/>
                <w:b w:val="false"/>
                <w:i w:val="false"/>
                <w:color w:val="000000"/>
                <w:sz w:val="20"/>
              </w:rPr>
              <w:t>
</w:t>
            </w:r>
            <w:r>
              <w:rPr>
                <w:rFonts w:ascii="Times New Roman"/>
                <w:b w:val="false"/>
                <w:i w:val="false"/>
                <w:color w:val="000000"/>
                <w:sz w:val="20"/>
              </w:rPr>
              <w: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58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46-24-52,</w:t>
            </w:r>
            <w:r>
              <w:br/>
            </w:r>
            <w:r>
              <w:rPr>
                <w:rFonts w:ascii="Times New Roman"/>
                <w:b w:val="false"/>
                <w:i w:val="false"/>
                <w:color w:val="000000"/>
                <w:sz w:val="20"/>
              </w:rPr>
              <w:t>
</w:t>
            </w:r>
            <w:r>
              <w:rPr>
                <w:rFonts w:ascii="Times New Roman"/>
                <w:b w:val="false"/>
                <w:i w:val="false"/>
                <w:color w:val="000000"/>
                <w:sz w:val="20"/>
              </w:rPr>
              <w:t>46-72-65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2-12-67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 село</w:t>
            </w:r>
            <w:r>
              <w:br/>
            </w:r>
            <w:r>
              <w:rPr>
                <w:rFonts w:ascii="Times New Roman"/>
                <w:b w:val="false"/>
                <w:i w:val="false"/>
                <w:color w:val="000000"/>
                <w:sz w:val="20"/>
              </w:rPr>
              <w:t>
</w:t>
            </w:r>
            <w:r>
              <w:rPr>
                <w:rFonts w:ascii="Times New Roman"/>
                <w:b w:val="false"/>
                <w:i w:val="false"/>
                <w:color w:val="000000"/>
                <w:sz w:val="20"/>
              </w:rPr>
              <w:t>Талшик, улица</w:t>
            </w:r>
            <w:r>
              <w:br/>
            </w:r>
            <w:r>
              <w:rPr>
                <w:rFonts w:ascii="Times New Roman"/>
                <w:b w:val="false"/>
                <w:i w:val="false"/>
                <w:color w:val="000000"/>
                <w:sz w:val="20"/>
              </w:rPr>
              <w:t>
</w:t>
            </w:r>
            <w:r>
              <w:rPr>
                <w:rFonts w:ascii="Times New Roman"/>
                <w:b w:val="false"/>
                <w:i w:val="false"/>
                <w:color w:val="000000"/>
                <w:sz w:val="20"/>
              </w:rPr>
              <w:t>Целинная, 15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2-17-08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Аккаинский район, село</w:t>
            </w:r>
            <w:r>
              <w:br/>
            </w:r>
            <w:r>
              <w:rPr>
                <w:rFonts w:ascii="Times New Roman"/>
                <w:b w:val="false"/>
                <w:i w:val="false"/>
                <w:color w:val="000000"/>
                <w:sz w:val="20"/>
              </w:rPr>
              <w:t>
</w:t>
            </w:r>
            <w:r>
              <w:rPr>
                <w:rFonts w:ascii="Times New Roman"/>
                <w:b w:val="false"/>
                <w:i w:val="false"/>
                <w:color w:val="000000"/>
                <w:sz w:val="20"/>
              </w:rPr>
              <w:t>Смирново, улица</w:t>
            </w:r>
            <w:r>
              <w:br/>
            </w:r>
            <w:r>
              <w:rPr>
                <w:rFonts w:ascii="Times New Roman"/>
                <w:b w:val="false"/>
                <w:i w:val="false"/>
                <w:color w:val="000000"/>
                <w:sz w:val="20"/>
              </w:rPr>
              <w:t>
</w:t>
            </w:r>
            <w:r>
              <w:rPr>
                <w:rFonts w:ascii="Times New Roman"/>
                <w:b w:val="false"/>
                <w:i w:val="false"/>
                <w:color w:val="000000"/>
                <w:sz w:val="20"/>
              </w:rPr>
              <w:t>Народная, 50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2-28-05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село</w:t>
            </w:r>
            <w:r>
              <w:br/>
            </w:r>
            <w:r>
              <w:rPr>
                <w:rFonts w:ascii="Times New Roman"/>
                <w:b w:val="false"/>
                <w:i w:val="false"/>
                <w:color w:val="000000"/>
                <w:sz w:val="20"/>
              </w:rPr>
              <w:t>
</w:t>
            </w:r>
            <w:r>
              <w:rPr>
                <w:rFonts w:ascii="Times New Roman"/>
                <w:b w:val="false"/>
                <w:i w:val="false"/>
                <w:color w:val="000000"/>
                <w:sz w:val="20"/>
              </w:rPr>
              <w:t>Явленка, улица Ленина,</w:t>
            </w:r>
            <w:r>
              <w:br/>
            </w:r>
            <w:r>
              <w:rPr>
                <w:rFonts w:ascii="Times New Roman"/>
                <w:b w:val="false"/>
                <w:i w:val="false"/>
                <w:color w:val="000000"/>
                <w:sz w:val="20"/>
              </w:rPr>
              <w:t>
</w:t>
            </w: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2-11-42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 улица</w:t>
            </w:r>
            <w:r>
              <w:br/>
            </w:r>
            <w:r>
              <w:rPr>
                <w:rFonts w:ascii="Times New Roman"/>
                <w:b w:val="false"/>
                <w:i w:val="false"/>
                <w:color w:val="000000"/>
                <w:sz w:val="20"/>
              </w:rPr>
              <w:t>
</w:t>
            </w:r>
            <w:r>
              <w:rPr>
                <w:rFonts w:ascii="Times New Roman"/>
                <w:b w:val="false"/>
                <w:i w:val="false"/>
                <w:color w:val="000000"/>
                <w:sz w:val="20"/>
              </w:rPr>
              <w:t>Дружбы, 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2-15-32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М. Жумабаева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 Жумабаева,</w:t>
            </w:r>
            <w:r>
              <w:br/>
            </w:r>
            <w:r>
              <w:rPr>
                <w:rFonts w:ascii="Times New Roman"/>
                <w:b w:val="false"/>
                <w:i w:val="false"/>
                <w:color w:val="000000"/>
                <w:sz w:val="20"/>
              </w:rPr>
              <w:t>
</w:t>
            </w:r>
            <w:r>
              <w:rPr>
                <w:rFonts w:ascii="Times New Roman"/>
                <w:b w:val="false"/>
                <w:i w:val="false"/>
                <w:color w:val="000000"/>
                <w:sz w:val="20"/>
              </w:rPr>
              <w:t>город Булаево, улица</w:t>
            </w:r>
            <w:r>
              <w:br/>
            </w:r>
            <w:r>
              <w:rPr>
                <w:rFonts w:ascii="Times New Roman"/>
                <w:b w:val="false"/>
                <w:i w:val="false"/>
                <w:color w:val="000000"/>
                <w:sz w:val="20"/>
              </w:rPr>
              <w:t>
</w:t>
            </w:r>
            <w:r>
              <w:rPr>
                <w:rFonts w:ascii="Times New Roman"/>
                <w:b w:val="false"/>
                <w:i w:val="false"/>
                <w:color w:val="000000"/>
                <w:sz w:val="20"/>
              </w:rPr>
              <w:t>Юбилейная, 56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2-21-94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r>
              <w:br/>
            </w:r>
            <w:r>
              <w:rPr>
                <w:rFonts w:ascii="Times New Roman"/>
                <w:b w:val="false"/>
                <w:i w:val="false"/>
                <w:color w:val="000000"/>
                <w:sz w:val="20"/>
              </w:rPr>
              <w:t>
</w:t>
            </w:r>
            <w:r>
              <w:rPr>
                <w:rFonts w:ascii="Times New Roman"/>
                <w:b w:val="false"/>
                <w:i w:val="false"/>
                <w:color w:val="000000"/>
                <w:sz w:val="20"/>
              </w:rPr>
              <w:t>село Бишкуль, улица</w:t>
            </w:r>
            <w:r>
              <w:br/>
            </w:r>
            <w:r>
              <w:rPr>
                <w:rFonts w:ascii="Times New Roman"/>
                <w:b w:val="false"/>
                <w:i w:val="false"/>
                <w:color w:val="000000"/>
                <w:sz w:val="20"/>
              </w:rPr>
              <w:t>
</w:t>
            </w:r>
            <w:r>
              <w:rPr>
                <w:rFonts w:ascii="Times New Roman"/>
                <w:b w:val="false"/>
                <w:i w:val="false"/>
                <w:color w:val="000000"/>
                <w:sz w:val="20"/>
              </w:rPr>
              <w:t>Гагарина,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2-13-03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 улица</w:t>
            </w:r>
            <w:r>
              <w:br/>
            </w:r>
            <w:r>
              <w:rPr>
                <w:rFonts w:ascii="Times New Roman"/>
                <w:b w:val="false"/>
                <w:i w:val="false"/>
                <w:color w:val="000000"/>
                <w:sz w:val="20"/>
              </w:rPr>
              <w:t>
</w:t>
            </w:r>
            <w:r>
              <w:rPr>
                <w:rFonts w:ascii="Times New Roman"/>
                <w:b w:val="false"/>
                <w:i w:val="false"/>
                <w:color w:val="000000"/>
                <w:sz w:val="20"/>
              </w:rPr>
              <w:t>С. Муканова, 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2-14-72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r>
              <w:br/>
            </w:r>
            <w:r>
              <w:rPr>
                <w:rFonts w:ascii="Times New Roman"/>
                <w:b w:val="false"/>
                <w:i w:val="false"/>
                <w:color w:val="000000"/>
                <w:sz w:val="20"/>
              </w:rPr>
              <w:t>
</w:t>
            </w:r>
            <w:r>
              <w:rPr>
                <w:rFonts w:ascii="Times New Roman"/>
                <w:b w:val="false"/>
                <w:i w:val="false"/>
                <w:color w:val="000000"/>
                <w:sz w:val="20"/>
              </w:rPr>
              <w:t>Г. Мусрепова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Г. Мусрепова,</w:t>
            </w:r>
            <w:r>
              <w:br/>
            </w:r>
            <w:r>
              <w:rPr>
                <w:rFonts w:ascii="Times New Roman"/>
                <w:b w:val="false"/>
                <w:i w:val="false"/>
                <w:color w:val="000000"/>
                <w:sz w:val="20"/>
              </w:rPr>
              <w:t>
</w:t>
            </w: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Абылайхана,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2-13-34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село Тайынша, улица</w:t>
            </w:r>
            <w:r>
              <w:br/>
            </w:r>
            <w:r>
              <w:rPr>
                <w:rFonts w:ascii="Times New Roman"/>
                <w:b w:val="false"/>
                <w:i w:val="false"/>
                <w:color w:val="000000"/>
                <w:sz w:val="20"/>
              </w:rPr>
              <w:t>
</w:t>
            </w:r>
            <w:r>
              <w:rPr>
                <w:rFonts w:ascii="Times New Roman"/>
                <w:b w:val="false"/>
                <w:i w:val="false"/>
                <w:color w:val="000000"/>
                <w:sz w:val="20"/>
              </w:rPr>
              <w:t>Конституции</w:t>
            </w:r>
            <w:r>
              <w:br/>
            </w:r>
            <w:r>
              <w:rPr>
                <w:rFonts w:ascii="Times New Roman"/>
                <w:b w:val="false"/>
                <w:i w:val="false"/>
                <w:color w:val="000000"/>
                <w:sz w:val="20"/>
              </w:rPr>
              <w:t>
</w:t>
            </w:r>
            <w:r>
              <w:rPr>
                <w:rFonts w:ascii="Times New Roman"/>
                <w:b w:val="false"/>
                <w:i w:val="false"/>
                <w:color w:val="000000"/>
                <w:sz w:val="20"/>
              </w:rPr>
              <w:t>Казахстана, 197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2-29-81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w:t>
            </w:r>
            <w:r>
              <w:br/>
            </w:r>
            <w:r>
              <w:rPr>
                <w:rFonts w:ascii="Times New Roman"/>
                <w:b w:val="false"/>
                <w:i w:val="false"/>
                <w:color w:val="000000"/>
                <w:sz w:val="20"/>
              </w:rPr>
              <w:t>
</w:t>
            </w:r>
            <w:r>
              <w:rPr>
                <w:rFonts w:ascii="Times New Roman"/>
                <w:b w:val="false"/>
                <w:i w:val="false"/>
                <w:color w:val="000000"/>
                <w:sz w:val="20"/>
              </w:rPr>
              <w:t>село Тимирязевка,</w:t>
            </w:r>
            <w:r>
              <w:br/>
            </w:r>
            <w:r>
              <w:rPr>
                <w:rFonts w:ascii="Times New Roman"/>
                <w:b w:val="false"/>
                <w:i w:val="false"/>
                <w:color w:val="000000"/>
                <w:sz w:val="20"/>
              </w:rPr>
              <w:t>
</w:t>
            </w:r>
            <w:r>
              <w:rPr>
                <w:rFonts w:ascii="Times New Roman"/>
                <w:b w:val="false"/>
                <w:i w:val="false"/>
                <w:color w:val="000000"/>
                <w:sz w:val="20"/>
              </w:rPr>
              <w:t>улица Ч. Уалиханова, 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2-12-40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w:t>
            </w:r>
            <w:r>
              <w:br/>
            </w:r>
            <w:r>
              <w:rPr>
                <w:rFonts w:ascii="Times New Roman"/>
                <w:b w:val="false"/>
                <w:i w:val="false"/>
                <w:color w:val="000000"/>
                <w:sz w:val="20"/>
              </w:rPr>
              <w:t>
</w:t>
            </w:r>
            <w:r>
              <w:rPr>
                <w:rFonts w:ascii="Times New Roman"/>
                <w:b w:val="false"/>
                <w:i w:val="false"/>
                <w:color w:val="000000"/>
                <w:sz w:val="20"/>
              </w:rPr>
              <w:t>село Кишкениколь,</w:t>
            </w:r>
            <w:r>
              <w:br/>
            </w:r>
            <w:r>
              <w:rPr>
                <w:rFonts w:ascii="Times New Roman"/>
                <w:b w:val="false"/>
                <w:i w:val="false"/>
                <w:color w:val="000000"/>
                <w:sz w:val="20"/>
              </w:rPr>
              <w:t>
</w:t>
            </w:r>
            <w:r>
              <w:rPr>
                <w:rFonts w:ascii="Times New Roman"/>
                <w:b w:val="false"/>
                <w:i w:val="false"/>
                <w:color w:val="000000"/>
                <w:sz w:val="20"/>
              </w:rPr>
              <w:t>улица Ч. Уалиханова,</w:t>
            </w:r>
            <w:r>
              <w:br/>
            </w:r>
            <w:r>
              <w:rPr>
                <w:rFonts w:ascii="Times New Roman"/>
                <w:b w:val="false"/>
                <w:i w:val="false"/>
                <w:color w:val="000000"/>
                <w:sz w:val="20"/>
              </w:rPr>
              <w:t>
</w:t>
            </w:r>
            <w:r>
              <w:rPr>
                <w:rFonts w:ascii="Times New Roman"/>
                <w:b w:val="false"/>
                <w:i w:val="false"/>
                <w:color w:val="000000"/>
                <w:sz w:val="20"/>
              </w:rPr>
              <w:t>85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2-18-63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sko.kz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 город</w:t>
            </w:r>
            <w:r>
              <w:br/>
            </w:r>
            <w:r>
              <w:rPr>
                <w:rFonts w:ascii="Times New Roman"/>
                <w:b w:val="false"/>
                <w:i w:val="false"/>
                <w:color w:val="000000"/>
                <w:sz w:val="20"/>
              </w:rPr>
              <w:t>
</w:t>
            </w:r>
            <w:r>
              <w:rPr>
                <w:rFonts w:ascii="Times New Roman"/>
                <w:b w:val="false"/>
                <w:i w:val="false"/>
                <w:color w:val="000000"/>
                <w:sz w:val="20"/>
              </w:rPr>
              <w:t>Сергеевка, улица</w:t>
            </w:r>
            <w:r>
              <w:br/>
            </w:r>
            <w:r>
              <w:rPr>
                <w:rFonts w:ascii="Times New Roman"/>
                <w:b w:val="false"/>
                <w:i w:val="false"/>
                <w:color w:val="000000"/>
                <w:sz w:val="20"/>
              </w:rPr>
              <w:t>
</w:t>
            </w:r>
            <w:r>
              <w:rPr>
                <w:rFonts w:ascii="Times New Roman"/>
                <w:b w:val="false"/>
                <w:i w:val="false"/>
                <w:color w:val="000000"/>
                <w:sz w:val="20"/>
              </w:rPr>
              <w:t>Победы, 35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2-12-64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w:t>
            </w:r>
            <w:r>
              <w:br/>
            </w:r>
            <w:r>
              <w:rPr>
                <w:rFonts w:ascii="Times New Roman"/>
                <w:b w:val="false"/>
                <w:i w:val="false"/>
                <w:color w:val="000000"/>
                <w:sz w:val="20"/>
              </w:rPr>
              <w:t>
</w:t>
            </w:r>
            <w:r>
              <w:rPr>
                <w:rFonts w:ascii="Times New Roman"/>
                <w:b w:val="false"/>
                <w:i w:val="false"/>
                <w:color w:val="000000"/>
                <w:sz w:val="20"/>
              </w:rPr>
              <w:t>akimat@sko.</w:t>
            </w:r>
            <w:r>
              <w:br/>
            </w:r>
            <w:r>
              <w:rPr>
                <w:rFonts w:ascii="Times New Roman"/>
                <w:b w:val="false"/>
                <w:i w:val="false"/>
                <w:color w:val="000000"/>
                <w:sz w:val="20"/>
              </w:rPr>
              <w:t>
</w:t>
            </w:r>
            <w:r>
              <w:rPr>
                <w:rFonts w:ascii="Times New Roman"/>
                <w:b w:val="false"/>
                <w:i w:val="false"/>
                <w:color w:val="000000"/>
                <w:sz w:val="20"/>
              </w:rPr>
              <w:t>kz</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46-46-85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w:t>
            </w:r>
            <w:r>
              <w:br/>
            </w:r>
            <w:r>
              <w:rPr>
                <w:rFonts w:ascii="Times New Roman"/>
                <w:b w:val="false"/>
                <w:i w:val="false"/>
                <w:color w:val="000000"/>
                <w:sz w:val="20"/>
              </w:rPr>
              <w:t>
</w:t>
            </w:r>
            <w:r>
              <w:rPr>
                <w:rFonts w:ascii="Times New Roman"/>
                <w:b w:val="false"/>
                <w:i w:val="false"/>
                <w:color w:val="000000"/>
                <w:sz w:val="20"/>
              </w:rPr>
              <w:t>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Тауке хана,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53-53-78,</w:t>
            </w:r>
            <w:r>
              <w:br/>
            </w:r>
            <w:r>
              <w:rPr>
                <w:rFonts w:ascii="Times New Roman"/>
                <w:b w:val="false"/>
                <w:i w:val="false"/>
                <w:color w:val="000000"/>
                <w:sz w:val="20"/>
              </w:rPr>
              <w:t>
</w:t>
            </w:r>
            <w:r>
              <w:rPr>
                <w:rFonts w:ascii="Times New Roman"/>
                <w:b w:val="false"/>
                <w:i w:val="false"/>
                <w:color w:val="000000"/>
                <w:sz w:val="20"/>
              </w:rPr>
              <w:t>55-12-39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улица</w:t>
            </w:r>
            <w:r>
              <w:br/>
            </w:r>
            <w:r>
              <w:rPr>
                <w:rFonts w:ascii="Times New Roman"/>
                <w:b w:val="false"/>
                <w:i w:val="false"/>
                <w:color w:val="000000"/>
                <w:sz w:val="20"/>
              </w:rPr>
              <w:t>
</w:t>
            </w:r>
            <w:r>
              <w:rPr>
                <w:rFonts w:ascii="Times New Roman"/>
                <w:b w:val="false"/>
                <w:i w:val="false"/>
                <w:color w:val="000000"/>
                <w:sz w:val="20"/>
              </w:rPr>
              <w:t>Есимхана,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4-12-51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Байдибека, 69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6-15-96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w:t>
            </w:r>
            <w:r>
              <w:br/>
            </w:r>
            <w:r>
              <w:rPr>
                <w:rFonts w:ascii="Times New Roman"/>
                <w:b w:val="false"/>
                <w:i w:val="false"/>
                <w:color w:val="000000"/>
                <w:sz w:val="20"/>
              </w:rPr>
              <w:t>
</w:t>
            </w:r>
            <w:r>
              <w:rPr>
                <w:rFonts w:ascii="Times New Roman"/>
                <w:b w:val="false"/>
                <w:i w:val="false"/>
                <w:color w:val="000000"/>
                <w:sz w:val="20"/>
              </w:rPr>
              <w:t>kz@mail.ru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r>
              <w:br/>
            </w:r>
            <w:r>
              <w:rPr>
                <w:rFonts w:ascii="Times New Roman"/>
                <w:b w:val="false"/>
                <w:i w:val="false"/>
                <w:color w:val="000000"/>
                <w:sz w:val="20"/>
              </w:rPr>
              <w:t>
</w:t>
            </w:r>
            <w:r>
              <w:rPr>
                <w:rFonts w:ascii="Times New Roman"/>
                <w:b w:val="false"/>
                <w:i w:val="false"/>
                <w:color w:val="000000"/>
                <w:sz w:val="20"/>
              </w:rPr>
              <w:t>улица Конаева,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2-13-71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w:t>
            </w:r>
            <w:r>
              <w:br/>
            </w:r>
            <w:r>
              <w:rPr>
                <w:rFonts w:ascii="Times New Roman"/>
                <w:b w:val="false"/>
                <w:i w:val="false"/>
                <w:color w:val="000000"/>
                <w:sz w:val="20"/>
              </w:rPr>
              <w:t>
</w:t>
            </w:r>
            <w:r>
              <w:rPr>
                <w:rFonts w:ascii="Times New Roman"/>
                <w:b w:val="false"/>
                <w:i w:val="false"/>
                <w:color w:val="000000"/>
                <w:sz w:val="20"/>
              </w:rPr>
              <w:t>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Махтаральского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Махтаральский район,</w:t>
            </w:r>
            <w:r>
              <w:br/>
            </w:r>
            <w:r>
              <w:rPr>
                <w:rFonts w:ascii="Times New Roman"/>
                <w:b w:val="false"/>
                <w:i w:val="false"/>
                <w:color w:val="000000"/>
                <w:sz w:val="20"/>
              </w:rPr>
              <w:t>
</w:t>
            </w:r>
            <w:r>
              <w:rPr>
                <w:rFonts w:ascii="Times New Roman"/>
                <w:b w:val="false"/>
                <w:i w:val="false"/>
                <w:color w:val="000000"/>
                <w:sz w:val="20"/>
              </w:rPr>
              <w:t>город Жетысай, улица</w:t>
            </w:r>
            <w:r>
              <w:br/>
            </w:r>
            <w:r>
              <w:rPr>
                <w:rFonts w:ascii="Times New Roman"/>
                <w:b w:val="false"/>
                <w:i w:val="false"/>
                <w:color w:val="000000"/>
                <w:sz w:val="20"/>
              </w:rPr>
              <w:t>
</w:t>
            </w:r>
            <w:r>
              <w:rPr>
                <w:rFonts w:ascii="Times New Roman"/>
                <w:b w:val="false"/>
                <w:i w:val="false"/>
                <w:color w:val="000000"/>
                <w:sz w:val="20"/>
              </w:rPr>
              <w:t>Ауезова, 20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2-24-49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 Рыскулова, 14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w:t>
            </w:r>
            <w:r>
              <w:br/>
            </w:r>
            <w:r>
              <w:rPr>
                <w:rFonts w:ascii="Times New Roman"/>
                <w:b w:val="false"/>
                <w:i w:val="false"/>
                <w:color w:val="000000"/>
                <w:sz w:val="20"/>
              </w:rPr>
              <w:t>
</w:t>
            </w:r>
            <w:r>
              <w:rPr>
                <w:rFonts w:ascii="Times New Roman"/>
                <w:b w:val="false"/>
                <w:i w:val="false"/>
                <w:color w:val="000000"/>
                <w:sz w:val="20"/>
              </w:rPr>
              <w:t>org@mail.ru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 село</w:t>
            </w:r>
            <w:r>
              <w:br/>
            </w:r>
            <w:r>
              <w:rPr>
                <w:rFonts w:ascii="Times New Roman"/>
                <w:b w:val="false"/>
                <w:i w:val="false"/>
                <w:color w:val="000000"/>
                <w:sz w:val="20"/>
              </w:rPr>
              <w:t>
</w:t>
            </w:r>
            <w:r>
              <w:rPr>
                <w:rFonts w:ascii="Times New Roman"/>
                <w:b w:val="false"/>
                <w:i w:val="false"/>
                <w:color w:val="000000"/>
                <w:sz w:val="20"/>
              </w:rPr>
              <w:t>Шаульдер, улица Жибек</w:t>
            </w:r>
            <w:r>
              <w:br/>
            </w:r>
            <w:r>
              <w:rPr>
                <w:rFonts w:ascii="Times New Roman"/>
                <w:b w:val="false"/>
                <w:i w:val="false"/>
                <w:color w:val="000000"/>
                <w:sz w:val="20"/>
              </w:rPr>
              <w:t>
</w:t>
            </w:r>
            <w:r>
              <w:rPr>
                <w:rFonts w:ascii="Times New Roman"/>
                <w:b w:val="false"/>
                <w:i w:val="false"/>
                <w:color w:val="000000"/>
                <w:sz w:val="20"/>
              </w:rPr>
              <w:t>Жолы, 25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2-16-34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 село</w:t>
            </w:r>
            <w:r>
              <w:br/>
            </w:r>
            <w:r>
              <w:rPr>
                <w:rFonts w:ascii="Times New Roman"/>
                <w:b w:val="false"/>
                <w:i w:val="false"/>
                <w:color w:val="000000"/>
                <w:sz w:val="20"/>
              </w:rPr>
              <w:t>
</w:t>
            </w:r>
            <w:r>
              <w:rPr>
                <w:rFonts w:ascii="Times New Roman"/>
                <w:b w:val="false"/>
                <w:i w:val="false"/>
                <w:color w:val="000000"/>
                <w:sz w:val="20"/>
              </w:rPr>
              <w:t>Аксу, улица Жибек</w:t>
            </w:r>
            <w:r>
              <w:br/>
            </w:r>
            <w:r>
              <w:rPr>
                <w:rFonts w:ascii="Times New Roman"/>
                <w:b w:val="false"/>
                <w:i w:val="false"/>
                <w:color w:val="000000"/>
                <w:sz w:val="20"/>
              </w:rPr>
              <w:t>
</w:t>
            </w:r>
            <w:r>
              <w:rPr>
                <w:rFonts w:ascii="Times New Roman"/>
                <w:b w:val="false"/>
                <w:i w:val="false"/>
                <w:color w:val="000000"/>
                <w:sz w:val="20"/>
              </w:rPr>
              <w:t>Жолы, 95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2-22-44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Исмайлова, 37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2-34-63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w:t>
            </w:r>
            <w:r>
              <w:br/>
            </w:r>
            <w:r>
              <w:rPr>
                <w:rFonts w:ascii="Times New Roman"/>
                <w:b w:val="false"/>
                <w:i w:val="false"/>
                <w:color w:val="000000"/>
                <w:sz w:val="20"/>
              </w:rPr>
              <w:t>
</w:t>
            </w:r>
            <w:r>
              <w:rPr>
                <w:rFonts w:ascii="Times New Roman"/>
                <w:b w:val="false"/>
                <w:i w:val="false"/>
                <w:color w:val="000000"/>
                <w:sz w:val="20"/>
              </w:rPr>
              <w:t>akimat@</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Сузакского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w:t>
            </w:r>
            <w:r>
              <w:br/>
            </w:r>
            <w:r>
              <w:rPr>
                <w:rFonts w:ascii="Times New Roman"/>
                <w:b w:val="false"/>
                <w:i w:val="false"/>
                <w:color w:val="000000"/>
                <w:sz w:val="20"/>
              </w:rPr>
              <w:t>
</w:t>
            </w:r>
            <w:r>
              <w:rPr>
                <w:rFonts w:ascii="Times New Roman"/>
                <w:b w:val="false"/>
                <w:i w:val="false"/>
                <w:color w:val="000000"/>
                <w:sz w:val="20"/>
              </w:rPr>
              <w:t>Жибек жолы, б/н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4-11-69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Айтеке би, 28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6-15-18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w:t>
            </w:r>
            <w:r>
              <w:br/>
            </w:r>
            <w:r>
              <w:rPr>
                <w:rFonts w:ascii="Times New Roman"/>
                <w:b w:val="false"/>
                <w:i w:val="false"/>
                <w:color w:val="000000"/>
                <w:sz w:val="20"/>
              </w:rPr>
              <w:t>
</w:t>
            </w:r>
            <w:r>
              <w:rPr>
                <w:rFonts w:ascii="Times New Roman"/>
                <w:b w:val="false"/>
                <w:i w:val="false"/>
                <w:color w:val="000000"/>
                <w:sz w:val="20"/>
              </w:rPr>
              <w:t>del@mail.ru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w:t>
            </w:r>
            <w:r>
              <w:br/>
            </w:r>
            <w:r>
              <w:rPr>
                <w:rFonts w:ascii="Times New Roman"/>
                <w:b w:val="false"/>
                <w:i w:val="false"/>
                <w:color w:val="000000"/>
                <w:sz w:val="20"/>
              </w:rPr>
              <w:t>
</w:t>
            </w:r>
            <w:r>
              <w:rPr>
                <w:rFonts w:ascii="Times New Roman"/>
                <w:b w:val="false"/>
                <w:i w:val="false"/>
                <w:color w:val="000000"/>
                <w:sz w:val="20"/>
              </w:rPr>
              <w:t>село Т.Рыскулова,</w:t>
            </w:r>
            <w:r>
              <w:br/>
            </w:r>
            <w:r>
              <w:rPr>
                <w:rFonts w:ascii="Times New Roman"/>
                <w:b w:val="false"/>
                <w:i w:val="false"/>
                <w:color w:val="000000"/>
                <w:sz w:val="20"/>
              </w:rPr>
              <w:t>
</w:t>
            </w:r>
            <w:r>
              <w:rPr>
                <w:rFonts w:ascii="Times New Roman"/>
                <w:b w:val="false"/>
                <w:i w:val="false"/>
                <w:color w:val="000000"/>
                <w:sz w:val="20"/>
              </w:rPr>
              <w:t>улица Т. Рыскулова,</w:t>
            </w:r>
            <w:r>
              <w:br/>
            </w:r>
            <w:r>
              <w:rPr>
                <w:rFonts w:ascii="Times New Roman"/>
                <w:b w:val="false"/>
                <w:i w:val="false"/>
                <w:color w:val="000000"/>
                <w:sz w:val="20"/>
              </w:rPr>
              <w:t>
</w:t>
            </w:r>
            <w:r>
              <w:rPr>
                <w:rFonts w:ascii="Times New Roman"/>
                <w:b w:val="false"/>
                <w:i w:val="false"/>
                <w:color w:val="000000"/>
                <w:sz w:val="20"/>
              </w:rPr>
              <w:t>201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5-24-96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w:t>
            </w:r>
            <w:r>
              <w:br/>
            </w:r>
            <w:r>
              <w:rPr>
                <w:rFonts w:ascii="Times New Roman"/>
                <w:b w:val="false"/>
                <w:i w:val="false"/>
                <w:color w:val="000000"/>
                <w:sz w:val="20"/>
              </w:rPr>
              <w:t>
</w:t>
            </w:r>
            <w:r>
              <w:rPr>
                <w:rFonts w:ascii="Times New Roman"/>
                <w:b w:val="false"/>
                <w:i w:val="false"/>
                <w:color w:val="000000"/>
                <w:sz w:val="20"/>
              </w:rPr>
              <w:t>5@mail.ru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r>
              <w:br/>
            </w:r>
            <w:r>
              <w:rPr>
                <w:rFonts w:ascii="Times New Roman"/>
                <w:b w:val="false"/>
                <w:i w:val="false"/>
                <w:color w:val="000000"/>
                <w:sz w:val="20"/>
              </w:rPr>
              <w:t>
</w:t>
            </w:r>
            <w:r>
              <w:rPr>
                <w:rFonts w:ascii="Times New Roman"/>
                <w:b w:val="false"/>
                <w:i w:val="false"/>
                <w:color w:val="000000"/>
                <w:sz w:val="20"/>
              </w:rPr>
              <w:t>город Шардара, улица</w:t>
            </w:r>
            <w:r>
              <w:br/>
            </w:r>
            <w:r>
              <w:rPr>
                <w:rFonts w:ascii="Times New Roman"/>
                <w:b w:val="false"/>
                <w:i w:val="false"/>
                <w:color w:val="000000"/>
                <w:sz w:val="20"/>
              </w:rPr>
              <w:t>
</w:t>
            </w:r>
            <w:r>
              <w:rPr>
                <w:rFonts w:ascii="Times New Roman"/>
                <w:b w:val="false"/>
                <w:i w:val="false"/>
                <w:color w:val="000000"/>
                <w:sz w:val="20"/>
              </w:rPr>
              <w:t>Толеби, 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2-24-49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w:t>
            </w:r>
            <w:r>
              <w:br/>
            </w:r>
            <w:r>
              <w:rPr>
                <w:rFonts w:ascii="Times New Roman"/>
                <w:b w:val="false"/>
                <w:i w:val="false"/>
                <w:color w:val="000000"/>
                <w:sz w:val="20"/>
              </w:rPr>
              <w:t>
</w:t>
            </w:r>
            <w:r>
              <w:rPr>
                <w:rFonts w:ascii="Times New Roman"/>
                <w:b w:val="false"/>
                <w:i w:val="false"/>
                <w:color w:val="000000"/>
                <w:sz w:val="20"/>
              </w:rPr>
              <w:t>80@mail.ru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Арысь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w:t>
            </w:r>
            <w:r>
              <w:br/>
            </w:r>
            <w:r>
              <w:rPr>
                <w:rFonts w:ascii="Times New Roman"/>
                <w:b w:val="false"/>
                <w:i w:val="false"/>
                <w:color w:val="000000"/>
                <w:sz w:val="20"/>
              </w:rPr>
              <w:t>
</w:t>
            </w:r>
            <w:r>
              <w:rPr>
                <w:rFonts w:ascii="Times New Roman"/>
                <w:b w:val="false"/>
                <w:i w:val="false"/>
                <w:color w:val="000000"/>
                <w:sz w:val="20"/>
              </w:rPr>
              <w:t>Аль-Фараби, 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3-58-57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w:t>
            </w:r>
            <w:r>
              <w:br/>
            </w:r>
            <w:r>
              <w:rPr>
                <w:rFonts w:ascii="Times New Roman"/>
                <w:b w:val="false"/>
                <w:i w:val="false"/>
                <w:color w:val="000000"/>
                <w:sz w:val="20"/>
              </w:rPr>
              <w:t>
</w:t>
            </w:r>
            <w:r>
              <w:rPr>
                <w:rFonts w:ascii="Times New Roman"/>
                <w:b w:val="false"/>
                <w:i w:val="false"/>
                <w:color w:val="000000"/>
                <w:sz w:val="20"/>
              </w:rPr>
              <w:t>arys@mail.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w:t>
            </w:r>
            <w:r>
              <w:br/>
            </w:r>
            <w:r>
              <w:rPr>
                <w:rFonts w:ascii="Times New Roman"/>
                <w:b w:val="false"/>
                <w:i w:val="false"/>
                <w:color w:val="000000"/>
                <w:sz w:val="20"/>
              </w:rPr>
              <w:t>
</w:t>
            </w:r>
            <w:r>
              <w:rPr>
                <w:rFonts w:ascii="Times New Roman"/>
                <w:b w:val="false"/>
                <w:i w:val="false"/>
                <w:color w:val="000000"/>
                <w:sz w:val="20"/>
              </w:rPr>
              <w:t xml:space="preserve">Яссауи, 87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3-58-57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w:t>
            </w:r>
            <w:r>
              <w:br/>
            </w:r>
            <w:r>
              <w:rPr>
                <w:rFonts w:ascii="Times New Roman"/>
                <w:b w:val="false"/>
                <w:i w:val="false"/>
                <w:color w:val="000000"/>
                <w:sz w:val="20"/>
              </w:rPr>
              <w:t>
</w:t>
            </w:r>
            <w:r>
              <w:rPr>
                <w:rFonts w:ascii="Times New Roman"/>
                <w:b w:val="false"/>
                <w:i w:val="false"/>
                <w:color w:val="000000"/>
                <w:sz w:val="20"/>
              </w:rPr>
              <w:t>kentau@</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Тыныбаева, 49</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акима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53-00-00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w:t>
            </w:r>
            <w:r>
              <w:br/>
            </w:r>
            <w:r>
              <w:rPr>
                <w:rFonts w:ascii="Times New Roman"/>
                <w:b w:val="false"/>
                <w:i w:val="false"/>
                <w:color w:val="000000"/>
                <w:sz w:val="20"/>
              </w:rPr>
              <w:t>
</w:t>
            </w:r>
            <w:r>
              <w:rPr>
                <w:rFonts w:ascii="Times New Roman"/>
                <w:b w:val="false"/>
                <w:i w:val="false"/>
                <w:color w:val="000000"/>
                <w:sz w:val="20"/>
              </w:rPr>
              <w: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Алматы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w:t>
            </w:r>
            <w:r>
              <w:br/>
            </w:r>
            <w:r>
              <w:rPr>
                <w:rFonts w:ascii="Times New Roman"/>
                <w:b w:val="false"/>
                <w:i w:val="false"/>
                <w:color w:val="000000"/>
                <w:sz w:val="20"/>
              </w:rPr>
              <w:t>
</w:t>
            </w:r>
            <w:r>
              <w:rPr>
                <w:rFonts w:ascii="Times New Roman"/>
                <w:b w:val="false"/>
                <w:i w:val="false"/>
                <w:color w:val="000000"/>
                <w:sz w:val="20"/>
              </w:rPr>
              <w:t>Республики,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72-24-02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города Астана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Бейбітшілік, 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контроля за</w:t>
            </w:r>
            <w:r>
              <w:br/>
            </w:r>
            <w:r>
              <w:rPr>
                <w:rFonts w:ascii="Times New Roman"/>
                <w:b w:val="false"/>
                <w:i w:val="false"/>
                <w:color w:val="000000"/>
                <w:sz w:val="20"/>
              </w:rPr>
              <w:t>
</w:t>
            </w:r>
            <w:r>
              <w:rPr>
                <w:rFonts w:ascii="Times New Roman"/>
                <w:b w:val="false"/>
                <w:i w:val="false"/>
                <w:color w:val="000000"/>
                <w:sz w:val="20"/>
              </w:rPr>
              <w:t>соблюдением</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55-64-54,</w:t>
            </w:r>
            <w:r>
              <w:br/>
            </w:r>
            <w:r>
              <w:rPr>
                <w:rFonts w:ascii="Times New Roman"/>
                <w:b w:val="false"/>
                <w:i w:val="false"/>
                <w:color w:val="000000"/>
                <w:sz w:val="20"/>
              </w:rPr>
              <w:t>
</w:t>
            </w:r>
            <w:r>
              <w:rPr>
                <w:rFonts w:ascii="Times New Roman"/>
                <w:b w:val="false"/>
                <w:i w:val="false"/>
                <w:color w:val="000000"/>
                <w:sz w:val="20"/>
              </w:rPr>
              <w:t>55-64-41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w:t>
            </w:r>
            <w:r>
              <w:br/>
            </w:r>
            <w:r>
              <w:rPr>
                <w:rFonts w:ascii="Times New Roman"/>
                <w:b w:val="false"/>
                <w:i w:val="false"/>
                <w:color w:val="000000"/>
                <w:sz w:val="20"/>
              </w:rPr>
              <w:t>
</w:t>
            </w:r>
            <w:r>
              <w:rPr>
                <w:rFonts w:ascii="Times New Roman"/>
                <w:b w:val="false"/>
                <w:i w:val="false"/>
                <w:color w:val="000000"/>
                <w:sz w:val="20"/>
              </w:rPr>
              <w:t>astana.kz</w:t>
            </w:r>
          </w:p>
        </w:tc>
      </w:tr>
    </w:tbl>
    <w:bookmarkStart w:name="z440" w:id="10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07"/>
    <w:bookmarkStart w:name="z441" w:id="108"/>
    <w:p>
      <w:pPr>
        <w:spacing w:after="0"/>
        <w:ind w:left="0"/>
        <w:jc w:val="both"/>
      </w:pPr>
      <w:r>
        <w:rPr>
          <w:rFonts w:ascii="Times New Roman"/>
          <w:b w:val="false"/>
          <w:i w:val="false"/>
          <w:color w:val="000000"/>
          <w:sz w:val="28"/>
        </w:rPr>
        <w:t>
        </w:t>
      </w:r>
      <w:r>
        <w:rPr>
          <w:rFonts w:ascii="Times New Roman"/>
          <w:b/>
          <w:i w:val="false"/>
          <w:color w:val="000000"/>
          <w:sz w:val="28"/>
        </w:rPr>
        <w:t>Стоимость работ по изготовлению идентификационных</w:t>
      </w:r>
      <w:r>
        <w:br/>
      </w:r>
      <w:r>
        <w:rPr>
          <w:rFonts w:ascii="Times New Roman"/>
          <w:b w:val="false"/>
          <w:i w:val="false"/>
          <w:color w:val="000000"/>
          <w:sz w:val="28"/>
        </w:rPr>
        <w:t>
 </w:t>
      </w:r>
      <w:r>
        <w:rPr>
          <w:rFonts w:ascii="Times New Roman"/>
          <w:b/>
          <w:i w:val="false"/>
          <w:color w:val="000000"/>
          <w:sz w:val="28"/>
        </w:rPr>
        <w:t>документов на земельные участки исчисляются исходя из размера</w:t>
      </w:r>
      <w:r>
        <w:br/>
      </w:r>
      <w:r>
        <w:rPr>
          <w:rFonts w:ascii="Times New Roman"/>
          <w:b w:val="false"/>
          <w:i w:val="false"/>
          <w:color w:val="000000"/>
          <w:sz w:val="28"/>
        </w:rPr>
        <w:t>
       </w:t>
      </w:r>
      <w:r>
        <w:rPr>
          <w:rFonts w:ascii="Times New Roman"/>
          <w:b/>
          <w:i w:val="false"/>
          <w:color w:val="000000"/>
          <w:sz w:val="28"/>
        </w:rPr>
        <w:t>месячного расчетного показателя, установленного на</w:t>
      </w:r>
      <w:r>
        <w:br/>
      </w:r>
      <w:r>
        <w:rPr>
          <w:rFonts w:ascii="Times New Roman"/>
          <w:b w:val="false"/>
          <w:i w:val="false"/>
          <w:color w:val="000000"/>
          <w:sz w:val="28"/>
        </w:rPr>
        <w:t>
    </w:t>
      </w:r>
      <w:r>
        <w:rPr>
          <w:rFonts w:ascii="Times New Roman"/>
          <w:b/>
          <w:i w:val="false"/>
          <w:color w:val="000000"/>
          <w:sz w:val="28"/>
        </w:rPr>
        <w:t>соответствующий финансовый год законом о республиканском</w:t>
      </w:r>
      <w:r>
        <w:br/>
      </w:r>
      <w:r>
        <w:rPr>
          <w:rFonts w:ascii="Times New Roman"/>
          <w:b w:val="false"/>
          <w:i w:val="false"/>
          <w:color w:val="000000"/>
          <w:sz w:val="28"/>
        </w:rPr>
        <w:t>
             </w:t>
      </w:r>
      <w:r>
        <w:rPr>
          <w:rFonts w:ascii="Times New Roman"/>
          <w:b/>
          <w:i w:val="false"/>
          <w:color w:val="000000"/>
          <w:sz w:val="28"/>
        </w:rPr>
        <w:t>бюджете (далее - МРП), и составляют: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2477"/>
        <w:gridCol w:w="1057"/>
        <w:gridCol w:w="4754"/>
      </w:tblGrid>
      <w:tr>
        <w:trPr>
          <w:trHeight w:val="30" w:hRule="atLeast"/>
        </w:trPr>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w:t>
            </w:r>
            <w:r>
              <w:rPr>
                <w:rFonts w:ascii="Times New Roman"/>
                <w:b w:val="false"/>
                <w:i w:val="false"/>
                <w:color w:val="000000"/>
                <w:sz w:val="20"/>
              </w:rPr>
              <w:t>стоимости работ в</w:t>
            </w:r>
            <w:r>
              <w:br/>
            </w:r>
            <w:r>
              <w:rPr>
                <w:rFonts w:ascii="Times New Roman"/>
                <w:b w:val="false"/>
                <w:i w:val="false"/>
                <w:color w:val="000000"/>
                <w:sz w:val="20"/>
              </w:rPr>
              <w:t>
</w:t>
            </w:r>
            <w:r>
              <w:rPr>
                <w:rFonts w:ascii="Times New Roman"/>
                <w:b w:val="false"/>
                <w:i w:val="false"/>
                <w:color w:val="000000"/>
                <w:sz w:val="20"/>
              </w:rPr>
              <w:t>зависимости от площади</w:t>
            </w:r>
            <w:r>
              <w:br/>
            </w:r>
            <w:r>
              <w:rPr>
                <w:rFonts w:ascii="Times New Roman"/>
                <w:b w:val="false"/>
                <w:i w:val="false"/>
                <w:color w:val="000000"/>
                <w:sz w:val="20"/>
              </w:rPr>
              <w:t>
</w:t>
            </w:r>
            <w:r>
              <w:rPr>
                <w:rFonts w:ascii="Times New Roman"/>
                <w:b w:val="false"/>
                <w:i w:val="false"/>
                <w:color w:val="000000"/>
                <w:sz w:val="20"/>
              </w:rPr>
              <w:t>земельного участка</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w:t>
            </w:r>
            <w:r>
              <w:rPr>
                <w:rFonts w:ascii="Times New Roman"/>
                <w:b w:val="false"/>
                <w:i w:val="false"/>
                <w:color w:val="000000"/>
                <w:sz w:val="20"/>
              </w:rPr>
              <w:t>хозяйства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w:t>
            </w:r>
            <w:r>
              <w:rPr>
                <w:rFonts w:ascii="Times New Roman"/>
                <w:b w:val="false"/>
                <w:i w:val="false"/>
                <w:color w:val="000000"/>
                <w:sz w:val="20"/>
              </w:rPr>
              <w:t>до 500 га – 1,2;</w:t>
            </w:r>
            <w:r>
              <w:br/>
            </w:r>
            <w:r>
              <w:rPr>
                <w:rFonts w:ascii="Times New Roman"/>
                <w:b w:val="false"/>
                <w:i w:val="false"/>
                <w:color w:val="000000"/>
                <w:sz w:val="20"/>
              </w:rPr>
              <w:t>
</w:t>
            </w:r>
            <w:r>
              <w:rPr>
                <w:rFonts w:ascii="Times New Roman"/>
                <w:b w:val="false"/>
                <w:i w:val="false"/>
                <w:color w:val="000000"/>
                <w:sz w:val="20"/>
              </w:rPr>
              <w:t>до 1000 га – 1,3;</w:t>
            </w:r>
            <w:r>
              <w:br/>
            </w:r>
            <w:r>
              <w:rPr>
                <w:rFonts w:ascii="Times New Roman"/>
                <w:b w:val="false"/>
                <w:i w:val="false"/>
                <w:color w:val="000000"/>
                <w:sz w:val="20"/>
              </w:rPr>
              <w:t>
</w:t>
            </w:r>
            <w:r>
              <w:rPr>
                <w:rFonts w:ascii="Times New Roman"/>
                <w:b w:val="false"/>
                <w:i w:val="false"/>
                <w:color w:val="000000"/>
                <w:sz w:val="20"/>
              </w:rPr>
              <w:t>свыше 1000 га – 1,4</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w:t>
            </w:r>
            <w:r>
              <w:rPr>
                <w:rFonts w:ascii="Times New Roman"/>
                <w:b w:val="false"/>
                <w:i w:val="false"/>
                <w:color w:val="000000"/>
                <w:sz w:val="20"/>
              </w:rPr>
              <w:t>предпринимательства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w:t>
            </w:r>
            <w:r>
              <w:rPr>
                <w:rFonts w:ascii="Times New Roman"/>
                <w:b w:val="false"/>
                <w:i w:val="false"/>
                <w:color w:val="000000"/>
                <w:sz w:val="20"/>
              </w:rPr>
              <w:t>до 10 га – 1,2;</w:t>
            </w:r>
            <w:r>
              <w:br/>
            </w:r>
            <w:r>
              <w:rPr>
                <w:rFonts w:ascii="Times New Roman"/>
                <w:b w:val="false"/>
                <w:i w:val="false"/>
                <w:color w:val="000000"/>
                <w:sz w:val="20"/>
              </w:rPr>
              <w:t>
</w:t>
            </w:r>
            <w:r>
              <w:rPr>
                <w:rFonts w:ascii="Times New Roman"/>
                <w:b w:val="false"/>
                <w:i w:val="false"/>
                <w:color w:val="000000"/>
                <w:sz w:val="20"/>
              </w:rPr>
              <w:t>до 50 га – 1,3;</w:t>
            </w:r>
            <w:r>
              <w:br/>
            </w:r>
            <w:r>
              <w:rPr>
                <w:rFonts w:ascii="Times New Roman"/>
                <w:b w:val="false"/>
                <w:i w:val="false"/>
                <w:color w:val="000000"/>
                <w:sz w:val="20"/>
              </w:rPr>
              <w:t>
</w:t>
            </w:r>
            <w:r>
              <w:rPr>
                <w:rFonts w:ascii="Times New Roman"/>
                <w:b w:val="false"/>
                <w:i w:val="false"/>
                <w:color w:val="000000"/>
                <w:sz w:val="20"/>
              </w:rPr>
              <w:t>свыше 50 га – 1,4</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w:t>
            </w:r>
            <w:r>
              <w:rPr>
                <w:rFonts w:ascii="Times New Roman"/>
                <w:b w:val="false"/>
                <w:i w:val="false"/>
                <w:color w:val="000000"/>
                <w:sz w:val="20"/>
              </w:rPr>
              <w:t>кондоминиума)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w:t>
            </w:r>
            <w:r>
              <w:rPr>
                <w:rFonts w:ascii="Times New Roman"/>
                <w:b w:val="false"/>
                <w:i w:val="false"/>
                <w:color w:val="000000"/>
                <w:sz w:val="20"/>
              </w:rPr>
              <w:t>до 2,0 га – 1,2;</w:t>
            </w:r>
            <w:r>
              <w:br/>
            </w:r>
            <w:r>
              <w:rPr>
                <w:rFonts w:ascii="Times New Roman"/>
                <w:b w:val="false"/>
                <w:i w:val="false"/>
                <w:color w:val="000000"/>
                <w:sz w:val="20"/>
              </w:rPr>
              <w:t>
</w:t>
            </w:r>
            <w:r>
              <w:rPr>
                <w:rFonts w:ascii="Times New Roman"/>
                <w:b w:val="false"/>
                <w:i w:val="false"/>
                <w:color w:val="000000"/>
                <w:sz w:val="20"/>
              </w:rPr>
              <w:t>до 2,5 га – 1,3;</w:t>
            </w:r>
            <w:r>
              <w:br/>
            </w:r>
            <w:r>
              <w:rPr>
                <w:rFonts w:ascii="Times New Roman"/>
                <w:b w:val="false"/>
                <w:i w:val="false"/>
                <w:color w:val="000000"/>
                <w:sz w:val="20"/>
              </w:rPr>
              <w:t>
</w:t>
            </w:r>
            <w:r>
              <w:rPr>
                <w:rFonts w:ascii="Times New Roman"/>
                <w:b w:val="false"/>
                <w:i w:val="false"/>
                <w:color w:val="000000"/>
                <w:sz w:val="20"/>
              </w:rPr>
              <w:t>свыше 2,5 га – 1,4</w:t>
            </w:r>
          </w:p>
        </w:tc>
      </w:tr>
    </w:tbl>
    <w:bookmarkStart w:name="z442" w:id="10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"Оформление и выдача актов на </w:t>
      </w:r>
      <w:r>
        <w:br/>
      </w:r>
      <w:r>
        <w:rPr>
          <w:rFonts w:ascii="Times New Roman"/>
          <w:b w:val="false"/>
          <w:i w:val="false"/>
          <w:color w:val="000000"/>
          <w:sz w:val="28"/>
        </w:rPr>
        <w:t xml:space="preserve">
право временного безвозмездного </w:t>
      </w:r>
      <w:r>
        <w:br/>
      </w:r>
      <w:r>
        <w:rPr>
          <w:rFonts w:ascii="Times New Roman"/>
          <w:b w:val="false"/>
          <w:i w:val="false"/>
          <w:color w:val="000000"/>
          <w:sz w:val="28"/>
        </w:rPr>
        <w:t xml:space="preserve">
землепользования"       </w:t>
      </w:r>
    </w:p>
    <w:bookmarkEnd w:id="109"/>
    <w:bookmarkStart w:name="z443" w:id="110"/>
    <w:p>
      <w:pPr>
        <w:spacing w:after="0"/>
        <w:ind w:left="0"/>
        <w:jc w:val="both"/>
      </w:pPr>
      <w:r>
        <w:rPr>
          <w:rFonts w:ascii="Times New Roman"/>
          <w:b w:val="false"/>
          <w:i w:val="false"/>
          <w:color w:val="000000"/>
          <w:sz w:val="28"/>
        </w:rPr>
        <w:t>
</w:t>
      </w:r>
      <w:r>
        <w:rPr>
          <w:rFonts w:ascii="Times New Roman"/>
          <w:b/>
          <w:i w:val="false"/>
          <w:color w:val="000000"/>
          <w:sz w:val="28"/>
        </w:rPr>
        <w:t>                          Квитанция</w:t>
      </w:r>
    </w:p>
    <w:bookmarkEnd w:id="110"/>
    <w:p>
      <w:pPr>
        <w:spacing w:after="0"/>
        <w:ind w:left="0"/>
        <w:jc w:val="both"/>
      </w:pPr>
      <w:r>
        <w:rPr>
          <w:rFonts w:ascii="Times New Roman"/>
          <w:b w:val="false"/>
          <w:i w:val="false"/>
          <w:color w:val="000000"/>
          <w:sz w:val="28"/>
        </w:rPr>
        <w:t>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Отправитель денег ___________________________________________________</w:t>
      </w:r>
      <w:r>
        <w:br/>
      </w:r>
      <w:r>
        <w:rPr>
          <w:rFonts w:ascii="Times New Roman"/>
          <w:b w:val="false"/>
          <w:i w:val="false"/>
          <w:color w:val="000000"/>
          <w:sz w:val="28"/>
        </w:rPr>
        <w:t>
                            Фамилия, имя, отчество,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Получатель платежа __________________________________________________</w:t>
      </w:r>
      <w:r>
        <w:br/>
      </w:r>
      <w:r>
        <w:rPr>
          <w:rFonts w:ascii="Times New Roman"/>
          <w:b w:val="false"/>
          <w:i w:val="false"/>
          <w:color w:val="000000"/>
          <w:sz w:val="28"/>
        </w:rPr>
        <w:t>
                  наименование специализированного предприятия, РНН</w:t>
      </w:r>
      <w:r>
        <w:br/>
      </w:r>
      <w:r>
        <w:rPr>
          <w:rFonts w:ascii="Times New Roman"/>
          <w:b w:val="false"/>
          <w:i w:val="false"/>
          <w:color w:val="000000"/>
          <w:sz w:val="28"/>
        </w:rPr>
        <w:t>
Банк посредник ______________________________________________________</w:t>
      </w:r>
      <w:r>
        <w:br/>
      </w:r>
      <w:r>
        <w:rPr>
          <w:rFonts w:ascii="Times New Roman"/>
          <w:b w:val="false"/>
          <w:i w:val="false"/>
          <w:color w:val="000000"/>
          <w:sz w:val="28"/>
        </w:rPr>
        <w:t>
                        наименование банка второго уровня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платежа</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НДС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Место для подписи и печати</w:t>
      </w:r>
      <w:r>
        <w:br/>
      </w:r>
      <w:r>
        <w:rPr>
          <w:rFonts w:ascii="Times New Roman"/>
          <w:b w:val="false"/>
          <w:i w:val="false"/>
          <w:color w:val="000000"/>
          <w:sz w:val="28"/>
        </w:rPr>
        <w:t>
__________________________   ________________________________________</w:t>
      </w:r>
      <w:r>
        <w:br/>
      </w:r>
      <w:r>
        <w:rPr>
          <w:rFonts w:ascii="Times New Roman"/>
          <w:b w:val="false"/>
          <w:i w:val="false"/>
          <w:color w:val="000000"/>
          <w:sz w:val="28"/>
        </w:rPr>
        <w:t>
подпись отправителя денег    подпись ответственного исполнителя,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