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821" w14:textId="5a7a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июня 2006 года №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2010 года № 96.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2006 года № 511 "Об утверждении форм идентификационных документов на земельный участок, внесении изменений и дополнений и признании утратившими силу некоторых решений Правительства Республики Казахстан" (САПП Республики Казахстан, 2006 г., № 21, ст. 209)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акте на право частной собственности на земельный участок,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"Мемлекет оның негізінде жер учаскесіне құқық берген құжат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(атқарушы органның aктici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заңнамасында көзделген өзге де негіздер)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"Документ на основании которого предоставлено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 государством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(акт исполнительного органа и иные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законодательством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"Жоспар шегіндегі бөтен жер пайдаланушылар (меншік иелері), Посторонние землепользователи (собственники) в границах плана":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"жер пайдаланушылар (меншік иелері" заменить словами "жер учаскелері";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"землепользователи (собственники)" заменить словами "земельные участки";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"жер пайдаланушылардың (меншік иелерінің) атауы" заменить словами "бөтен жер учаскелерінің кадастрлық нөмірлері";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"Наименование землепользователей (собственников)" заменить словами "Кадастровые номера посторонних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акту на право частной собственности на земельный участок: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предоставляемых (передаваемых) 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 собственника,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заменить словами "в границах земельного участка (кадастровый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постоянного землепользования,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"Мемлекет оның негізінде жер учаскесіне құқық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(атқарушы органның aктісі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заңнамасында көзделген өзге де негіздер)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"Документ на основании которого предоставлено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 государством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(акт исполнительного органа и иные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законодательством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"Жоспар шегіндегі бөтен жер пайдаланушылар (меншік иелері), Посторонние землепользователи (собственники) в границах плана":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"жер пайдаланушылар (меншік иелері)" заменить словами "жер учаскелері";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"землепользователи (собственники)" заменить словами "земельные участки";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"жер пайдаланушылардың (меншік иелерінің) атауы" заменить словами "бөтен жер учаскелерінің кадастрлық нөмірлері";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"Наименование землепользователей (собственников)" заменить словами "Кадастровые номера посторонних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акту на право постоянного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предоставляемых (передаваемых) 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(Ф.И.О. собственника,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заменить словами "в границах земельного участка (кадастровый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возмездного (долгосрочного, краткосрочного) землепользования (аренды),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"Мемлекет оның негізінде жер учаскесіне құқық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(атқарушы органның aктісі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заңнамасында көзделген өзге де негіздер)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"Документ на основании которого предоставлено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 государством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(акт исполнительного органа и иные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законодательством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"Жоспар шегіндегі бөтен жер пайдаланушылар (меншік иелері), Посторонние землепользователи (собственники) в границах плана":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"жер пайдаланушылар (меншік иелері" заменить словами "жер учаскелері";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"землепользователи (собственники)" заменить словами "земельные участки";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"жер пайдаланушылардың (меншік иелерінің) атауы" заменить словами "бөтен жер учаскелерінің кадастрлық нөмірлері";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"Наименование землепользователей (собственников)" заменить словами "Кадастровые номера посторонних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акту на право временного возмездного (долгосрочного, краткосрочного) землепользования (аренды):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предоставляемых (передаваемых) 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собственника,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заменить словами "в границах земельного участка (кадастровый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временного безвозмездного землепользования,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"Мемлекет оның негізінде жер учаскесіне құқық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(атқарушы органның aктісі және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заңнамасында көзделген өзге де негіздер)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"Документ на основании которого предоставлено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 государством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(акт исполнительного органа и иные основания,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законодательством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"Жоспар шегіндегі бөтен жер пайдаланушылар (меншік иелері), Посторонние землепользователи (собственники) в границах плана":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"жер пайдаланушылар (меншік иелері" заменить словами "жер учаскелері";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"землепользователи (собственники)" заменить словами "земельные участки";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"жер пайдаланушылардың (меншік иелерінің) атауы" заменить словами "бөтен жер учаскелерінің кадастрлық нөмірлері";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"Наименование землепользователей (собственников)" заменить словами "Кадастровые номера посторонних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акту на право временного безвозмездного землепользования: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предоставляемых (передаваемых) в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 собственника, 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словами "в границах земельного участка (кадастровый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