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4b4b" w14:textId="7294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Шукпутове A.M.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2010 года №
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Шукпутова Андаря Маулешевича вице-министром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