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bda45" w14:textId="b1bda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условий предоставления бюджетного кредита акционерному обществу "Национальный управляющий холдинг "КазАгро"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февраля 2010 года № 80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акционерному обществу "Национальный управляющий холдинг "КазАгро" (далее - заемщик)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декабря 2009 года "О республиканском бюджете на 2010 - 2012 годы" в 2010 году по бюджетной программе 023 "Кредитование АО "Национальный управляющий холдинг "КазАгро" для проведения мероприятий по поддержке субъектов агропромышленного комплекса" бюджетный кредит в сумме 80000000000 (восемьдесят миллиардов) тенге (далее - кредит).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следующие условия предоставления кредита заемщику: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целью предоставления кредита является проведение мероприятий по поддержке субъектов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кредит предоставляется заемщику в тенге на условиях срочности, платности и возвратности сроком до 30 декабря 2010 года по ставке вознаграждения, равной 0,01 (ноль целых одна сотая) процента годовых;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кредит используется исключительно для последующего предоставления дочерним акционерным обществам заемщика средств в форме займов в целях проведения мероприятий по поддержке субъектов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погашение основного долга по кредиту осуществляется заемщиком единовременно в конце срока, указанного в подпункте 2) настоящего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выплата начисленного вознаграждения по кредиту осуществляется одновременно с погашением основного долга;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период освоения кредита заемщиком начинается с даты перечисления средств администратором на счет заемщика в банке второго уровня Республики Казахстан и заканчивается 1 июля 2010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заемщик обеспечивает выполнение мероприятий по поддержке субъектов агропромышленного комплекса.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Сторонами кредитного договора являются Министерство финансов Республики Казахстан, Министерство сельского хозяйства Республики Казахстан и заемщик.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финансов Республики Казахстан и Министерству сельского хозяйства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заключение кредитного договора, указанного в пункте 3 настоящего постановления;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контроль и мониторинг целевого и эффективного использования, погашения и обслуживания кредита.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