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7d3a" w14:textId="2927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мая 2008 года № 459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2010 года № 797. Утратило силу постановлением Правительства Республики Казахстан от 9 апреля 2014 года № 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мая 2008 года № 459 "О создании Совета по вопросам государственной статистики" (САПП Республики Казахстан, 2008 г., № 24, ст. 245)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 </w:t>
      </w:r>
      <w:r>
        <w:rPr>
          <w:rFonts w:ascii="Times New Roman"/>
          <w:b w:val="false"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государственной статистики: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Смаилова                   - Председателя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Алихана Асхановича           Казахстан по статистике, заместителем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председателя,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Орунханова                 - директора Департамента стратегического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Кайрата Какимовича           развития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по статистике, секретарем,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Айтжанову                  - Министра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Сейдахметовну          и торговли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Жумагалиева                - Министра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Аскара Куанышевича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Paу                        - первого вице-министра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Альберта Павловича           и новых технологий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Нурпеисова                 - Председателя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Кайрата Айтмухамбетовича     Казахстан по делам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службы (по согласованию);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"Кул-Мухаммед              - Министр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Абрарулы             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"Мынбаев                   - 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  ресурсов Республики Казахстан"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"Кул-Мухаммед              - Министр культуры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Абрарулы             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"Мынбаев                   - Министр нефти и газа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  Казахстан";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указанного Совета: Султанова Бахыта Турлыхановича, Исекешева Асета Орентаевича, Есекеева Куанышбека Бахытбековича, Мешимбаеву Анар Ертулевну, Абуталипову Дану Тлеуовну, Орсариева Арына Амангельдиевича.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