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cdf4" w14:textId="1c8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"Казахстанский институт менеджмента, экономики и прогнозирования"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2010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акционерного общества "Казахстанский институт менеджмента, экономики и прогнозирования" (далее - КИМЭП) как организации образования, осуществляющей свою деятельность в соответствии с международными стандартами,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передать государственный пакет акций КИМЭП в количестве 234012 (двести тридцать четыре тысячи двенадцать) штук, составляющий 40 (сорок) процентов от общего количества размещенных акций КИМЭП в доверительное управление без права последующего выкупа сроком на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