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01079" w14:textId="5801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квоты иммиграции оралманов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2010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"О миграции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ноября 2008 года № 690 "О квоте иммиграции оралманов на 2009 - 2011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 квоту иммиграции оралманов на 2010 год по областям (городу республиканского значения, столице)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совместно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акимами областей, города республиканского значения и столицы обеспечить в пределах средств, предусмотренных на эти цели в республиканском бюджете на 2010 год, прием, обустройство включенных в квоту иммиграции оралманов и условия для их адаптации в местах расселения;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Министерством иностранных дел Республики Казахстан осуществить организованное переселение лиц казахской национальности, которые не могут вернуться на свою историческую родину без финансовой поддержки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к 1 июля 2010 года и 1 февраля 2011 года представлять в Правительство Республики Казахстан отчеты о выполнении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февраля 2010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Квота иммиграции оралманов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3273"/>
      </w:tblGrid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Атыpaуская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