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db117" w14:textId="65db1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лимитах долга местных исполнительных органов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февраля 2010 года № 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210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лимиты долга местных исполнительных органов на 2010 год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февраля 2010 года № 69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Лимиты долга местных исполнительных органов на 2010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7113"/>
        <w:gridCol w:w="2953"/>
        <w:gridCol w:w="2753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Отношение лимита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процентах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2 693 005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1 447 000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2 468 815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1 791 577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3 513 244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3 068 731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1 248 625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3 174 582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2 230 107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1 743 234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668 500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1 038 560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3 192 655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4 336 874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24 099 154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25,10*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25 000 000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33,87*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в случаях, когда местный исполнительный орган в соответствии с законодательством Республики Казахстан, может заимствовать на внутреннем рынке ссудный капитал, расчет лимита устанавливается в соотношении к доходам местных исполнительных органов, соответствующим объему налоговых и неналоговых поступлений и поступлений от продажи основного капитала за минусом бюджетных изъятий. При этом максимальный лимит долга местного исполнительного органа не должен превышать 45 % от объема собственных доходов.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